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6195" w14:textId="77777777" w:rsidR="00224545" w:rsidRDefault="00D85FD4" w:rsidP="006D3898">
      <w:pPr>
        <w:pStyle w:val="Heading1"/>
        <w:spacing w:line="240" w:lineRule="auto"/>
      </w:pPr>
      <w:r>
        <w:t>Charlotte Anne Hobbs, M.D., Ph.D.</w:t>
      </w:r>
    </w:p>
    <w:p w14:paraId="3CCE4D72" w14:textId="77777777" w:rsidR="00224545" w:rsidRDefault="00D85FD4" w:rsidP="006D3898">
      <w:pPr>
        <w:spacing w:line="240" w:lineRule="auto"/>
      </w:pPr>
      <w:r>
        <w:t>21 Aruba Bend, Coronado, California 92118</w:t>
      </w:r>
    </w:p>
    <w:p w14:paraId="517DF0B8" w14:textId="77777777" w:rsidR="00224545" w:rsidRDefault="00D85FD4" w:rsidP="006D3898">
      <w:pPr>
        <w:spacing w:line="240" w:lineRule="auto"/>
      </w:pPr>
      <w:r>
        <w:t>Email: charlotteahobbs1@gmail.com</w:t>
      </w:r>
    </w:p>
    <w:p w14:paraId="6788A8AB" w14:textId="77777777" w:rsidR="00224545" w:rsidRDefault="00D85FD4" w:rsidP="006D3898">
      <w:pPr>
        <w:spacing w:line="240" w:lineRule="auto"/>
      </w:pPr>
      <w:r>
        <w:t>LinkedIn: https://www.linkedin.com/in/charlotteahobbs</w:t>
      </w:r>
    </w:p>
    <w:p w14:paraId="3957F3C8" w14:textId="633D8740" w:rsidR="00224545" w:rsidRDefault="00D85FD4" w:rsidP="006D3898">
      <w:pPr>
        <w:spacing w:line="240" w:lineRule="auto"/>
      </w:pPr>
      <w:r>
        <w:t>Cell Phone: (501) 650-6160</w:t>
      </w:r>
    </w:p>
    <w:p w14:paraId="556DA43F" w14:textId="3E1555B3" w:rsidR="00C56F7E" w:rsidRDefault="00C56F7E" w:rsidP="006D3898">
      <w:pPr>
        <w:spacing w:line="240" w:lineRule="auto"/>
      </w:pPr>
      <w:r>
        <w:t>________________________________________________________________________________________________________________</w:t>
      </w:r>
    </w:p>
    <w:p w14:paraId="7E302375" w14:textId="77777777" w:rsidR="00224545" w:rsidRDefault="00D85FD4">
      <w:pPr>
        <w:pStyle w:val="Heading2"/>
      </w:pPr>
      <w:r>
        <w:t>CLINICAL APPOINTMENTS</w:t>
      </w:r>
    </w:p>
    <w:p w14:paraId="17CD4913" w14:textId="3594A009" w:rsidR="00224545" w:rsidRDefault="006D3898">
      <w:r w:rsidRPr="006D3898">
        <w:rPr>
          <w:b/>
          <w:bCs/>
        </w:rPr>
        <w:t>01/13/2025 to 04/04/2025</w:t>
      </w:r>
      <w:r w:rsidRPr="006D3898">
        <w:rPr>
          <w:b/>
          <w:bCs/>
        </w:rPr>
        <w:br/>
        <w:t>University of Texas Medical Branch Children’s Hospital Services, Galveston, Texas</w:t>
      </w:r>
      <w:r>
        <w:br/>
        <w:t>Visiting Physician in Wellborn Nursery, NICU, Emergency Department, and Inpatient Units</w:t>
      </w:r>
    </w:p>
    <w:p w14:paraId="39792443" w14:textId="77777777" w:rsidR="00224545" w:rsidRDefault="00D85FD4">
      <w:r w:rsidRPr="006D3898">
        <w:rPr>
          <w:b/>
          <w:bCs/>
        </w:rPr>
        <w:t>2024 – 2025</w:t>
      </w:r>
      <w:r w:rsidRPr="006D3898">
        <w:rPr>
          <w:b/>
          <w:bCs/>
        </w:rPr>
        <w:br/>
        <w:t>Texas A&amp;M KSTARS Physician Reentry Program</w:t>
      </w:r>
      <w:r>
        <w:br/>
        <w:t>Provided clinical care for newborns, infants, and children across various units at the University of Texas Medical Branch, with evaluation and supervision by pediatrics faculty. Completed program with 90 CMEs.</w:t>
      </w:r>
    </w:p>
    <w:p w14:paraId="7770E751" w14:textId="46A7BBC8" w:rsidR="00224545" w:rsidRDefault="00D85FD4">
      <w:r w:rsidRPr="006D3898">
        <w:rPr>
          <w:b/>
          <w:bCs/>
        </w:rPr>
        <w:t>2019 – 2023</w:t>
      </w:r>
      <w:r w:rsidRPr="006D3898">
        <w:rPr>
          <w:b/>
          <w:bCs/>
        </w:rPr>
        <w:br/>
        <w:t>Rady Children’s Hospital, San Diego</w:t>
      </w:r>
      <w:r w:rsidR="006D3898">
        <w:t xml:space="preserve"> Vice President and Chief Officer of Clinical Management and Research,</w:t>
      </w:r>
      <w:r>
        <w:br/>
        <w:t>Led teams providing CLIA/CAP-approved whole genome sequencing for critically ill infants and children in intensive care.</w:t>
      </w:r>
    </w:p>
    <w:p w14:paraId="06161B69" w14:textId="77777777" w:rsidR="006D3898" w:rsidRDefault="00D85FD4">
      <w:pPr>
        <w:rPr>
          <w:b/>
          <w:bCs/>
        </w:rPr>
      </w:pPr>
      <w:r w:rsidRPr="006D3898">
        <w:rPr>
          <w:b/>
          <w:bCs/>
        </w:rPr>
        <w:t>1996 – 2018</w:t>
      </w:r>
      <w:r w:rsidRPr="006D3898">
        <w:rPr>
          <w:b/>
          <w:bCs/>
        </w:rPr>
        <w:br/>
        <w:t>University Hospital, Arkansas Children’s Hospital</w:t>
      </w:r>
    </w:p>
    <w:p w14:paraId="194BDD8F" w14:textId="3AEF36CD" w:rsidR="006D3898" w:rsidRDefault="006D3898">
      <w:pPr>
        <w:rPr>
          <w:b/>
          <w:bCs/>
        </w:rPr>
      </w:pPr>
      <w:r w:rsidRPr="006D3898">
        <w:rPr>
          <w:b/>
          <w:bCs/>
        </w:rPr>
        <w:t>Clinical Attending, Neonatology and Emergency Medicine</w:t>
      </w:r>
    </w:p>
    <w:p w14:paraId="6BDE2430" w14:textId="0E75A0A6" w:rsidR="006D3898" w:rsidRPr="006D3898" w:rsidRDefault="006D389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D389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Post Graduate Training</w:t>
      </w:r>
    </w:p>
    <w:p w14:paraId="29304DAB" w14:textId="77777777" w:rsidR="00224545" w:rsidRDefault="00D85FD4">
      <w:r w:rsidRPr="006D3898">
        <w:rPr>
          <w:b/>
          <w:bCs/>
        </w:rPr>
        <w:t>1993 – 1996</w:t>
      </w:r>
      <w:r>
        <w:br/>
      </w:r>
      <w:r w:rsidRPr="006D3898">
        <w:rPr>
          <w:b/>
          <w:bCs/>
        </w:rPr>
        <w:t>Residency</w:t>
      </w:r>
      <w:r>
        <w:t>, Department of Pediatrics, University of Arkansas for Medical Sciences</w:t>
      </w:r>
    </w:p>
    <w:p w14:paraId="1F128E1F" w14:textId="008AFB51" w:rsidR="00224545" w:rsidRDefault="00D85FD4">
      <w:r w:rsidRPr="006D3898">
        <w:rPr>
          <w:b/>
          <w:bCs/>
        </w:rPr>
        <w:t>1992 – 1993</w:t>
      </w:r>
      <w:r w:rsidRPr="006D3898">
        <w:rPr>
          <w:b/>
          <w:bCs/>
        </w:rPr>
        <w:br/>
        <w:t>Internship,</w:t>
      </w:r>
      <w:r>
        <w:t xml:space="preserve"> Family Medicine, McGill University</w:t>
      </w:r>
    </w:p>
    <w:p w14:paraId="64FDC917" w14:textId="77777777" w:rsidR="00224545" w:rsidRDefault="00D85FD4">
      <w:pPr>
        <w:pStyle w:val="Heading2"/>
      </w:pPr>
      <w:r>
        <w:t>MEDICAL BOARD PROFESSIONAL CERTIFICATION</w:t>
      </w:r>
    </w:p>
    <w:p w14:paraId="77186B1E" w14:textId="76EA2B5D" w:rsidR="00224545" w:rsidRDefault="00D85FD4" w:rsidP="008728BC">
      <w:pPr>
        <w:pStyle w:val="ListParagraph"/>
        <w:numPr>
          <w:ilvl w:val="0"/>
          <w:numId w:val="12"/>
        </w:numPr>
      </w:pPr>
      <w:r>
        <w:t>American Board of Pediatrics (1998 – Present)</w:t>
      </w:r>
    </w:p>
    <w:p w14:paraId="6557554D" w14:textId="39A363BF" w:rsidR="00224545" w:rsidRDefault="00D85FD4" w:rsidP="008728BC">
      <w:pPr>
        <w:pStyle w:val="ListParagraph"/>
        <w:numPr>
          <w:ilvl w:val="0"/>
          <w:numId w:val="12"/>
        </w:numPr>
      </w:pPr>
      <w:r>
        <w:t>Clinical Informatics, American Board of Preventive Medicine (2017 – Present)</w:t>
      </w:r>
    </w:p>
    <w:p w14:paraId="627047CF" w14:textId="77777777" w:rsidR="00224545" w:rsidRDefault="00D85FD4">
      <w:pPr>
        <w:pStyle w:val="Heading2"/>
      </w:pPr>
      <w:r>
        <w:t>L</w:t>
      </w:r>
      <w:r>
        <w:t>ICENSURE</w:t>
      </w:r>
    </w:p>
    <w:p w14:paraId="087FAC11" w14:textId="7FCC6624" w:rsidR="00224545" w:rsidRDefault="00D85FD4" w:rsidP="008728BC">
      <w:pPr>
        <w:pStyle w:val="ListParagraph"/>
        <w:numPr>
          <w:ilvl w:val="0"/>
          <w:numId w:val="13"/>
        </w:numPr>
      </w:pPr>
      <w:r>
        <w:t>Texas Medical Board</w:t>
      </w:r>
      <w:r w:rsidR="008728BC">
        <w:t xml:space="preserve">, Conditional Temporary </w:t>
      </w:r>
      <w:proofErr w:type="gramStart"/>
      <w:r w:rsidR="008728BC">
        <w:t xml:space="preserve">License </w:t>
      </w:r>
      <w:r>
        <w:t xml:space="preserve"> (</w:t>
      </w:r>
      <w:proofErr w:type="gramEnd"/>
      <w:r>
        <w:t>2024 – Present)</w:t>
      </w:r>
    </w:p>
    <w:p w14:paraId="24F8AFD1" w14:textId="57BA0DB4" w:rsidR="00224545" w:rsidRDefault="00D85FD4" w:rsidP="008728BC">
      <w:pPr>
        <w:pStyle w:val="ListParagraph"/>
        <w:numPr>
          <w:ilvl w:val="0"/>
          <w:numId w:val="13"/>
        </w:numPr>
      </w:pPr>
      <w:r>
        <w:t>California State Medical Board</w:t>
      </w:r>
      <w:r w:rsidR="008728BC">
        <w:t xml:space="preserve">, Active Unrestricted </w:t>
      </w:r>
      <w:proofErr w:type="gramStart"/>
      <w:r w:rsidR="008728BC">
        <w:t xml:space="preserve">License </w:t>
      </w:r>
      <w:r>
        <w:t xml:space="preserve"> (</w:t>
      </w:r>
      <w:proofErr w:type="gramEnd"/>
      <w:r>
        <w:t>2020 – Present)</w:t>
      </w:r>
    </w:p>
    <w:p w14:paraId="34CDD345" w14:textId="3F62F4CD" w:rsidR="00224545" w:rsidRDefault="00D85FD4" w:rsidP="008728BC">
      <w:pPr>
        <w:pStyle w:val="ListParagraph"/>
        <w:numPr>
          <w:ilvl w:val="0"/>
          <w:numId w:val="15"/>
        </w:numPr>
      </w:pPr>
      <w:r>
        <w:t>Arkansas State Medical Board</w:t>
      </w:r>
      <w:r w:rsidR="008728BC">
        <w:t xml:space="preserve">, Active Unrestricted License </w:t>
      </w:r>
      <w:r>
        <w:t>(1996 – 2021)</w:t>
      </w:r>
    </w:p>
    <w:p w14:paraId="467505C0" w14:textId="25901C19" w:rsidR="00C56F7E" w:rsidRDefault="00C56F7E" w:rsidP="008728BC">
      <w:pPr>
        <w:pStyle w:val="ListParagraph"/>
        <w:numPr>
          <w:ilvl w:val="0"/>
          <w:numId w:val="15"/>
        </w:numPr>
      </w:pPr>
      <w:r>
        <w:t>DEA</w:t>
      </w:r>
      <w:r w:rsidR="008728BC">
        <w:t>,</w:t>
      </w:r>
      <w:r>
        <w:t xml:space="preserve"> Active</w:t>
      </w:r>
      <w:r w:rsidR="008728BC">
        <w:t xml:space="preserve"> (1996 – 2025)</w:t>
      </w:r>
    </w:p>
    <w:p w14:paraId="572EDDE6" w14:textId="77777777" w:rsidR="00224545" w:rsidRDefault="00D85FD4">
      <w:pPr>
        <w:pStyle w:val="Heading2"/>
      </w:pPr>
      <w:r>
        <w:lastRenderedPageBreak/>
        <w:t>C</w:t>
      </w:r>
      <w:r>
        <w:t>ERTIFICATIONS</w:t>
      </w:r>
    </w:p>
    <w:p w14:paraId="3C03A69C" w14:textId="5B37319E" w:rsidR="00224545" w:rsidRDefault="00D85FD4" w:rsidP="008728BC">
      <w:pPr>
        <w:pStyle w:val="ListParagraph"/>
        <w:numPr>
          <w:ilvl w:val="0"/>
          <w:numId w:val="19"/>
        </w:numPr>
      </w:pPr>
      <w:r>
        <w:t>Neonatal Resuscitation Program (Renewed 12/2024)</w:t>
      </w:r>
    </w:p>
    <w:p w14:paraId="731B7148" w14:textId="74D3492B" w:rsidR="00224545" w:rsidRDefault="00D85FD4" w:rsidP="008728BC">
      <w:pPr>
        <w:pStyle w:val="ListParagraph"/>
        <w:numPr>
          <w:ilvl w:val="0"/>
          <w:numId w:val="19"/>
        </w:numPr>
      </w:pPr>
      <w:r>
        <w:t>Basic Life Support (Renewed 12/2024)</w:t>
      </w:r>
    </w:p>
    <w:p w14:paraId="69B4389F" w14:textId="6055AE37" w:rsidR="00224545" w:rsidRDefault="00D85FD4" w:rsidP="008728BC">
      <w:pPr>
        <w:pStyle w:val="ListParagraph"/>
        <w:numPr>
          <w:ilvl w:val="0"/>
          <w:numId w:val="19"/>
        </w:numPr>
      </w:pPr>
      <w:r>
        <w:t>Pediatric Advanced Life Support (Renewed 12/2024)</w:t>
      </w:r>
    </w:p>
    <w:p w14:paraId="41ED1F60" w14:textId="77777777" w:rsidR="00224545" w:rsidRDefault="00D85FD4">
      <w:pPr>
        <w:pStyle w:val="Heading2"/>
      </w:pPr>
      <w:r>
        <w:t>E</w:t>
      </w:r>
      <w:r>
        <w:t>DUCATION</w:t>
      </w:r>
    </w:p>
    <w:p w14:paraId="40D98A21" w14:textId="2C5A7644" w:rsidR="00224545" w:rsidRDefault="00D85FD4" w:rsidP="008728BC">
      <w:pPr>
        <w:pStyle w:val="ListParagraph"/>
        <w:numPr>
          <w:ilvl w:val="0"/>
          <w:numId w:val="20"/>
        </w:numPr>
      </w:pPr>
      <w:r>
        <w:t>1992</w:t>
      </w:r>
      <w:r w:rsidR="008728BC">
        <w:t xml:space="preserve">, </w:t>
      </w:r>
      <w:r>
        <w:t>M.D., McMaster University, Hamilton, Ontario</w:t>
      </w:r>
    </w:p>
    <w:p w14:paraId="10A86D5D" w14:textId="287E8247" w:rsidR="00224545" w:rsidRDefault="00D85FD4" w:rsidP="008728BC">
      <w:pPr>
        <w:pStyle w:val="ListParagraph"/>
        <w:numPr>
          <w:ilvl w:val="0"/>
          <w:numId w:val="20"/>
        </w:numPr>
      </w:pPr>
      <w:r>
        <w:t>1991</w:t>
      </w:r>
      <w:r w:rsidR="008728BC">
        <w:t xml:space="preserve">, </w:t>
      </w:r>
      <w:r>
        <w:t>Ph.D., Epidemiology, McGill University, Montreal, Quebec</w:t>
      </w:r>
    </w:p>
    <w:p w14:paraId="28783E5C" w14:textId="77777777" w:rsidR="00224545" w:rsidRDefault="00D85FD4">
      <w:pPr>
        <w:pStyle w:val="Heading2"/>
      </w:pPr>
      <w:r>
        <w:t>A</w:t>
      </w:r>
      <w:r>
        <w:t>CADEMIC LEADERSHIP ROLES</w:t>
      </w:r>
    </w:p>
    <w:p w14:paraId="27FD2464" w14:textId="77777777" w:rsidR="00224545" w:rsidRDefault="00D85FD4" w:rsidP="008728BC">
      <w:pPr>
        <w:pStyle w:val="ListParagraph"/>
        <w:numPr>
          <w:ilvl w:val="0"/>
          <w:numId w:val="23"/>
        </w:numPr>
      </w:pPr>
      <w:r w:rsidRPr="008728BC">
        <w:rPr>
          <w:b/>
          <w:bCs/>
        </w:rPr>
        <w:t>2014 – 2018</w:t>
      </w:r>
      <w:r>
        <w:br/>
        <w:t xml:space="preserve">Executive </w:t>
      </w:r>
      <w:r>
        <w:t>Associate Dean for Clinical and Translational Research, University of Arkansas for Medical Sciences</w:t>
      </w:r>
    </w:p>
    <w:p w14:paraId="3569E96B" w14:textId="77777777" w:rsidR="00224545" w:rsidRDefault="00D85FD4" w:rsidP="008728BC">
      <w:pPr>
        <w:pStyle w:val="ListParagraph"/>
        <w:numPr>
          <w:ilvl w:val="0"/>
          <w:numId w:val="24"/>
        </w:numPr>
      </w:pPr>
      <w:r w:rsidRPr="008728BC">
        <w:rPr>
          <w:b/>
          <w:bCs/>
        </w:rPr>
        <w:t>2015 – 2018</w:t>
      </w:r>
      <w:r>
        <w:br/>
        <w:t>Chief Research Information Officer, University of Arkansas for Medical Sciences</w:t>
      </w:r>
    </w:p>
    <w:p w14:paraId="363404BB" w14:textId="5B960022" w:rsidR="00224545" w:rsidRDefault="00D85FD4" w:rsidP="008728BC">
      <w:pPr>
        <w:pStyle w:val="ListParagraph"/>
        <w:numPr>
          <w:ilvl w:val="0"/>
          <w:numId w:val="24"/>
        </w:numPr>
      </w:pPr>
      <w:r w:rsidRPr="008728BC">
        <w:rPr>
          <w:b/>
          <w:bCs/>
        </w:rPr>
        <w:t>1997 – 2017</w:t>
      </w:r>
      <w:r>
        <w:br/>
        <w:t>Director, Arkansas Center for Birth Defects Research and Prevention (CDC-funded Center of Excellence)</w:t>
      </w:r>
    </w:p>
    <w:p w14:paraId="04A6446B" w14:textId="77777777" w:rsidR="00224545" w:rsidRDefault="00D85FD4">
      <w:pPr>
        <w:pStyle w:val="Heading2"/>
      </w:pPr>
      <w:r>
        <w:t>A</w:t>
      </w:r>
      <w:r>
        <w:t>WARDS AND HONORS</w:t>
      </w:r>
    </w:p>
    <w:p w14:paraId="799B5F1C" w14:textId="1A7A0698" w:rsidR="00224545" w:rsidRDefault="00D85FD4" w:rsidP="008728BC">
      <w:pPr>
        <w:pStyle w:val="ListParagraph"/>
        <w:numPr>
          <w:ilvl w:val="0"/>
          <w:numId w:val="27"/>
        </w:numPr>
      </w:pPr>
      <w:r>
        <w:t>2018: Dean’s Distinguished Faculty Lecture</w:t>
      </w:r>
    </w:p>
    <w:p w14:paraId="589CB5BF" w14:textId="29168964" w:rsidR="00224545" w:rsidRDefault="00D85FD4" w:rsidP="008728BC">
      <w:pPr>
        <w:pStyle w:val="ListParagraph"/>
        <w:numPr>
          <w:ilvl w:val="0"/>
          <w:numId w:val="27"/>
        </w:numPr>
      </w:pPr>
      <w:r>
        <w:t>2013: Dr. Robert H. Fiser, Jr. Research Achievement Award</w:t>
      </w:r>
    </w:p>
    <w:p w14:paraId="0EF554E7" w14:textId="53236D44" w:rsidR="00224545" w:rsidRDefault="00D85FD4" w:rsidP="008728BC">
      <w:pPr>
        <w:pStyle w:val="ListParagraph"/>
        <w:numPr>
          <w:ilvl w:val="0"/>
          <w:numId w:val="27"/>
        </w:numPr>
      </w:pPr>
      <w:r>
        <w:t>2011: Alpha Omega Alpha Honor Medical Society</w:t>
      </w:r>
    </w:p>
    <w:p w14:paraId="74C6E6B3" w14:textId="35F55F9F" w:rsidR="00224545" w:rsidRDefault="00D85FD4" w:rsidP="008728BC">
      <w:pPr>
        <w:pStyle w:val="ListParagraph"/>
        <w:numPr>
          <w:ilvl w:val="0"/>
          <w:numId w:val="27"/>
        </w:numPr>
      </w:pPr>
      <w:r>
        <w:t>2004 – 2018: Pamela D. Stephens Endowed Chair for Birth Defects Research</w:t>
      </w:r>
    </w:p>
    <w:p w14:paraId="026236FF" w14:textId="4127D69B" w:rsidR="00224545" w:rsidRDefault="00D85FD4" w:rsidP="008728BC">
      <w:pPr>
        <w:pStyle w:val="ListParagraph"/>
        <w:numPr>
          <w:ilvl w:val="0"/>
          <w:numId w:val="27"/>
        </w:numPr>
      </w:pPr>
      <w:r>
        <w:t>1998: Educator of the Year Award, University of Arkansas for Medical Sciences</w:t>
      </w:r>
    </w:p>
    <w:p w14:paraId="0CE48D49" w14:textId="77777777" w:rsidR="00224545" w:rsidRDefault="00D85FD4">
      <w:pPr>
        <w:pStyle w:val="Heading2"/>
      </w:pPr>
      <w:r>
        <w:t>A</w:t>
      </w:r>
      <w:r>
        <w:t>CADEMIC APPOINTMENTS</w:t>
      </w:r>
    </w:p>
    <w:p w14:paraId="370CE949" w14:textId="77777777" w:rsidR="00224545" w:rsidRDefault="00D85FD4" w:rsidP="008728BC">
      <w:pPr>
        <w:pStyle w:val="ListParagraph"/>
        <w:numPr>
          <w:ilvl w:val="0"/>
          <w:numId w:val="28"/>
        </w:numPr>
      </w:pPr>
      <w:r w:rsidRPr="008728BC">
        <w:rPr>
          <w:b/>
          <w:bCs/>
        </w:rPr>
        <w:t>2023 – Present</w:t>
      </w:r>
      <w:r>
        <w:br/>
        <w:t>Adjunct Professor, Department of Pediatrics, University of California</w:t>
      </w:r>
    </w:p>
    <w:p w14:paraId="13E54672" w14:textId="2F41BD4A" w:rsidR="00224545" w:rsidRDefault="00D85FD4" w:rsidP="008728BC">
      <w:pPr>
        <w:pStyle w:val="ListParagraph"/>
        <w:numPr>
          <w:ilvl w:val="0"/>
          <w:numId w:val="28"/>
        </w:numPr>
      </w:pPr>
      <w:r w:rsidRPr="008728BC">
        <w:rPr>
          <w:b/>
          <w:bCs/>
        </w:rPr>
        <w:t>1996 – 2018</w:t>
      </w:r>
      <w:r>
        <w:br/>
      </w:r>
      <w:r w:rsidR="008728BC">
        <w:t xml:space="preserve">Assistant, Associate, Full </w:t>
      </w:r>
      <w:r>
        <w:t>Professor, Department of Pediatrics, University of Arkansas for Medical Science</w:t>
      </w:r>
    </w:p>
    <w:p w14:paraId="5DCC4114" w14:textId="77777777" w:rsidR="00224545" w:rsidRDefault="00D85FD4">
      <w:pPr>
        <w:pStyle w:val="Heading2"/>
      </w:pPr>
      <w:r>
        <w:t>P</w:t>
      </w:r>
      <w:r>
        <w:t>UBLICATIONS AND FUNDING</w:t>
      </w:r>
    </w:p>
    <w:p w14:paraId="7FE988E8" w14:textId="77777777" w:rsidR="00224545" w:rsidRDefault="00D85FD4">
      <w:r>
        <w:t>Available upon request</w:t>
      </w:r>
    </w:p>
    <w:sectPr w:rsidR="00224545" w:rsidSect="006D3898">
      <w:footerReference w:type="even" r:id="rId8"/>
      <w:footerReference w:type="default" r:id="rId9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EEF3" w14:textId="77777777" w:rsidR="00987398" w:rsidRDefault="00987398" w:rsidP="00664241">
      <w:pPr>
        <w:spacing w:after="0" w:line="240" w:lineRule="auto"/>
      </w:pPr>
      <w:r>
        <w:separator/>
      </w:r>
    </w:p>
  </w:endnote>
  <w:endnote w:type="continuationSeparator" w:id="0">
    <w:p w14:paraId="6FA25CC4" w14:textId="77777777" w:rsidR="00987398" w:rsidRDefault="00987398" w:rsidP="0066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68909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581FF8" w14:textId="77A1D357" w:rsidR="00664241" w:rsidRDefault="00664241" w:rsidP="00D14C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D67BCD" w14:textId="77777777" w:rsidR="00664241" w:rsidRDefault="00664241" w:rsidP="006642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62429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C67403" w14:textId="4C90CD3D" w:rsidR="00664241" w:rsidRDefault="00664241" w:rsidP="00D14C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2411A9" w14:textId="77777777" w:rsidR="00664241" w:rsidRDefault="00664241" w:rsidP="006642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B4BA" w14:textId="77777777" w:rsidR="00987398" w:rsidRDefault="00987398" w:rsidP="00664241">
      <w:pPr>
        <w:spacing w:after="0" w:line="240" w:lineRule="auto"/>
      </w:pPr>
      <w:r>
        <w:separator/>
      </w:r>
    </w:p>
  </w:footnote>
  <w:footnote w:type="continuationSeparator" w:id="0">
    <w:p w14:paraId="38C9DBBB" w14:textId="77777777" w:rsidR="00987398" w:rsidRDefault="00987398" w:rsidP="0066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2503A"/>
    <w:multiLevelType w:val="hybridMultilevel"/>
    <w:tmpl w:val="8C646754"/>
    <w:lvl w:ilvl="0" w:tplc="36B88114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D77DE"/>
    <w:multiLevelType w:val="hybridMultilevel"/>
    <w:tmpl w:val="8348003C"/>
    <w:lvl w:ilvl="0" w:tplc="36B8811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21B8A"/>
    <w:multiLevelType w:val="hybridMultilevel"/>
    <w:tmpl w:val="31F4AA8A"/>
    <w:lvl w:ilvl="0" w:tplc="CFB04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D3686"/>
    <w:multiLevelType w:val="hybridMultilevel"/>
    <w:tmpl w:val="BE72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35B66"/>
    <w:multiLevelType w:val="hybridMultilevel"/>
    <w:tmpl w:val="2A1280C2"/>
    <w:lvl w:ilvl="0" w:tplc="36B8811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37BA"/>
    <w:multiLevelType w:val="hybridMultilevel"/>
    <w:tmpl w:val="667A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73F1"/>
    <w:multiLevelType w:val="hybridMultilevel"/>
    <w:tmpl w:val="5600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14E6F"/>
    <w:multiLevelType w:val="hybridMultilevel"/>
    <w:tmpl w:val="06C40FBE"/>
    <w:lvl w:ilvl="0" w:tplc="36B8811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5B3C"/>
    <w:multiLevelType w:val="hybridMultilevel"/>
    <w:tmpl w:val="62F83F58"/>
    <w:lvl w:ilvl="0" w:tplc="1E46B7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264E8"/>
    <w:multiLevelType w:val="hybridMultilevel"/>
    <w:tmpl w:val="6732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847BB"/>
    <w:multiLevelType w:val="hybridMultilevel"/>
    <w:tmpl w:val="FC5C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8EF"/>
    <w:multiLevelType w:val="hybridMultilevel"/>
    <w:tmpl w:val="6C24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80A05"/>
    <w:multiLevelType w:val="hybridMultilevel"/>
    <w:tmpl w:val="35B0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A1A74"/>
    <w:multiLevelType w:val="hybridMultilevel"/>
    <w:tmpl w:val="216C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90841"/>
    <w:multiLevelType w:val="hybridMultilevel"/>
    <w:tmpl w:val="89B8F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25CB0"/>
    <w:multiLevelType w:val="hybridMultilevel"/>
    <w:tmpl w:val="3FB67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B20"/>
    <w:multiLevelType w:val="hybridMultilevel"/>
    <w:tmpl w:val="67627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F04"/>
    <w:multiLevelType w:val="hybridMultilevel"/>
    <w:tmpl w:val="8390A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10C6D"/>
    <w:multiLevelType w:val="hybridMultilevel"/>
    <w:tmpl w:val="ACD0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25283">
    <w:abstractNumId w:val="8"/>
  </w:num>
  <w:num w:numId="2" w16cid:durableId="551964363">
    <w:abstractNumId w:val="6"/>
  </w:num>
  <w:num w:numId="3" w16cid:durableId="845829489">
    <w:abstractNumId w:val="5"/>
  </w:num>
  <w:num w:numId="4" w16cid:durableId="2015956531">
    <w:abstractNumId w:val="4"/>
  </w:num>
  <w:num w:numId="5" w16cid:durableId="462163506">
    <w:abstractNumId w:val="7"/>
  </w:num>
  <w:num w:numId="6" w16cid:durableId="929578703">
    <w:abstractNumId w:val="3"/>
  </w:num>
  <w:num w:numId="7" w16cid:durableId="178860199">
    <w:abstractNumId w:val="2"/>
  </w:num>
  <w:num w:numId="8" w16cid:durableId="826439816">
    <w:abstractNumId w:val="1"/>
  </w:num>
  <w:num w:numId="9" w16cid:durableId="655647236">
    <w:abstractNumId w:val="0"/>
  </w:num>
  <w:num w:numId="10" w16cid:durableId="162163460">
    <w:abstractNumId w:val="20"/>
  </w:num>
  <w:num w:numId="11" w16cid:durableId="293606694">
    <w:abstractNumId w:val="17"/>
  </w:num>
  <w:num w:numId="12" w16cid:durableId="1654800272">
    <w:abstractNumId w:val="18"/>
  </w:num>
  <w:num w:numId="13" w16cid:durableId="1923371151">
    <w:abstractNumId w:val="21"/>
  </w:num>
  <w:num w:numId="14" w16cid:durableId="940604590">
    <w:abstractNumId w:val="11"/>
  </w:num>
  <w:num w:numId="15" w16cid:durableId="454253870">
    <w:abstractNumId w:val="27"/>
  </w:num>
  <w:num w:numId="16" w16cid:durableId="826088546">
    <w:abstractNumId w:val="10"/>
  </w:num>
  <w:num w:numId="17" w16cid:durableId="1336112052">
    <w:abstractNumId w:val="13"/>
  </w:num>
  <w:num w:numId="18" w16cid:durableId="359284946">
    <w:abstractNumId w:val="16"/>
  </w:num>
  <w:num w:numId="19" w16cid:durableId="581184165">
    <w:abstractNumId w:val="14"/>
  </w:num>
  <w:num w:numId="20" w16cid:durableId="550921990">
    <w:abstractNumId w:val="12"/>
  </w:num>
  <w:num w:numId="21" w16cid:durableId="865678551">
    <w:abstractNumId w:val="19"/>
  </w:num>
  <w:num w:numId="22" w16cid:durableId="1933121142">
    <w:abstractNumId w:val="26"/>
  </w:num>
  <w:num w:numId="23" w16cid:durableId="1533877788">
    <w:abstractNumId w:val="23"/>
  </w:num>
  <w:num w:numId="24" w16cid:durableId="442459276">
    <w:abstractNumId w:val="24"/>
  </w:num>
  <w:num w:numId="25" w16cid:durableId="262034206">
    <w:abstractNumId w:val="22"/>
  </w:num>
  <w:num w:numId="26" w16cid:durableId="1716850409">
    <w:abstractNumId w:val="9"/>
  </w:num>
  <w:num w:numId="27" w16cid:durableId="78018135">
    <w:abstractNumId w:val="25"/>
  </w:num>
  <w:num w:numId="28" w16cid:durableId="1673753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4545"/>
    <w:rsid w:val="0029639D"/>
    <w:rsid w:val="00326F90"/>
    <w:rsid w:val="00545B25"/>
    <w:rsid w:val="00664241"/>
    <w:rsid w:val="006D3898"/>
    <w:rsid w:val="008728BC"/>
    <w:rsid w:val="00987398"/>
    <w:rsid w:val="00AA1D8D"/>
    <w:rsid w:val="00B47730"/>
    <w:rsid w:val="00C56F7E"/>
    <w:rsid w:val="00CB0664"/>
    <w:rsid w:val="00D85FD4"/>
    <w:rsid w:val="00F42B5D"/>
    <w:rsid w:val="00FC693F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824E5"/>
  <w14:defaultImageDpi w14:val="300"/>
  <w15:docId w15:val="{F89584B7-8E7C-2541-9A5C-A9BF2584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6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Charlotte Hobbs</cp:lastModifiedBy>
  <cp:revision>2</cp:revision>
  <dcterms:created xsi:type="dcterms:W3CDTF">2025-01-23T18:34:00Z</dcterms:created>
  <dcterms:modified xsi:type="dcterms:W3CDTF">2025-01-23T18:34:00Z</dcterms:modified>
  <cp:category/>
</cp:coreProperties>
</file>