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89E0F" w14:textId="52A92336" w:rsidR="00CB71BE" w:rsidRPr="00B60E63" w:rsidRDefault="00CB71BE">
      <w:pPr>
        <w:ind w:firstLine="720"/>
        <w:jc w:val="center"/>
        <w:rPr>
          <w:color w:val="000000" w:themeColor="text1"/>
        </w:rPr>
      </w:pPr>
      <w:r w:rsidRPr="00B60E63">
        <w:rPr>
          <w:rFonts w:ascii="Arial" w:eastAsia="Arial" w:hAnsi="Arial" w:cs="Arial"/>
          <w:b/>
          <w:bCs/>
          <w:color w:val="000000" w:themeColor="text1"/>
        </w:rPr>
        <w:t xml:space="preserve">Adam C. Adler, </w:t>
      </w:r>
      <w:r w:rsidR="00377D64" w:rsidRPr="00B60E63">
        <w:rPr>
          <w:rFonts w:ascii="Arial" w:eastAsia="Arial" w:hAnsi="Arial" w:cs="Arial"/>
          <w:b/>
          <w:bCs/>
          <w:color w:val="000000" w:themeColor="text1"/>
        </w:rPr>
        <w:t>MS</w:t>
      </w:r>
      <w:r w:rsidR="00377D64">
        <w:rPr>
          <w:rFonts w:ascii="Arial" w:eastAsia="Arial" w:hAnsi="Arial" w:cs="Arial"/>
          <w:b/>
          <w:bCs/>
          <w:color w:val="000000" w:themeColor="text1"/>
        </w:rPr>
        <w:t>,</w:t>
      </w:r>
      <w:r w:rsidR="00377D64" w:rsidRPr="00B60E63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377D64">
        <w:rPr>
          <w:rFonts w:ascii="Arial" w:eastAsia="Arial" w:hAnsi="Arial" w:cs="Arial"/>
          <w:b/>
          <w:bCs/>
          <w:color w:val="000000" w:themeColor="text1"/>
        </w:rPr>
        <w:t>MD,</w:t>
      </w:r>
      <w:r w:rsidR="00E34536">
        <w:rPr>
          <w:rFonts w:ascii="Arial" w:eastAsia="Arial" w:hAnsi="Arial" w:cs="Arial"/>
          <w:b/>
          <w:bCs/>
          <w:color w:val="000000" w:themeColor="text1"/>
        </w:rPr>
        <w:t xml:space="preserve"> FAAP</w:t>
      </w:r>
      <w:r w:rsidR="007E4855">
        <w:rPr>
          <w:rFonts w:ascii="Arial" w:eastAsia="Arial" w:hAnsi="Arial" w:cs="Arial"/>
          <w:b/>
          <w:bCs/>
          <w:color w:val="000000" w:themeColor="text1"/>
        </w:rPr>
        <w:t xml:space="preserve">, FASE </w:t>
      </w:r>
    </w:p>
    <w:p w14:paraId="4C447AF1" w14:textId="77777777" w:rsidR="00CB71BE" w:rsidRPr="00B60E63" w:rsidRDefault="00CB71BE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7A2D530D" w14:textId="77777777" w:rsidR="00CB71BE" w:rsidRPr="00B60E63" w:rsidRDefault="00CB71BE">
      <w:pPr>
        <w:rPr>
          <w:rFonts w:ascii="Arial" w:eastAsia="Arial" w:hAnsi="Arial" w:cs="Arial"/>
          <w:b/>
          <w:bCs/>
          <w:color w:val="000000" w:themeColor="text1"/>
        </w:rPr>
      </w:pPr>
    </w:p>
    <w:p w14:paraId="37D82251" w14:textId="77777777" w:rsidR="00CB71BE" w:rsidRPr="00B60E63" w:rsidRDefault="00CB71BE">
      <w:pPr>
        <w:rPr>
          <w:rFonts w:ascii="Arial" w:eastAsia="Arial" w:hAnsi="Arial" w:cs="Arial"/>
          <w:b/>
          <w:bCs/>
          <w:color w:val="000000" w:themeColor="text1"/>
        </w:rPr>
      </w:pPr>
      <w:r w:rsidRPr="00B60E63">
        <w:rPr>
          <w:rFonts w:ascii="Arial" w:eastAsia="Arial" w:hAnsi="Arial" w:cs="Arial"/>
          <w:b/>
          <w:bCs/>
          <w:color w:val="000000" w:themeColor="text1"/>
        </w:rPr>
        <w:t>1.  PERSONAL INFORMATION</w:t>
      </w:r>
    </w:p>
    <w:p w14:paraId="79A95C5B" w14:textId="77777777" w:rsidR="00CB71BE" w:rsidRPr="00B60E63" w:rsidRDefault="00CB71BE" w:rsidP="00007F0F">
      <w:pPr>
        <w:ind w:left="720"/>
        <w:rPr>
          <w:rFonts w:ascii="Arial" w:eastAsia="Arial" w:hAnsi="Arial" w:cs="Arial"/>
          <w:b/>
          <w:bCs/>
          <w:color w:val="000000" w:themeColor="text1"/>
        </w:rPr>
      </w:pPr>
    </w:p>
    <w:p w14:paraId="71491494" w14:textId="77777777" w:rsidR="00007F0F" w:rsidRPr="00B60E63" w:rsidRDefault="00007F0F" w:rsidP="00007F0F">
      <w:pPr>
        <w:rPr>
          <w:rFonts w:ascii="Arial" w:eastAsia="Arial" w:hAnsi="Arial" w:cs="Arial"/>
          <w:color w:val="000000" w:themeColor="text1"/>
          <w:sz w:val="20"/>
          <w:szCs w:val="20"/>
        </w:rPr>
        <w:sectPr w:rsidR="00007F0F" w:rsidRPr="00B60E63" w:rsidSect="00CB71BE">
          <w:headerReference w:type="even" r:id="rId7"/>
          <w:headerReference w:type="default" r:id="rId8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BA765FB" w14:textId="77777777" w:rsidR="00007F0F" w:rsidRPr="00B60E63" w:rsidRDefault="00007F0F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Department of A</w:t>
      </w:r>
      <w:r w:rsidR="007D325A" w:rsidRPr="00B60E63">
        <w:rPr>
          <w:rFonts w:ascii="Arial" w:eastAsia="Arial" w:hAnsi="Arial" w:cs="Arial"/>
          <w:color w:val="000000" w:themeColor="text1"/>
        </w:rPr>
        <w:t>nesthesiology, Perioperative and Pain Medicine</w:t>
      </w:r>
    </w:p>
    <w:p w14:paraId="00001D89" w14:textId="77777777" w:rsidR="00007F0F" w:rsidRPr="00B60E63" w:rsidRDefault="007D325A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Texas Children’s Hospital</w:t>
      </w:r>
    </w:p>
    <w:p w14:paraId="1F79D1F6" w14:textId="77777777" w:rsidR="00555022" w:rsidRPr="00B60E63" w:rsidRDefault="007D325A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6621 Fannin Street</w:t>
      </w:r>
    </w:p>
    <w:p w14:paraId="1F787EE5" w14:textId="33374474" w:rsidR="00007F0F" w:rsidRPr="00B60E63" w:rsidRDefault="007D325A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Suite </w:t>
      </w:r>
      <w:r w:rsidR="00897304">
        <w:rPr>
          <w:rFonts w:ascii="Arial" w:eastAsia="Arial" w:hAnsi="Arial" w:cs="Arial"/>
          <w:color w:val="000000" w:themeColor="text1"/>
        </w:rPr>
        <w:t>#</w:t>
      </w:r>
      <w:r w:rsidRPr="00B60E63">
        <w:rPr>
          <w:rFonts w:ascii="Arial" w:eastAsia="Arial" w:hAnsi="Arial" w:cs="Arial"/>
          <w:color w:val="000000" w:themeColor="text1"/>
        </w:rPr>
        <w:t>A3300</w:t>
      </w:r>
    </w:p>
    <w:p w14:paraId="6CA8E51D" w14:textId="77777777" w:rsidR="00007F0F" w:rsidRPr="00B60E63" w:rsidRDefault="007D325A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Houston, TX 77030</w:t>
      </w:r>
    </w:p>
    <w:p w14:paraId="40689984" w14:textId="77777777" w:rsidR="00D56A48" w:rsidRDefault="00D56A48" w:rsidP="007D325A">
      <w:pPr>
        <w:rPr>
          <w:rFonts w:ascii="Arial" w:eastAsia="Arial" w:hAnsi="Arial" w:cs="Arial"/>
          <w:color w:val="000000" w:themeColor="text1"/>
        </w:rPr>
      </w:pPr>
    </w:p>
    <w:p w14:paraId="266A8625" w14:textId="3B477BE3" w:rsidR="007D325A" w:rsidRPr="00B60E63" w:rsidRDefault="00D56A48" w:rsidP="007D325A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Associate</w:t>
      </w:r>
      <w:r w:rsidR="007D325A" w:rsidRPr="00B60E63">
        <w:rPr>
          <w:rFonts w:ascii="Arial" w:eastAsia="Arial" w:hAnsi="Arial" w:cs="Arial"/>
          <w:color w:val="000000" w:themeColor="text1"/>
        </w:rPr>
        <w:t xml:space="preserve"> Professor of Anesthesiology </w:t>
      </w:r>
    </w:p>
    <w:p w14:paraId="5FA8EF9D" w14:textId="77777777" w:rsidR="007D325A" w:rsidRPr="00B60E63" w:rsidRDefault="007D325A" w:rsidP="007D325A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Baylor College of Medicine </w:t>
      </w:r>
    </w:p>
    <w:p w14:paraId="6EFD4062" w14:textId="5F499DCE" w:rsidR="000F106F" w:rsidRPr="00B60E63" w:rsidRDefault="002270C0" w:rsidP="00A01213">
      <w:pPr>
        <w:jc w:val="right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4207</w:t>
      </w:r>
      <w:r w:rsidR="00CA5771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Swarthmore</w:t>
      </w:r>
      <w:r w:rsidR="00CA5771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Street</w:t>
      </w:r>
    </w:p>
    <w:p w14:paraId="049BF474" w14:textId="35628922" w:rsidR="007D325A" w:rsidRPr="00B60E63" w:rsidRDefault="00540B94" w:rsidP="007D325A">
      <w:pPr>
        <w:ind w:firstLine="720"/>
        <w:jc w:val="right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Houston, TX 770</w:t>
      </w:r>
      <w:r w:rsidR="00CA5771">
        <w:rPr>
          <w:rFonts w:ascii="Arial" w:eastAsia="Arial" w:hAnsi="Arial" w:cs="Arial"/>
          <w:color w:val="000000" w:themeColor="text1"/>
        </w:rPr>
        <w:t>0</w:t>
      </w:r>
      <w:r>
        <w:rPr>
          <w:rFonts w:ascii="Arial" w:eastAsia="Arial" w:hAnsi="Arial" w:cs="Arial"/>
          <w:color w:val="000000" w:themeColor="text1"/>
        </w:rPr>
        <w:t>5</w:t>
      </w:r>
    </w:p>
    <w:p w14:paraId="6DFDBB90" w14:textId="77777777" w:rsidR="007D325A" w:rsidRPr="00B60E63" w:rsidRDefault="007D325A" w:rsidP="007D325A">
      <w:pPr>
        <w:jc w:val="right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Email: adamcadler@gmail.com </w:t>
      </w:r>
    </w:p>
    <w:p w14:paraId="3A1170B5" w14:textId="77777777" w:rsidR="007D325A" w:rsidRPr="00B60E63" w:rsidRDefault="007D325A" w:rsidP="007D325A">
      <w:pPr>
        <w:jc w:val="right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Cell: (786)-417-7529</w:t>
      </w:r>
    </w:p>
    <w:p w14:paraId="4A1DB116" w14:textId="77777777" w:rsidR="007D325A" w:rsidRPr="00B60E63" w:rsidRDefault="007D325A" w:rsidP="007D325A">
      <w:pPr>
        <w:rPr>
          <w:rFonts w:ascii="Arial" w:eastAsia="Arial" w:hAnsi="Arial" w:cs="Arial"/>
          <w:color w:val="000000" w:themeColor="text1"/>
        </w:rPr>
      </w:pPr>
    </w:p>
    <w:p w14:paraId="701F70F5" w14:textId="77777777" w:rsidR="00007F0F" w:rsidRPr="00B60E63" w:rsidRDefault="00007F0F" w:rsidP="00A01213">
      <w:pPr>
        <w:ind w:left="720"/>
        <w:rPr>
          <w:rFonts w:ascii="Arial" w:eastAsia="Arial" w:hAnsi="Arial" w:cs="Arial"/>
          <w:color w:val="000000" w:themeColor="text1"/>
        </w:rPr>
      </w:pPr>
    </w:p>
    <w:p w14:paraId="013D4A4A" w14:textId="77777777" w:rsidR="00007F0F" w:rsidRPr="00B60E63" w:rsidRDefault="00007F0F" w:rsidP="00A01213">
      <w:pPr>
        <w:rPr>
          <w:rFonts w:ascii="Arial" w:eastAsia="Arial" w:hAnsi="Arial" w:cs="Arial"/>
          <w:color w:val="000000" w:themeColor="text1"/>
        </w:rPr>
      </w:pPr>
    </w:p>
    <w:p w14:paraId="27579FEC" w14:textId="77777777" w:rsidR="00007F0F" w:rsidRPr="00B60E63" w:rsidRDefault="00007F0F" w:rsidP="00A01213">
      <w:pPr>
        <w:rPr>
          <w:rFonts w:ascii="Arial" w:eastAsia="Arial" w:hAnsi="Arial" w:cs="Arial"/>
          <w:i/>
          <w:color w:val="000000" w:themeColor="text1"/>
        </w:rPr>
      </w:pPr>
    </w:p>
    <w:p w14:paraId="679EEC90" w14:textId="77777777" w:rsidR="00007F0F" w:rsidRPr="00B60E63" w:rsidRDefault="00007F0F" w:rsidP="00A01213">
      <w:pPr>
        <w:rPr>
          <w:rFonts w:ascii="Arial" w:eastAsia="Arial" w:hAnsi="Arial" w:cs="Arial"/>
          <w:i/>
          <w:color w:val="000000" w:themeColor="text1"/>
        </w:rPr>
        <w:sectPr w:rsidR="00007F0F" w:rsidRPr="00B60E63" w:rsidSect="00007F0F">
          <w:type w:val="continuous"/>
          <w:pgSz w:w="12240" w:h="15840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14:paraId="56E62EC2" w14:textId="74C936C2" w:rsidR="00007F0F" w:rsidRPr="00B60E63" w:rsidRDefault="000F106F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Email: </w:t>
      </w:r>
      <w:r w:rsidR="0021013B">
        <w:rPr>
          <w:rFonts w:ascii="Arial" w:eastAsia="Arial" w:hAnsi="Arial" w:cs="Arial"/>
          <w:color w:val="000000" w:themeColor="text1"/>
        </w:rPr>
        <w:t xml:space="preserve">adamcadler@gmail.com; </w:t>
      </w:r>
      <w:r w:rsidR="00F04926">
        <w:rPr>
          <w:rFonts w:ascii="Arial" w:eastAsia="Arial" w:hAnsi="Arial" w:cs="Arial"/>
          <w:color w:val="000000" w:themeColor="text1"/>
        </w:rPr>
        <w:t>adam.adler@bcm.edu</w:t>
      </w:r>
    </w:p>
    <w:p w14:paraId="579CB3EC" w14:textId="77777777" w:rsidR="007D325A" w:rsidRPr="00B60E63" w:rsidRDefault="007D325A" w:rsidP="00A01213">
      <w:pPr>
        <w:rPr>
          <w:rFonts w:ascii="Arial" w:eastAsia="Arial" w:hAnsi="Arial" w:cs="Arial"/>
          <w:color w:val="000000" w:themeColor="text1"/>
        </w:rPr>
      </w:pPr>
    </w:p>
    <w:p w14:paraId="31AF50B5" w14:textId="77777777" w:rsidR="00CB71BE" w:rsidRPr="00B60E63" w:rsidRDefault="00CB71BE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Place of Birth: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  <w:t>Queens, New York</w:t>
      </w:r>
    </w:p>
    <w:p w14:paraId="2DB7FFC7" w14:textId="77777777" w:rsidR="00CB71BE" w:rsidRPr="00B60E63" w:rsidRDefault="00CB71BE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Citizenship: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  <w:t>United States of America</w:t>
      </w:r>
    </w:p>
    <w:p w14:paraId="06DC4ED6" w14:textId="77777777" w:rsidR="00CB71BE" w:rsidRPr="00B60E63" w:rsidRDefault="00CB71BE">
      <w:pPr>
        <w:rPr>
          <w:rFonts w:ascii="Arial" w:eastAsia="Arial" w:hAnsi="Arial" w:cs="Arial"/>
          <w:b/>
          <w:bCs/>
          <w:color w:val="000000" w:themeColor="text1"/>
        </w:rPr>
      </w:pPr>
    </w:p>
    <w:p w14:paraId="4CC91D8A" w14:textId="77777777" w:rsidR="00CB71BE" w:rsidRPr="00B60E63" w:rsidRDefault="00CB71BE">
      <w:pPr>
        <w:rPr>
          <w:rFonts w:ascii="Arial" w:eastAsia="Arial" w:hAnsi="Arial" w:cs="Arial"/>
          <w:b/>
          <w:bCs/>
          <w:color w:val="000000" w:themeColor="text1"/>
        </w:rPr>
      </w:pPr>
      <w:r w:rsidRPr="00B60E63">
        <w:rPr>
          <w:rFonts w:ascii="Arial" w:eastAsia="Arial" w:hAnsi="Arial" w:cs="Arial"/>
          <w:b/>
          <w:bCs/>
          <w:color w:val="000000" w:themeColor="text1"/>
        </w:rPr>
        <w:t>2.  EDUCATION</w:t>
      </w:r>
    </w:p>
    <w:p w14:paraId="5A7F2101" w14:textId="77777777" w:rsidR="00F04692" w:rsidRPr="00B60E63" w:rsidRDefault="00CB71B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="007857C8" w:rsidRPr="00B60E63">
        <w:rPr>
          <w:rFonts w:ascii="Arial" w:eastAsia="Arial" w:hAnsi="Arial" w:cs="Arial"/>
          <w:color w:val="000000" w:themeColor="text1"/>
        </w:rPr>
        <w:tab/>
      </w:r>
      <w:r w:rsidR="007857C8" w:rsidRPr="00B60E63">
        <w:rPr>
          <w:rFonts w:ascii="Arial" w:eastAsia="Arial" w:hAnsi="Arial" w:cs="Arial"/>
          <w:color w:val="000000" w:themeColor="text1"/>
        </w:rPr>
        <w:tab/>
      </w:r>
      <w:r w:rsidR="007857C8" w:rsidRPr="00B60E63">
        <w:rPr>
          <w:rFonts w:ascii="Arial" w:eastAsia="Arial" w:hAnsi="Arial" w:cs="Arial"/>
          <w:color w:val="000000" w:themeColor="text1"/>
        </w:rPr>
        <w:tab/>
      </w:r>
      <w:r w:rsidR="007857C8" w:rsidRPr="00B60E63">
        <w:rPr>
          <w:rFonts w:ascii="Arial" w:eastAsia="Arial" w:hAnsi="Arial" w:cs="Arial"/>
          <w:color w:val="000000" w:themeColor="text1"/>
        </w:rPr>
        <w:tab/>
      </w:r>
      <w:r w:rsidR="007857C8" w:rsidRPr="00B60E63">
        <w:rPr>
          <w:rFonts w:ascii="Arial" w:eastAsia="Arial" w:hAnsi="Arial" w:cs="Arial"/>
          <w:color w:val="000000" w:themeColor="text1"/>
        </w:rPr>
        <w:tab/>
      </w:r>
    </w:p>
    <w:p w14:paraId="49FE8D20" w14:textId="77777777" w:rsidR="00A37CE2" w:rsidRDefault="00A37CE2" w:rsidP="00A01213">
      <w:pPr>
        <w:rPr>
          <w:rFonts w:ascii="Arial" w:eastAsia="Arial" w:hAnsi="Arial" w:cs="Arial"/>
          <w:color w:val="000000" w:themeColor="text1"/>
        </w:rPr>
      </w:pPr>
    </w:p>
    <w:p w14:paraId="487432FB" w14:textId="722FBE88" w:rsidR="00A37CE2" w:rsidRDefault="00A37CE2" w:rsidP="00A01213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Applied Biostatistics; Methods and Application, Certificate </w:t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  <w:t xml:space="preserve">          </w:t>
      </w:r>
      <w:r w:rsidR="00CD4336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2021-2022</w:t>
      </w:r>
    </w:p>
    <w:p w14:paraId="18F5187E" w14:textId="18818D10" w:rsidR="00A37CE2" w:rsidRDefault="00A37CE2" w:rsidP="00A01213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Harvard University </w:t>
      </w:r>
    </w:p>
    <w:p w14:paraId="7468D264" w14:textId="77777777" w:rsidR="00A37CE2" w:rsidRDefault="00A37CE2" w:rsidP="00A01213">
      <w:pPr>
        <w:rPr>
          <w:rFonts w:ascii="Arial" w:eastAsia="Arial" w:hAnsi="Arial" w:cs="Arial"/>
          <w:color w:val="000000" w:themeColor="text1"/>
        </w:rPr>
      </w:pPr>
    </w:p>
    <w:p w14:paraId="5A221674" w14:textId="4168F299" w:rsidR="00F04692" w:rsidRPr="00B60E63" w:rsidRDefault="00F04692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Fellow, Pediatric Cardiothoracic Anesthesiology 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  <w:t xml:space="preserve">          </w:t>
      </w:r>
      <w:r w:rsidR="00CD4336">
        <w:rPr>
          <w:rFonts w:ascii="Arial" w:eastAsia="Arial" w:hAnsi="Arial" w:cs="Arial"/>
          <w:color w:val="000000" w:themeColor="text1"/>
        </w:rPr>
        <w:t xml:space="preserve"> </w:t>
      </w:r>
      <w:r w:rsidRPr="00B60E63">
        <w:rPr>
          <w:rFonts w:ascii="Arial" w:eastAsia="Arial" w:hAnsi="Arial" w:cs="Arial"/>
          <w:color w:val="000000" w:themeColor="text1"/>
        </w:rPr>
        <w:t xml:space="preserve">2015-2016 Children’s Hospital of Philadelphia </w:t>
      </w:r>
    </w:p>
    <w:p w14:paraId="68C439FA" w14:textId="77777777" w:rsidR="00F04692" w:rsidRPr="00B60E63" w:rsidRDefault="00F04692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University of Pennsylvania School of Medicine </w:t>
      </w:r>
      <w:r w:rsidRPr="00B60E63">
        <w:rPr>
          <w:rFonts w:ascii="Arial" w:eastAsia="Arial" w:hAnsi="Arial" w:cs="Arial"/>
          <w:color w:val="000000" w:themeColor="text1"/>
        </w:rPr>
        <w:tab/>
      </w:r>
    </w:p>
    <w:p w14:paraId="4AF123DB" w14:textId="77777777" w:rsidR="00F04692" w:rsidRPr="00B60E63" w:rsidRDefault="00F04692" w:rsidP="00A01213">
      <w:pPr>
        <w:rPr>
          <w:rFonts w:ascii="Arial" w:eastAsia="Arial" w:hAnsi="Arial" w:cs="Arial"/>
          <w:color w:val="000000" w:themeColor="text1"/>
        </w:rPr>
      </w:pPr>
    </w:p>
    <w:p w14:paraId="1FF961F3" w14:textId="628C74C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Fellow, Pediatric Anesthesiology 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  <w:t xml:space="preserve">         </w:t>
      </w:r>
      <w:r w:rsidR="00CD4336">
        <w:rPr>
          <w:rFonts w:ascii="Arial" w:eastAsia="Arial" w:hAnsi="Arial" w:cs="Arial"/>
          <w:color w:val="000000" w:themeColor="text1"/>
        </w:rPr>
        <w:t xml:space="preserve"> 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 </w:t>
      </w:r>
      <w:r w:rsidR="00060403" w:rsidRPr="00B60E63">
        <w:rPr>
          <w:rFonts w:ascii="Arial" w:eastAsia="Arial" w:hAnsi="Arial" w:cs="Arial"/>
          <w:color w:val="000000" w:themeColor="text1"/>
        </w:rPr>
        <w:t>2014-</w:t>
      </w:r>
      <w:r w:rsidR="008A0EA2" w:rsidRPr="00B60E63">
        <w:rPr>
          <w:rFonts w:ascii="Arial" w:eastAsia="Arial" w:hAnsi="Arial" w:cs="Arial"/>
          <w:color w:val="000000" w:themeColor="text1"/>
        </w:rPr>
        <w:t>2015</w:t>
      </w:r>
    </w:p>
    <w:p w14:paraId="3D2F7581" w14:textId="77777777" w:rsidR="000B598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Chil</w:t>
      </w:r>
      <w:r w:rsidR="000B598E" w:rsidRPr="00B60E63">
        <w:rPr>
          <w:rFonts w:ascii="Arial" w:eastAsia="Arial" w:hAnsi="Arial" w:cs="Arial"/>
          <w:color w:val="000000" w:themeColor="text1"/>
        </w:rPr>
        <w:t>dren’s Hospital of Philadelphia</w:t>
      </w:r>
      <w:r w:rsidRPr="00B60E63">
        <w:rPr>
          <w:rFonts w:ascii="Arial" w:eastAsia="Arial" w:hAnsi="Arial" w:cs="Arial"/>
          <w:color w:val="000000" w:themeColor="text1"/>
        </w:rPr>
        <w:t xml:space="preserve"> </w:t>
      </w:r>
    </w:p>
    <w:p w14:paraId="60BBA19D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University of Pennsylvania School of Medicine </w:t>
      </w:r>
      <w:r w:rsidRPr="00B60E63">
        <w:rPr>
          <w:rFonts w:ascii="Arial" w:eastAsia="Arial" w:hAnsi="Arial" w:cs="Arial"/>
          <w:color w:val="000000" w:themeColor="text1"/>
        </w:rPr>
        <w:tab/>
      </w:r>
    </w:p>
    <w:p w14:paraId="1933F661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</w:p>
    <w:p w14:paraId="797FA1C1" w14:textId="77777777" w:rsidR="00CB71BE" w:rsidRPr="00B60E63" w:rsidRDefault="00CB71BE" w:rsidP="00A01213">
      <w:pPr>
        <w:rPr>
          <w:rFonts w:ascii="Verdana" w:hAnsi="Verdana" w:cs="Verdana"/>
          <w:color w:val="000000" w:themeColor="text1"/>
        </w:rPr>
      </w:pPr>
      <w:r w:rsidRPr="00B60E63">
        <w:rPr>
          <w:rFonts w:ascii="Arial" w:hAnsi="Arial" w:cs="Verdana"/>
          <w:color w:val="000000" w:themeColor="text1"/>
        </w:rPr>
        <w:t xml:space="preserve">Research Clinical Scientist Track, Dept. of </w:t>
      </w:r>
      <w:r w:rsidRPr="00B60E63">
        <w:rPr>
          <w:rFonts w:ascii="Arial" w:eastAsia="Arial" w:hAnsi="Arial" w:cs="Arial"/>
          <w:color w:val="000000" w:themeColor="text1"/>
        </w:rPr>
        <w:t>Anesthesiology</w:t>
      </w:r>
      <w:r w:rsidRPr="00B60E63">
        <w:rPr>
          <w:rFonts w:ascii="Verdana" w:hAnsi="Verdana" w:cs="Verdana"/>
          <w:color w:val="000000" w:themeColor="text1"/>
        </w:rPr>
        <w:tab/>
      </w:r>
      <w:r w:rsidRPr="00B60E63">
        <w:rPr>
          <w:rFonts w:ascii="Verdana" w:hAnsi="Verdana" w:cs="Verdana"/>
          <w:color w:val="000000" w:themeColor="text1"/>
        </w:rPr>
        <w:tab/>
      </w:r>
      <w:r w:rsidRPr="00B60E63">
        <w:rPr>
          <w:rFonts w:ascii="Verdana" w:hAnsi="Verdana" w:cs="Verdana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>2013-2014</w:t>
      </w:r>
    </w:p>
    <w:p w14:paraId="306D63FF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Baystate Medical Center, Tufts University School of Medicine</w:t>
      </w:r>
    </w:p>
    <w:p w14:paraId="6FA20347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</w:p>
    <w:p w14:paraId="3564AC3C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Chief Resident in Anesthesiology 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  <w:t>2013-2014</w:t>
      </w:r>
    </w:p>
    <w:p w14:paraId="723053EF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Baystate Medical Center, Tufts University School of Medicine</w:t>
      </w:r>
    </w:p>
    <w:p w14:paraId="4310E55F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</w:p>
    <w:p w14:paraId="7A3C3690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R</w:t>
      </w:r>
      <w:r w:rsidR="005D39CB" w:rsidRPr="00B60E63">
        <w:rPr>
          <w:rFonts w:ascii="Arial" w:eastAsia="Arial" w:hAnsi="Arial" w:cs="Arial"/>
          <w:color w:val="000000" w:themeColor="text1"/>
        </w:rPr>
        <w:t>esidency, Anesthesiology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>2011-2013</w:t>
      </w:r>
    </w:p>
    <w:p w14:paraId="73063655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Baystate Medical Center, Tufts University School of Medicine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</w:p>
    <w:p w14:paraId="505F5D2E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 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</w:p>
    <w:p w14:paraId="758682C0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Shriners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’ Hospital for Children 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>2011-2014</w:t>
      </w:r>
    </w:p>
    <w:p w14:paraId="4453062C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Springfield, Massachusetts </w:t>
      </w:r>
    </w:p>
    <w:p w14:paraId="40209ABB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</w:p>
    <w:p w14:paraId="3DDCBC1E" w14:textId="1AAC53D8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lastRenderedPageBreak/>
        <w:t>Intern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ship, Internal Medicine 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CD4336">
        <w:rPr>
          <w:rFonts w:ascii="Arial" w:eastAsia="Arial" w:hAnsi="Arial" w:cs="Arial"/>
          <w:color w:val="000000" w:themeColor="text1"/>
        </w:rPr>
        <w:t xml:space="preserve">     </w:t>
      </w:r>
      <w:r w:rsidRPr="00B60E63">
        <w:rPr>
          <w:rFonts w:ascii="Arial" w:eastAsia="Arial" w:hAnsi="Arial" w:cs="Arial"/>
          <w:color w:val="000000" w:themeColor="text1"/>
        </w:rPr>
        <w:t>2010-2011</w:t>
      </w:r>
    </w:p>
    <w:p w14:paraId="5829AFFA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St. Vincent’s Medical Center,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affl</w:t>
      </w:r>
      <w:proofErr w:type="spellEnd"/>
      <w:r w:rsidRPr="00B60E63">
        <w:rPr>
          <w:rFonts w:ascii="Arial" w:eastAsia="Arial" w:hAnsi="Arial" w:cs="Arial"/>
          <w:color w:val="000000" w:themeColor="text1"/>
        </w:rPr>
        <w:t>. of The University of Connecticut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</w:p>
    <w:p w14:paraId="5250E4EF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</w:p>
    <w:p w14:paraId="046B79DF" w14:textId="1AAEE635" w:rsidR="00CB71BE" w:rsidRPr="00B60E63" w:rsidRDefault="005D39CB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MD, Doctor of Medicine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="00CD4336">
        <w:rPr>
          <w:rFonts w:ascii="Arial" w:eastAsia="Arial" w:hAnsi="Arial" w:cs="Arial"/>
          <w:color w:val="000000" w:themeColor="text1"/>
        </w:rPr>
        <w:t xml:space="preserve">     </w:t>
      </w:r>
      <w:r w:rsidR="00CB71BE" w:rsidRPr="00B60E63">
        <w:rPr>
          <w:rFonts w:ascii="Arial" w:eastAsia="Arial" w:hAnsi="Arial" w:cs="Arial"/>
          <w:color w:val="000000" w:themeColor="text1"/>
        </w:rPr>
        <w:t>2006-2010</w:t>
      </w:r>
    </w:p>
    <w:p w14:paraId="2A2F19B5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Technion Israel Institute of Technology, Faculty of Medicine; Haifa, Israel  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  <w:t xml:space="preserve"> </w:t>
      </w:r>
    </w:p>
    <w:p w14:paraId="6BFA0958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</w:p>
    <w:p w14:paraId="724577F1" w14:textId="3403A6F6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MS, Interdisciplinary Physic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al and Biological Sciences 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CD4336">
        <w:rPr>
          <w:rFonts w:ascii="Arial" w:eastAsia="Arial" w:hAnsi="Arial" w:cs="Arial"/>
          <w:color w:val="000000" w:themeColor="text1"/>
        </w:rPr>
        <w:t xml:space="preserve">     </w:t>
      </w:r>
      <w:r w:rsidRPr="00B60E63">
        <w:rPr>
          <w:rFonts w:ascii="Arial" w:eastAsia="Arial" w:hAnsi="Arial" w:cs="Arial"/>
          <w:color w:val="000000" w:themeColor="text1"/>
        </w:rPr>
        <w:t>2005-2006</w:t>
      </w:r>
    </w:p>
    <w:p w14:paraId="6E1745DE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Touro College, School of Health Science, Bayshore, NY 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</w:p>
    <w:p w14:paraId="0DE05674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Thesis: Vitamin D/OPG/RANK-RANK-L biological pathways </w:t>
      </w:r>
    </w:p>
    <w:p w14:paraId="72615CE8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</w:p>
    <w:p w14:paraId="1C361609" w14:textId="735EE312" w:rsidR="00CB77BC" w:rsidRPr="00B60E63" w:rsidRDefault="005D39CB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BA, </w:t>
      </w:r>
      <w:r w:rsidR="00CB77BC" w:rsidRPr="00B60E63">
        <w:rPr>
          <w:rFonts w:ascii="Arial" w:eastAsia="Arial" w:hAnsi="Arial" w:cs="Arial"/>
          <w:color w:val="000000" w:themeColor="text1"/>
        </w:rPr>
        <w:t>Bachelor of Arts</w:t>
      </w:r>
      <w:r w:rsidR="00CB77BC" w:rsidRPr="00B60E63">
        <w:rPr>
          <w:rFonts w:ascii="Arial" w:eastAsia="Arial" w:hAnsi="Arial" w:cs="Arial"/>
          <w:color w:val="000000" w:themeColor="text1"/>
        </w:rPr>
        <w:tab/>
      </w:r>
      <w:r w:rsidR="00CB77BC" w:rsidRPr="00B60E63">
        <w:rPr>
          <w:rFonts w:ascii="Arial" w:eastAsia="Arial" w:hAnsi="Arial" w:cs="Arial"/>
          <w:color w:val="000000" w:themeColor="text1"/>
        </w:rPr>
        <w:tab/>
      </w:r>
      <w:r w:rsidR="00CB77BC" w:rsidRPr="00B60E63">
        <w:rPr>
          <w:rFonts w:ascii="Arial" w:eastAsia="Arial" w:hAnsi="Arial" w:cs="Arial"/>
          <w:color w:val="000000" w:themeColor="text1"/>
        </w:rPr>
        <w:tab/>
      </w:r>
      <w:r w:rsidR="00CB77BC" w:rsidRPr="00B60E63">
        <w:rPr>
          <w:rFonts w:ascii="Arial" w:eastAsia="Arial" w:hAnsi="Arial" w:cs="Arial"/>
          <w:color w:val="000000" w:themeColor="text1"/>
        </w:rPr>
        <w:tab/>
      </w:r>
      <w:r w:rsidR="00CB77BC" w:rsidRPr="00B60E63">
        <w:rPr>
          <w:rFonts w:ascii="Arial" w:eastAsia="Arial" w:hAnsi="Arial" w:cs="Arial"/>
          <w:color w:val="000000" w:themeColor="text1"/>
        </w:rPr>
        <w:tab/>
      </w:r>
      <w:r w:rsidR="00CB77BC" w:rsidRPr="00B60E63">
        <w:rPr>
          <w:rFonts w:ascii="Arial" w:eastAsia="Arial" w:hAnsi="Arial" w:cs="Arial"/>
          <w:color w:val="000000" w:themeColor="text1"/>
        </w:rPr>
        <w:tab/>
      </w:r>
      <w:r w:rsidR="00CB77BC" w:rsidRPr="00B60E63">
        <w:rPr>
          <w:rFonts w:ascii="Arial" w:eastAsia="Arial" w:hAnsi="Arial" w:cs="Arial"/>
          <w:color w:val="000000" w:themeColor="text1"/>
        </w:rPr>
        <w:tab/>
      </w:r>
      <w:r w:rsidR="00CB77BC" w:rsidRPr="00B60E63">
        <w:rPr>
          <w:rFonts w:ascii="Arial" w:eastAsia="Arial" w:hAnsi="Arial" w:cs="Arial"/>
          <w:color w:val="000000" w:themeColor="text1"/>
        </w:rPr>
        <w:tab/>
      </w:r>
      <w:r w:rsidR="00CD4336">
        <w:rPr>
          <w:rFonts w:ascii="Arial" w:eastAsia="Arial" w:hAnsi="Arial" w:cs="Arial"/>
          <w:color w:val="000000" w:themeColor="text1"/>
        </w:rPr>
        <w:t xml:space="preserve">     </w:t>
      </w:r>
      <w:r w:rsidR="00CB77BC" w:rsidRPr="00B60E63">
        <w:rPr>
          <w:rFonts w:ascii="Arial" w:eastAsia="Arial" w:hAnsi="Arial" w:cs="Arial"/>
          <w:color w:val="000000" w:themeColor="text1"/>
        </w:rPr>
        <w:t>2001-2005</w:t>
      </w:r>
    </w:p>
    <w:p w14:paraId="61F82485" w14:textId="77777777" w:rsidR="00CB71BE" w:rsidRPr="00B60E63" w:rsidRDefault="005D39CB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Major in Biology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</w:p>
    <w:p w14:paraId="079DE693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Yeshiva University, New York, NY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</w:p>
    <w:p w14:paraId="4FA34A3A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  <w:t xml:space="preserve"> </w:t>
      </w:r>
    </w:p>
    <w:p w14:paraId="46636F15" w14:textId="02E02EAC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AA</w:t>
      </w:r>
      <w:r w:rsidR="005D39CB" w:rsidRPr="00B60E63">
        <w:rPr>
          <w:rFonts w:ascii="Arial" w:eastAsia="Arial" w:hAnsi="Arial" w:cs="Arial"/>
          <w:color w:val="000000" w:themeColor="text1"/>
        </w:rPr>
        <w:t>, General Judaic Studies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CD4336">
        <w:rPr>
          <w:rFonts w:ascii="Arial" w:eastAsia="Arial" w:hAnsi="Arial" w:cs="Arial"/>
          <w:color w:val="000000" w:themeColor="text1"/>
        </w:rPr>
        <w:t xml:space="preserve">     </w:t>
      </w:r>
      <w:r w:rsidRPr="00B60E63">
        <w:rPr>
          <w:rFonts w:ascii="Arial" w:eastAsia="Arial" w:hAnsi="Arial" w:cs="Arial"/>
          <w:color w:val="000000" w:themeColor="text1"/>
        </w:rPr>
        <w:t>2001-2005</w:t>
      </w:r>
    </w:p>
    <w:p w14:paraId="6FA95490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Yeshiva University, New York, NY </w:t>
      </w:r>
      <w:r w:rsidRPr="00B60E63">
        <w:rPr>
          <w:rFonts w:ascii="Arial" w:eastAsia="Arial" w:hAnsi="Arial" w:cs="Arial"/>
          <w:color w:val="000000" w:themeColor="text1"/>
        </w:rPr>
        <w:tab/>
        <w:t xml:space="preserve">          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  <w:t xml:space="preserve"> </w:t>
      </w:r>
      <w:r w:rsidRPr="00B60E63">
        <w:rPr>
          <w:rFonts w:ascii="Arial" w:eastAsia="Arial" w:hAnsi="Arial" w:cs="Arial"/>
          <w:color w:val="000000" w:themeColor="text1"/>
        </w:rPr>
        <w:tab/>
      </w:r>
    </w:p>
    <w:p w14:paraId="4E1E13A5" w14:textId="77777777" w:rsidR="00CB71BE" w:rsidRPr="00B60E63" w:rsidRDefault="00CB71BE">
      <w:pPr>
        <w:rPr>
          <w:rFonts w:ascii="Arial" w:eastAsia="Arial" w:hAnsi="Arial" w:cs="Arial"/>
          <w:b/>
          <w:bCs/>
          <w:color w:val="000000" w:themeColor="text1"/>
        </w:rPr>
      </w:pPr>
    </w:p>
    <w:p w14:paraId="72E47A2E" w14:textId="77777777" w:rsidR="00DA2968" w:rsidRPr="00B60E63" w:rsidRDefault="00555D2F">
      <w:pPr>
        <w:rPr>
          <w:rFonts w:ascii="Arial" w:eastAsia="Arial" w:hAnsi="Arial" w:cs="Arial"/>
          <w:b/>
          <w:bCs/>
          <w:color w:val="000000" w:themeColor="text1"/>
        </w:rPr>
      </w:pPr>
      <w:r w:rsidRPr="00B60E63">
        <w:rPr>
          <w:rFonts w:ascii="Arial" w:eastAsia="Arial" w:hAnsi="Arial" w:cs="Arial"/>
          <w:b/>
          <w:bCs/>
          <w:color w:val="000000" w:themeColor="text1"/>
        </w:rPr>
        <w:t>3. BOARD CERTIFICATION</w:t>
      </w:r>
    </w:p>
    <w:p w14:paraId="42301D5D" w14:textId="77777777" w:rsidR="00643CE1" w:rsidRPr="00B60E63" w:rsidRDefault="00643CE1" w:rsidP="00A163BC">
      <w:pPr>
        <w:rPr>
          <w:rFonts w:ascii="Arial" w:eastAsia="Arial" w:hAnsi="Arial" w:cs="Arial"/>
          <w:bCs/>
          <w:color w:val="000000" w:themeColor="text1"/>
        </w:rPr>
      </w:pPr>
    </w:p>
    <w:p w14:paraId="4AE34CEE" w14:textId="45AD418B" w:rsidR="00A163BC" w:rsidRPr="00B60E63" w:rsidRDefault="00FB014D" w:rsidP="00A01213">
      <w:pPr>
        <w:rPr>
          <w:rFonts w:ascii="Arial" w:eastAsia="Arial" w:hAnsi="Arial" w:cs="Arial"/>
          <w:bCs/>
          <w:color w:val="000000" w:themeColor="text1"/>
          <w:sz w:val="20"/>
          <w:szCs w:val="20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Pediatric Anesthesiology </w:t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  <w:t xml:space="preserve">Certified on: </w:t>
      </w:r>
      <w:r w:rsidR="006A5B41">
        <w:rPr>
          <w:rFonts w:ascii="Arial" w:eastAsia="Arial" w:hAnsi="Arial" w:cs="Arial"/>
          <w:bCs/>
          <w:color w:val="000000" w:themeColor="text1"/>
        </w:rPr>
        <w:t>9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/26/15       </w:t>
      </w:r>
    </w:p>
    <w:p w14:paraId="0D0B1FA1" w14:textId="08692B42" w:rsidR="00A163BC" w:rsidRPr="00B60E63" w:rsidRDefault="00A163BC" w:rsidP="00A01213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American Board of Anesthesiology-Board Certified</w:t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="00FB014D" w:rsidRPr="00B60E63">
        <w:rPr>
          <w:rFonts w:ascii="Arial" w:eastAsia="Arial" w:hAnsi="Arial" w:cs="Arial"/>
          <w:bCs/>
          <w:color w:val="000000" w:themeColor="text1"/>
        </w:rPr>
        <w:tab/>
        <w:t xml:space="preserve">          Exp: 12/31/25</w:t>
      </w:r>
      <w:r w:rsidRPr="00B60E63">
        <w:rPr>
          <w:rFonts w:ascii="Arial" w:eastAsia="Arial" w:hAnsi="Arial" w:cs="Arial"/>
          <w:bCs/>
          <w:color w:val="000000" w:themeColor="text1"/>
        </w:rPr>
        <w:tab/>
        <w:t xml:space="preserve"> </w:t>
      </w:r>
    </w:p>
    <w:p w14:paraId="7EC91CCE" w14:textId="77777777" w:rsidR="00A163BC" w:rsidRPr="00B60E63" w:rsidRDefault="00A163BC" w:rsidP="00A01213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</w:p>
    <w:p w14:paraId="04630952" w14:textId="4502E93D" w:rsidR="00FB014D" w:rsidRPr="00B60E63" w:rsidRDefault="00FB014D" w:rsidP="00A01213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Anesthesiology </w:t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  <w:t xml:space="preserve">Certified on: </w:t>
      </w:r>
      <w:r w:rsidR="006A5B41">
        <w:rPr>
          <w:rFonts w:ascii="Arial" w:eastAsia="Arial" w:hAnsi="Arial" w:cs="Arial"/>
          <w:bCs/>
          <w:color w:val="000000" w:themeColor="text1"/>
        </w:rPr>
        <w:t>2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/26/15  </w:t>
      </w:r>
    </w:p>
    <w:p w14:paraId="66693347" w14:textId="77777777" w:rsidR="008204B5" w:rsidRPr="00B60E63" w:rsidRDefault="008204B5" w:rsidP="00A01213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American Board of Anesthesiology</w:t>
      </w:r>
      <w:r w:rsidR="00E52505" w:rsidRPr="00B60E63">
        <w:rPr>
          <w:rFonts w:ascii="Arial" w:eastAsia="Arial" w:hAnsi="Arial" w:cs="Arial"/>
          <w:bCs/>
          <w:color w:val="000000" w:themeColor="text1"/>
        </w:rPr>
        <w:t xml:space="preserve">-Board </w:t>
      </w:r>
      <w:r w:rsidR="00A163BC" w:rsidRPr="00B60E63">
        <w:rPr>
          <w:rFonts w:ascii="Arial" w:eastAsia="Arial" w:hAnsi="Arial" w:cs="Arial"/>
          <w:bCs/>
          <w:color w:val="000000" w:themeColor="text1"/>
        </w:rPr>
        <w:t>Certified</w:t>
      </w:r>
      <w:r w:rsidR="00A163BC" w:rsidRPr="00B60E63">
        <w:rPr>
          <w:rFonts w:ascii="Arial" w:eastAsia="Arial" w:hAnsi="Arial" w:cs="Arial"/>
          <w:bCs/>
          <w:color w:val="000000" w:themeColor="text1"/>
        </w:rPr>
        <w:tab/>
      </w:r>
      <w:r w:rsidR="00A163BC" w:rsidRPr="00B60E63">
        <w:rPr>
          <w:rFonts w:ascii="Arial" w:eastAsia="Arial" w:hAnsi="Arial" w:cs="Arial"/>
          <w:bCs/>
          <w:color w:val="000000" w:themeColor="text1"/>
        </w:rPr>
        <w:tab/>
        <w:t xml:space="preserve"> </w:t>
      </w:r>
      <w:r w:rsidR="00FB014D" w:rsidRPr="00B60E63">
        <w:rPr>
          <w:rFonts w:ascii="Arial" w:eastAsia="Arial" w:hAnsi="Arial" w:cs="Arial"/>
          <w:bCs/>
          <w:color w:val="000000" w:themeColor="text1"/>
        </w:rPr>
        <w:t xml:space="preserve">                    Exp: 12/31/25 </w:t>
      </w:r>
      <w:r w:rsidR="00E52505" w:rsidRPr="00B60E63">
        <w:rPr>
          <w:rFonts w:ascii="Arial" w:eastAsia="Arial" w:hAnsi="Arial" w:cs="Arial"/>
          <w:bCs/>
          <w:color w:val="000000" w:themeColor="text1"/>
        </w:rPr>
        <w:t>Written Board</w:t>
      </w:r>
      <w:r w:rsidR="005D39CB" w:rsidRPr="00B60E63">
        <w:rPr>
          <w:rFonts w:ascii="Arial" w:eastAsia="Arial" w:hAnsi="Arial" w:cs="Arial"/>
          <w:bCs/>
          <w:color w:val="000000" w:themeColor="text1"/>
        </w:rPr>
        <w:t xml:space="preserve">s, Top Quartile </w:t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</w:p>
    <w:p w14:paraId="6CE1163D" w14:textId="77777777" w:rsidR="00E52505" w:rsidRPr="00B60E63" w:rsidRDefault="00E52505" w:rsidP="00A01213">
      <w:pPr>
        <w:rPr>
          <w:rFonts w:ascii="Arial" w:eastAsia="Arial" w:hAnsi="Arial" w:cs="Arial"/>
          <w:bCs/>
          <w:color w:val="000000" w:themeColor="text1"/>
        </w:rPr>
      </w:pPr>
    </w:p>
    <w:p w14:paraId="121F0E23" w14:textId="77777777" w:rsidR="00555D2F" w:rsidRPr="00B60E63" w:rsidRDefault="00555D2F" w:rsidP="00A01213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National Board of Echoc</w:t>
      </w:r>
      <w:r w:rsidR="00A163BC" w:rsidRPr="00B60E63">
        <w:rPr>
          <w:rFonts w:ascii="Arial" w:eastAsia="Arial" w:hAnsi="Arial" w:cs="Arial"/>
          <w:bCs/>
          <w:color w:val="000000" w:themeColor="text1"/>
        </w:rPr>
        <w:t>ardiography</w:t>
      </w:r>
      <w:r w:rsidR="005D39CB" w:rsidRPr="00B60E63">
        <w:rPr>
          <w:rFonts w:ascii="Arial" w:eastAsia="Arial" w:hAnsi="Arial" w:cs="Arial"/>
          <w:bCs/>
          <w:color w:val="000000" w:themeColor="text1"/>
        </w:rPr>
        <w:t xml:space="preserve"> </w:t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  <w:t xml:space="preserve"> </w:t>
      </w:r>
      <w:r w:rsidRPr="00B60E63">
        <w:rPr>
          <w:rFonts w:ascii="Arial" w:eastAsia="Arial" w:hAnsi="Arial" w:cs="Arial"/>
          <w:bCs/>
          <w:color w:val="000000" w:themeColor="text1"/>
        </w:rPr>
        <w:t>Exp: 6/30/24</w:t>
      </w:r>
    </w:p>
    <w:p w14:paraId="4C6DFE73" w14:textId="77777777" w:rsidR="00555D2F" w:rsidRPr="00B60E63" w:rsidRDefault="0099198A" w:rsidP="00A01213">
      <w:pPr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>Diplomate</w:t>
      </w:r>
      <w:r w:rsidR="00555D2F" w:rsidRPr="00B60E63">
        <w:rPr>
          <w:rFonts w:ascii="Arial" w:hAnsi="Arial" w:cs="Arial"/>
          <w:color w:val="000000" w:themeColor="text1"/>
        </w:rPr>
        <w:t xml:space="preserve"> Status- BPTE_EXAM</w:t>
      </w:r>
    </w:p>
    <w:p w14:paraId="32C76249" w14:textId="77777777" w:rsidR="00555D2F" w:rsidRPr="00B60E63" w:rsidRDefault="00555D2F">
      <w:pPr>
        <w:rPr>
          <w:rFonts w:ascii="Arial" w:eastAsia="Arial" w:hAnsi="Arial" w:cs="Arial"/>
          <w:b/>
          <w:bCs/>
          <w:color w:val="000000" w:themeColor="text1"/>
        </w:rPr>
      </w:pPr>
      <w:r w:rsidRPr="00B60E63">
        <w:rPr>
          <w:rFonts w:ascii="Arial" w:eastAsia="Arial" w:hAnsi="Arial" w:cs="Arial"/>
          <w:b/>
          <w:bCs/>
          <w:color w:val="000000" w:themeColor="text1"/>
        </w:rPr>
        <w:tab/>
      </w:r>
    </w:p>
    <w:p w14:paraId="26126290" w14:textId="77777777" w:rsidR="00CB71BE" w:rsidRPr="00B60E63" w:rsidRDefault="00555D2F">
      <w:pPr>
        <w:rPr>
          <w:rFonts w:ascii="Arial" w:eastAsia="Arial" w:hAnsi="Arial" w:cs="Arial"/>
          <w:b/>
          <w:bCs/>
          <w:color w:val="000000" w:themeColor="text1"/>
        </w:rPr>
      </w:pPr>
      <w:r w:rsidRPr="00B60E63">
        <w:rPr>
          <w:rFonts w:ascii="Arial" w:eastAsia="Arial" w:hAnsi="Arial" w:cs="Arial"/>
          <w:b/>
          <w:bCs/>
          <w:color w:val="000000" w:themeColor="text1"/>
        </w:rPr>
        <w:t>4</w:t>
      </w:r>
      <w:r w:rsidR="00CB71BE" w:rsidRPr="00B60E63">
        <w:rPr>
          <w:rFonts w:ascii="Arial" w:eastAsia="Arial" w:hAnsi="Arial" w:cs="Arial"/>
          <w:b/>
          <w:bCs/>
          <w:color w:val="000000" w:themeColor="text1"/>
        </w:rPr>
        <w:t>. ACADEMIC</w:t>
      </w:r>
      <w:r w:rsidR="001D4892" w:rsidRPr="00B60E63">
        <w:rPr>
          <w:rFonts w:ascii="Arial" w:eastAsia="Arial" w:hAnsi="Arial" w:cs="Arial"/>
          <w:b/>
          <w:bCs/>
          <w:color w:val="000000" w:themeColor="text1"/>
        </w:rPr>
        <w:t>/HOSPITAL</w:t>
      </w:r>
      <w:r w:rsidR="00CB71BE" w:rsidRPr="00B60E63">
        <w:rPr>
          <w:rFonts w:ascii="Arial" w:eastAsia="Arial" w:hAnsi="Arial" w:cs="Arial"/>
          <w:b/>
          <w:bCs/>
          <w:color w:val="000000" w:themeColor="text1"/>
        </w:rPr>
        <w:t xml:space="preserve"> APPOINTMENTS</w:t>
      </w:r>
    </w:p>
    <w:p w14:paraId="2A5BF233" w14:textId="77777777" w:rsidR="00CB71BE" w:rsidRPr="00B60E63" w:rsidRDefault="00CB71BE">
      <w:pPr>
        <w:rPr>
          <w:rFonts w:ascii="Arial" w:eastAsia="Arial" w:hAnsi="Arial" w:cs="Arial"/>
          <w:b/>
          <w:bCs/>
          <w:color w:val="000000" w:themeColor="text1"/>
        </w:rPr>
      </w:pPr>
    </w:p>
    <w:p w14:paraId="6A456CC9" w14:textId="2186A44A" w:rsidR="0049250E" w:rsidRPr="00B60E63" w:rsidRDefault="0049250E" w:rsidP="0049250E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Associate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Professor of Anesthesiology</w:t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>
        <w:rPr>
          <w:rFonts w:ascii="Arial" w:eastAsia="Arial" w:hAnsi="Arial" w:cs="Arial"/>
          <w:bCs/>
          <w:color w:val="000000" w:themeColor="text1"/>
        </w:rPr>
        <w:tab/>
      </w:r>
      <w:r>
        <w:rPr>
          <w:rFonts w:ascii="Arial" w:eastAsia="Arial" w:hAnsi="Arial" w:cs="Arial"/>
          <w:bCs/>
          <w:color w:val="000000" w:themeColor="text1"/>
        </w:rPr>
        <w:tab/>
        <w:t xml:space="preserve"> </w:t>
      </w:r>
      <w:r w:rsidRPr="00B60E63">
        <w:rPr>
          <w:rFonts w:ascii="Arial" w:eastAsia="Arial" w:hAnsi="Arial" w:cs="Arial"/>
          <w:bCs/>
          <w:color w:val="000000" w:themeColor="text1"/>
        </w:rPr>
        <w:t>20</w:t>
      </w:r>
      <w:r>
        <w:rPr>
          <w:rFonts w:ascii="Arial" w:eastAsia="Arial" w:hAnsi="Arial" w:cs="Arial"/>
          <w:bCs/>
          <w:color w:val="000000" w:themeColor="text1"/>
        </w:rPr>
        <w:t>21</w:t>
      </w:r>
      <w:r w:rsidRPr="00B60E63">
        <w:rPr>
          <w:rFonts w:ascii="Arial" w:eastAsia="Arial" w:hAnsi="Arial" w:cs="Arial"/>
          <w:bCs/>
          <w:color w:val="000000" w:themeColor="text1"/>
        </w:rPr>
        <w:t>-Present</w:t>
      </w:r>
    </w:p>
    <w:p w14:paraId="2201716A" w14:textId="77777777" w:rsidR="0049250E" w:rsidRPr="00B60E63" w:rsidRDefault="0049250E" w:rsidP="0049250E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Baylor College of Medicine </w:t>
      </w:r>
    </w:p>
    <w:p w14:paraId="2C68BD0F" w14:textId="77777777" w:rsidR="0049250E" w:rsidRDefault="0049250E" w:rsidP="0049250E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Houston, Texas</w:t>
      </w:r>
    </w:p>
    <w:p w14:paraId="1FCF2EDC" w14:textId="77777777" w:rsidR="0049250E" w:rsidRDefault="0049250E">
      <w:pPr>
        <w:rPr>
          <w:rFonts w:ascii="Arial" w:eastAsia="Arial" w:hAnsi="Arial" w:cs="Arial"/>
          <w:bCs/>
          <w:color w:val="000000" w:themeColor="text1"/>
        </w:rPr>
      </w:pPr>
    </w:p>
    <w:p w14:paraId="246757BC" w14:textId="7122F202" w:rsidR="007D325A" w:rsidRPr="00B60E63" w:rsidRDefault="007D325A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Assistant Professor of Anesthesiology</w:t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="0049250E">
        <w:rPr>
          <w:rFonts w:ascii="Arial" w:eastAsia="Arial" w:hAnsi="Arial" w:cs="Arial"/>
          <w:bCs/>
          <w:color w:val="000000" w:themeColor="text1"/>
        </w:rPr>
        <w:tab/>
      </w:r>
      <w:r w:rsidR="0049250E">
        <w:rPr>
          <w:rFonts w:ascii="Arial" w:eastAsia="Arial" w:hAnsi="Arial" w:cs="Arial"/>
          <w:bCs/>
          <w:color w:val="000000" w:themeColor="text1"/>
        </w:rPr>
        <w:tab/>
        <w:t xml:space="preserve">   </w:t>
      </w:r>
      <w:r w:rsidR="00CD4336">
        <w:rPr>
          <w:rFonts w:ascii="Arial" w:eastAsia="Arial" w:hAnsi="Arial" w:cs="Arial"/>
          <w:bCs/>
          <w:color w:val="000000" w:themeColor="text1"/>
        </w:rPr>
        <w:t xml:space="preserve">  </w:t>
      </w:r>
      <w:r w:rsidRPr="00B60E63">
        <w:rPr>
          <w:rFonts w:ascii="Arial" w:eastAsia="Arial" w:hAnsi="Arial" w:cs="Arial"/>
          <w:bCs/>
          <w:color w:val="000000" w:themeColor="text1"/>
        </w:rPr>
        <w:t>2016-</w:t>
      </w:r>
      <w:r w:rsidR="0049250E">
        <w:rPr>
          <w:rFonts w:ascii="Arial" w:eastAsia="Arial" w:hAnsi="Arial" w:cs="Arial"/>
          <w:bCs/>
          <w:color w:val="000000" w:themeColor="text1"/>
        </w:rPr>
        <w:t>2021</w:t>
      </w:r>
    </w:p>
    <w:p w14:paraId="6708286B" w14:textId="77777777" w:rsidR="007D325A" w:rsidRPr="00B60E63" w:rsidRDefault="007D325A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Baylor College of Medicine </w:t>
      </w:r>
    </w:p>
    <w:p w14:paraId="3F039186" w14:textId="00E92A6C" w:rsidR="007D325A" w:rsidRDefault="00EF441A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Houston, Texas</w:t>
      </w:r>
    </w:p>
    <w:p w14:paraId="7FBC9691" w14:textId="77777777" w:rsidR="00EF441A" w:rsidRPr="00B60E63" w:rsidRDefault="00EF441A">
      <w:pPr>
        <w:rPr>
          <w:rFonts w:ascii="Arial" w:eastAsia="Arial" w:hAnsi="Arial" w:cs="Arial"/>
          <w:bCs/>
          <w:color w:val="000000" w:themeColor="text1"/>
        </w:rPr>
      </w:pPr>
    </w:p>
    <w:p w14:paraId="06F296CD" w14:textId="5281913D" w:rsidR="001D4892" w:rsidRPr="00B60E63" w:rsidRDefault="001D4892" w:rsidP="00A01213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Attending Physician in Anesthesiology</w:t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="00987E0C">
        <w:rPr>
          <w:rFonts w:ascii="Arial" w:eastAsia="Arial" w:hAnsi="Arial" w:cs="Arial"/>
          <w:bCs/>
          <w:color w:val="000000" w:themeColor="text1"/>
        </w:rPr>
        <w:t xml:space="preserve">   </w:t>
      </w:r>
      <w:r w:rsidR="00CD4336">
        <w:rPr>
          <w:rFonts w:ascii="Arial" w:eastAsia="Arial" w:hAnsi="Arial" w:cs="Arial"/>
          <w:bCs/>
          <w:color w:val="000000" w:themeColor="text1"/>
        </w:rPr>
        <w:t xml:space="preserve">  </w:t>
      </w:r>
      <w:r w:rsidRPr="00B60E63">
        <w:rPr>
          <w:rFonts w:ascii="Arial" w:eastAsia="Arial" w:hAnsi="Arial" w:cs="Arial"/>
          <w:bCs/>
          <w:color w:val="000000" w:themeColor="text1"/>
        </w:rPr>
        <w:t>2015-</w:t>
      </w:r>
      <w:r w:rsidR="00987E0C">
        <w:rPr>
          <w:rFonts w:ascii="Arial" w:eastAsia="Arial" w:hAnsi="Arial" w:cs="Arial"/>
          <w:bCs/>
          <w:color w:val="000000" w:themeColor="text1"/>
        </w:rPr>
        <w:t>2016</w:t>
      </w:r>
    </w:p>
    <w:p w14:paraId="238FF723" w14:textId="77777777" w:rsidR="001D4892" w:rsidRPr="00B60E63" w:rsidRDefault="001D4892" w:rsidP="00A01213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Division of General Anesthesiology</w:t>
      </w:r>
    </w:p>
    <w:p w14:paraId="6508CA30" w14:textId="77777777" w:rsidR="001D4892" w:rsidRPr="00B60E63" w:rsidRDefault="001D4892" w:rsidP="00A01213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The Children’s Hospital of Philadelphia</w:t>
      </w:r>
    </w:p>
    <w:p w14:paraId="1D41706D" w14:textId="6DBF3D60" w:rsidR="001D4892" w:rsidRDefault="00EF441A" w:rsidP="00A01213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Philadelphia, Pennsylvania </w:t>
      </w:r>
    </w:p>
    <w:p w14:paraId="0C0D1A86" w14:textId="77777777" w:rsidR="00EF441A" w:rsidRPr="00B60E63" w:rsidRDefault="00EF441A" w:rsidP="00A01213">
      <w:pPr>
        <w:rPr>
          <w:rFonts w:ascii="Arial" w:eastAsia="Arial" w:hAnsi="Arial" w:cs="Arial"/>
          <w:color w:val="000000" w:themeColor="text1"/>
        </w:rPr>
      </w:pPr>
    </w:p>
    <w:p w14:paraId="7282C908" w14:textId="7AB04A78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Clinical Ins</w:t>
      </w:r>
      <w:r w:rsidR="005D39CB" w:rsidRPr="00B60E63">
        <w:rPr>
          <w:rFonts w:ascii="Arial" w:eastAsia="Arial" w:hAnsi="Arial" w:cs="Arial"/>
          <w:color w:val="000000" w:themeColor="text1"/>
        </w:rPr>
        <w:t>tructor in Anesthesiology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987E0C">
        <w:rPr>
          <w:rFonts w:ascii="Arial" w:eastAsia="Arial" w:hAnsi="Arial" w:cs="Arial"/>
          <w:color w:val="000000" w:themeColor="text1"/>
        </w:rPr>
        <w:t xml:space="preserve">   </w:t>
      </w:r>
      <w:r w:rsidR="00CD4336">
        <w:rPr>
          <w:rFonts w:ascii="Arial" w:eastAsia="Arial" w:hAnsi="Arial" w:cs="Arial"/>
          <w:color w:val="000000" w:themeColor="text1"/>
        </w:rPr>
        <w:t xml:space="preserve">  </w:t>
      </w:r>
      <w:r w:rsidRPr="00B60E63">
        <w:rPr>
          <w:rFonts w:ascii="Arial" w:eastAsia="Arial" w:hAnsi="Arial" w:cs="Arial"/>
          <w:color w:val="000000" w:themeColor="text1"/>
        </w:rPr>
        <w:t>2013-2014</w:t>
      </w:r>
    </w:p>
    <w:p w14:paraId="1E672408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Tufts University School of Medicine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</w:p>
    <w:p w14:paraId="75DDFE93" w14:textId="624DC3D6" w:rsidR="00CB71BE" w:rsidRDefault="00EF441A" w:rsidP="00A01213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lastRenderedPageBreak/>
        <w:t>Springfield, MA</w:t>
      </w:r>
    </w:p>
    <w:p w14:paraId="5CA28824" w14:textId="77777777" w:rsidR="00EF441A" w:rsidRPr="00EF441A" w:rsidRDefault="00EF441A" w:rsidP="00A01213">
      <w:pPr>
        <w:rPr>
          <w:rFonts w:ascii="Arial" w:eastAsia="Arial" w:hAnsi="Arial" w:cs="Arial"/>
          <w:bCs/>
          <w:color w:val="000000" w:themeColor="text1"/>
        </w:rPr>
      </w:pPr>
    </w:p>
    <w:p w14:paraId="607C4C08" w14:textId="083D8CA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Clinical As</w:t>
      </w:r>
      <w:r w:rsidR="005D39CB" w:rsidRPr="00B60E63">
        <w:rPr>
          <w:rFonts w:ascii="Arial" w:eastAsia="Arial" w:hAnsi="Arial" w:cs="Arial"/>
          <w:color w:val="000000" w:themeColor="text1"/>
        </w:rPr>
        <w:t>sociate in Anesthesiology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987E0C">
        <w:rPr>
          <w:rFonts w:ascii="Arial" w:eastAsia="Arial" w:hAnsi="Arial" w:cs="Arial"/>
          <w:color w:val="000000" w:themeColor="text1"/>
        </w:rPr>
        <w:t xml:space="preserve">   </w:t>
      </w:r>
      <w:r w:rsidR="00CD4336">
        <w:rPr>
          <w:rFonts w:ascii="Arial" w:eastAsia="Arial" w:hAnsi="Arial" w:cs="Arial"/>
          <w:color w:val="000000" w:themeColor="text1"/>
        </w:rPr>
        <w:t xml:space="preserve">  </w:t>
      </w:r>
      <w:r w:rsidRPr="00B60E63">
        <w:rPr>
          <w:rFonts w:ascii="Arial" w:eastAsia="Arial" w:hAnsi="Arial" w:cs="Arial"/>
          <w:color w:val="000000" w:themeColor="text1"/>
        </w:rPr>
        <w:t>2011-2013</w:t>
      </w:r>
    </w:p>
    <w:p w14:paraId="1B7DA7D9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Tufts University School of Medicine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</w:p>
    <w:p w14:paraId="3E9CFA9C" w14:textId="3F88C42F" w:rsidR="00CB71BE" w:rsidRPr="00EF441A" w:rsidRDefault="00EF441A">
      <w:pPr>
        <w:rPr>
          <w:rFonts w:ascii="Arial" w:eastAsia="Arial" w:hAnsi="Arial" w:cs="Arial"/>
          <w:bCs/>
          <w:color w:val="000000" w:themeColor="text1"/>
        </w:rPr>
      </w:pPr>
      <w:r w:rsidRPr="00EF441A">
        <w:rPr>
          <w:rFonts w:ascii="Arial" w:eastAsia="Arial" w:hAnsi="Arial" w:cs="Arial"/>
          <w:bCs/>
          <w:color w:val="000000" w:themeColor="text1"/>
        </w:rPr>
        <w:t>Springfield, MA</w:t>
      </w:r>
    </w:p>
    <w:p w14:paraId="5C5EE51F" w14:textId="77777777" w:rsidR="00EF441A" w:rsidRPr="00B60E63" w:rsidRDefault="00EF441A">
      <w:pPr>
        <w:rPr>
          <w:rFonts w:ascii="Arial" w:eastAsia="Arial" w:hAnsi="Arial" w:cs="Arial"/>
          <w:b/>
          <w:bCs/>
          <w:color w:val="000000" w:themeColor="text1"/>
        </w:rPr>
      </w:pPr>
    </w:p>
    <w:p w14:paraId="60114E76" w14:textId="77777777" w:rsidR="001234C8" w:rsidRDefault="001234C8">
      <w:pPr>
        <w:rPr>
          <w:rFonts w:ascii="Arial" w:eastAsia="Arial" w:hAnsi="Arial" w:cs="Arial"/>
          <w:b/>
          <w:bCs/>
          <w:color w:val="000000" w:themeColor="text1"/>
        </w:rPr>
      </w:pPr>
    </w:p>
    <w:p w14:paraId="27471727" w14:textId="27ED9246" w:rsidR="00CB71BE" w:rsidRPr="00B60E63" w:rsidRDefault="00555D2F">
      <w:pPr>
        <w:rPr>
          <w:rFonts w:ascii="Arial" w:eastAsia="Arial" w:hAnsi="Arial" w:cs="Arial"/>
          <w:b/>
          <w:bCs/>
          <w:color w:val="000000" w:themeColor="text1"/>
        </w:rPr>
      </w:pPr>
      <w:r w:rsidRPr="00B60E63">
        <w:rPr>
          <w:rFonts w:ascii="Arial" w:eastAsia="Arial" w:hAnsi="Arial" w:cs="Arial"/>
          <w:b/>
          <w:bCs/>
          <w:color w:val="000000" w:themeColor="text1"/>
        </w:rPr>
        <w:t>5</w:t>
      </w:r>
      <w:r w:rsidR="00CB71BE" w:rsidRPr="00B60E63">
        <w:rPr>
          <w:rFonts w:ascii="Arial" w:eastAsia="Arial" w:hAnsi="Arial" w:cs="Arial"/>
          <w:b/>
          <w:bCs/>
          <w:color w:val="000000" w:themeColor="text1"/>
        </w:rPr>
        <w:t xml:space="preserve">.  </w:t>
      </w:r>
      <w:r w:rsidR="006D7BB8">
        <w:rPr>
          <w:rFonts w:ascii="Arial" w:eastAsia="Arial" w:hAnsi="Arial" w:cs="Arial"/>
          <w:b/>
          <w:bCs/>
          <w:color w:val="000000" w:themeColor="text1"/>
        </w:rPr>
        <w:t>CERTIFICATES/</w:t>
      </w:r>
      <w:r w:rsidR="00CB71BE" w:rsidRPr="00B60E63">
        <w:rPr>
          <w:rFonts w:ascii="Arial" w:eastAsia="Arial" w:hAnsi="Arial" w:cs="Arial"/>
          <w:b/>
          <w:bCs/>
          <w:color w:val="000000" w:themeColor="text1"/>
        </w:rPr>
        <w:t>LICENSURE</w:t>
      </w:r>
    </w:p>
    <w:p w14:paraId="6D4FFCE5" w14:textId="77777777" w:rsidR="00CB71BE" w:rsidRPr="00B60E63" w:rsidRDefault="00CB71BE">
      <w:pPr>
        <w:rPr>
          <w:rFonts w:ascii="Arial" w:eastAsia="Arial" w:hAnsi="Arial" w:cs="Arial"/>
          <w:b/>
          <w:bCs/>
          <w:color w:val="000000" w:themeColor="text1"/>
        </w:rPr>
      </w:pPr>
    </w:p>
    <w:p w14:paraId="59068245" w14:textId="0DBB6AAD" w:rsidR="007E4855" w:rsidRDefault="007E4855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Fellow, (FASE) American Society of Echocardiography                                            </w:t>
      </w:r>
      <w:r w:rsidR="00CD4336">
        <w:rPr>
          <w:rFonts w:ascii="Arial" w:eastAsia="Arial" w:hAnsi="Arial" w:cs="Arial"/>
          <w:color w:val="000000" w:themeColor="text1"/>
        </w:rPr>
        <w:t xml:space="preserve">  </w:t>
      </w:r>
      <w:r>
        <w:rPr>
          <w:rFonts w:ascii="Arial" w:eastAsia="Arial" w:hAnsi="Arial" w:cs="Arial"/>
          <w:color w:val="000000" w:themeColor="text1"/>
        </w:rPr>
        <w:t>2018</w:t>
      </w:r>
    </w:p>
    <w:p w14:paraId="45C1A057" w14:textId="77777777" w:rsidR="007E4855" w:rsidRDefault="007E4855">
      <w:pPr>
        <w:rPr>
          <w:rFonts w:ascii="Arial" w:eastAsia="Arial" w:hAnsi="Arial" w:cs="Arial"/>
          <w:color w:val="000000" w:themeColor="text1"/>
        </w:rPr>
      </w:pPr>
    </w:p>
    <w:p w14:paraId="5069E7F9" w14:textId="704DE160" w:rsidR="006D7BB8" w:rsidRDefault="006D7BB8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Fellow, </w:t>
      </w:r>
      <w:r w:rsidR="007E4855">
        <w:rPr>
          <w:rFonts w:ascii="Arial" w:eastAsia="Arial" w:hAnsi="Arial" w:cs="Arial"/>
          <w:color w:val="000000" w:themeColor="text1"/>
        </w:rPr>
        <w:t xml:space="preserve">(FAAP) </w:t>
      </w:r>
      <w:r>
        <w:rPr>
          <w:rFonts w:ascii="Arial" w:eastAsia="Arial" w:hAnsi="Arial" w:cs="Arial"/>
          <w:color w:val="000000" w:themeColor="text1"/>
        </w:rPr>
        <w:t>Americ</w:t>
      </w:r>
      <w:r w:rsidR="007E4855">
        <w:rPr>
          <w:rFonts w:ascii="Arial" w:eastAsia="Arial" w:hAnsi="Arial" w:cs="Arial"/>
          <w:color w:val="000000" w:themeColor="text1"/>
        </w:rPr>
        <w:t xml:space="preserve">an Academy of Pediatrics </w:t>
      </w:r>
      <w:r w:rsidR="007E4855">
        <w:rPr>
          <w:rFonts w:ascii="Arial" w:eastAsia="Arial" w:hAnsi="Arial" w:cs="Arial"/>
          <w:color w:val="000000" w:themeColor="text1"/>
        </w:rPr>
        <w:tab/>
      </w:r>
      <w:r w:rsidR="007E4855">
        <w:rPr>
          <w:rFonts w:ascii="Arial" w:eastAsia="Arial" w:hAnsi="Arial" w:cs="Arial"/>
          <w:color w:val="000000" w:themeColor="text1"/>
        </w:rPr>
        <w:tab/>
      </w:r>
      <w:r w:rsidR="007E4855">
        <w:rPr>
          <w:rFonts w:ascii="Arial" w:eastAsia="Arial" w:hAnsi="Arial" w:cs="Arial"/>
          <w:color w:val="000000" w:themeColor="text1"/>
        </w:rPr>
        <w:tab/>
        <w:t xml:space="preserve">      </w:t>
      </w:r>
      <w:r>
        <w:rPr>
          <w:rFonts w:ascii="Arial" w:eastAsia="Arial" w:hAnsi="Arial" w:cs="Arial"/>
          <w:color w:val="000000" w:themeColor="text1"/>
        </w:rPr>
        <w:t xml:space="preserve">  </w:t>
      </w:r>
      <w:r w:rsidR="007E4855">
        <w:rPr>
          <w:rFonts w:ascii="Arial" w:eastAsia="Arial" w:hAnsi="Arial" w:cs="Arial"/>
          <w:color w:val="000000" w:themeColor="text1"/>
        </w:rPr>
        <w:t xml:space="preserve">     </w:t>
      </w:r>
      <w:r>
        <w:rPr>
          <w:rFonts w:ascii="Arial" w:eastAsia="Arial" w:hAnsi="Arial" w:cs="Arial"/>
          <w:color w:val="000000" w:themeColor="text1"/>
        </w:rPr>
        <w:t xml:space="preserve">          </w:t>
      </w:r>
      <w:r w:rsidR="00CD4336">
        <w:rPr>
          <w:rFonts w:ascii="Arial" w:eastAsia="Arial" w:hAnsi="Arial" w:cs="Arial"/>
          <w:color w:val="000000" w:themeColor="text1"/>
        </w:rPr>
        <w:t xml:space="preserve">  </w:t>
      </w:r>
      <w:r>
        <w:rPr>
          <w:rFonts w:ascii="Arial" w:eastAsia="Arial" w:hAnsi="Arial" w:cs="Arial"/>
          <w:color w:val="000000" w:themeColor="text1"/>
        </w:rPr>
        <w:t>2017</w:t>
      </w:r>
    </w:p>
    <w:p w14:paraId="09F526AF" w14:textId="77777777" w:rsidR="006D7BB8" w:rsidRDefault="006D7BB8">
      <w:pPr>
        <w:rPr>
          <w:rFonts w:ascii="Arial" w:eastAsia="Arial" w:hAnsi="Arial" w:cs="Arial"/>
          <w:color w:val="000000" w:themeColor="text1"/>
        </w:rPr>
      </w:pPr>
    </w:p>
    <w:p w14:paraId="30A5D334" w14:textId="04D1A171" w:rsidR="0067480E" w:rsidRPr="00B60E63" w:rsidRDefault="0067480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Texas Full Medi</w:t>
      </w:r>
      <w:r w:rsidR="003100ED">
        <w:rPr>
          <w:rFonts w:ascii="Arial" w:eastAsia="Arial" w:hAnsi="Arial" w:cs="Arial"/>
          <w:color w:val="000000" w:themeColor="text1"/>
        </w:rPr>
        <w:t xml:space="preserve">cal License </w:t>
      </w:r>
      <w:r w:rsidR="003100ED">
        <w:rPr>
          <w:rFonts w:ascii="Arial" w:eastAsia="Arial" w:hAnsi="Arial" w:cs="Arial"/>
          <w:color w:val="000000" w:themeColor="text1"/>
        </w:rPr>
        <w:tab/>
      </w:r>
      <w:r w:rsidR="003100ED">
        <w:rPr>
          <w:rFonts w:ascii="Arial" w:eastAsia="Arial" w:hAnsi="Arial" w:cs="Arial"/>
          <w:color w:val="000000" w:themeColor="text1"/>
        </w:rPr>
        <w:tab/>
      </w:r>
      <w:r w:rsidR="003100ED">
        <w:rPr>
          <w:rFonts w:ascii="Arial" w:eastAsia="Arial" w:hAnsi="Arial" w:cs="Arial"/>
          <w:color w:val="000000" w:themeColor="text1"/>
        </w:rPr>
        <w:tab/>
      </w:r>
      <w:r w:rsidR="003100ED">
        <w:rPr>
          <w:rFonts w:ascii="Arial" w:eastAsia="Arial" w:hAnsi="Arial" w:cs="Arial"/>
          <w:color w:val="000000" w:themeColor="text1"/>
        </w:rPr>
        <w:tab/>
      </w:r>
      <w:r w:rsidR="003100ED">
        <w:rPr>
          <w:rFonts w:ascii="Arial" w:eastAsia="Arial" w:hAnsi="Arial" w:cs="Arial"/>
          <w:color w:val="000000" w:themeColor="text1"/>
        </w:rPr>
        <w:tab/>
      </w:r>
      <w:r w:rsidR="003100ED">
        <w:rPr>
          <w:rFonts w:ascii="Arial" w:eastAsia="Arial" w:hAnsi="Arial" w:cs="Arial"/>
          <w:color w:val="000000" w:themeColor="text1"/>
        </w:rPr>
        <w:tab/>
      </w:r>
      <w:r w:rsidR="003100ED">
        <w:rPr>
          <w:rFonts w:ascii="Arial" w:eastAsia="Arial" w:hAnsi="Arial" w:cs="Arial"/>
          <w:color w:val="000000" w:themeColor="text1"/>
        </w:rPr>
        <w:tab/>
        <w:t>Exp: 05/31/2</w:t>
      </w:r>
      <w:r w:rsidR="00616461">
        <w:rPr>
          <w:rFonts w:ascii="Arial" w:eastAsia="Arial" w:hAnsi="Arial" w:cs="Arial"/>
          <w:color w:val="000000" w:themeColor="text1"/>
        </w:rPr>
        <w:t>2</w:t>
      </w:r>
    </w:p>
    <w:p w14:paraId="64A44F06" w14:textId="77777777" w:rsidR="0067480E" w:rsidRPr="00B60E63" w:rsidRDefault="0067480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License # Q8194</w:t>
      </w:r>
    </w:p>
    <w:p w14:paraId="0E7890EB" w14:textId="77777777" w:rsidR="0067480E" w:rsidRPr="00B60E63" w:rsidRDefault="0067480E">
      <w:pPr>
        <w:rPr>
          <w:rFonts w:ascii="Arial" w:eastAsia="Arial" w:hAnsi="Arial" w:cs="Arial"/>
          <w:color w:val="000000" w:themeColor="text1"/>
        </w:rPr>
      </w:pPr>
    </w:p>
    <w:p w14:paraId="425C44E3" w14:textId="69F83068" w:rsidR="00CB71BE" w:rsidRPr="00B60E63" w:rsidRDefault="00CB71B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Pennsylv</w:t>
      </w:r>
      <w:r w:rsidR="005D39CB" w:rsidRPr="00B60E63">
        <w:rPr>
          <w:rFonts w:ascii="Arial" w:eastAsia="Arial" w:hAnsi="Arial" w:cs="Arial"/>
          <w:color w:val="000000" w:themeColor="text1"/>
        </w:rPr>
        <w:t>ania Unrestricted License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CD4336">
        <w:rPr>
          <w:rFonts w:ascii="Arial" w:eastAsia="Arial" w:hAnsi="Arial" w:cs="Arial"/>
          <w:color w:val="000000" w:themeColor="text1"/>
        </w:rPr>
        <w:t xml:space="preserve"> </w:t>
      </w:r>
      <w:r w:rsidR="00FA232E" w:rsidRPr="00B60E63">
        <w:rPr>
          <w:rFonts w:ascii="Arial" w:eastAsia="Arial" w:hAnsi="Arial" w:cs="Arial"/>
          <w:color w:val="000000" w:themeColor="text1"/>
        </w:rPr>
        <w:t>Exp 12/31/</w:t>
      </w:r>
      <w:r w:rsidR="001234C8">
        <w:rPr>
          <w:rFonts w:ascii="Arial" w:eastAsia="Arial" w:hAnsi="Arial" w:cs="Arial"/>
          <w:color w:val="000000" w:themeColor="text1"/>
        </w:rPr>
        <w:t>20</w:t>
      </w:r>
    </w:p>
    <w:p w14:paraId="68CB972C" w14:textId="77777777" w:rsidR="00CB71BE" w:rsidRPr="00B60E63" w:rsidRDefault="00CB71BE">
      <w:pPr>
        <w:rPr>
          <w:rFonts w:ascii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License# </w:t>
      </w:r>
      <w:r w:rsidRPr="00B60E63">
        <w:rPr>
          <w:rFonts w:ascii="Arial" w:hAnsi="Arial" w:cs="Arial"/>
          <w:color w:val="000000" w:themeColor="text1"/>
        </w:rPr>
        <w:t>MD451071</w:t>
      </w:r>
    </w:p>
    <w:p w14:paraId="6573639A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</w:p>
    <w:p w14:paraId="16C0E503" w14:textId="5A57D2D6" w:rsidR="00CB71BE" w:rsidRPr="00B60E63" w:rsidRDefault="00CB71B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Massachusetts Ltd license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="00987E0C">
        <w:rPr>
          <w:rFonts w:ascii="Arial" w:eastAsia="Arial" w:hAnsi="Arial" w:cs="Arial"/>
          <w:color w:val="000000" w:themeColor="text1"/>
        </w:rPr>
        <w:t xml:space="preserve">     </w:t>
      </w:r>
      <w:r w:rsidRPr="00B60E63">
        <w:rPr>
          <w:rFonts w:ascii="Arial" w:eastAsia="Arial" w:hAnsi="Arial" w:cs="Arial"/>
          <w:color w:val="000000" w:themeColor="text1"/>
        </w:rPr>
        <w:t>2011-2014</w:t>
      </w:r>
    </w:p>
    <w:p w14:paraId="011E644F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</w:p>
    <w:p w14:paraId="05FAD15E" w14:textId="76404EC1" w:rsidR="00CB71BE" w:rsidRPr="00B60E63" w:rsidRDefault="00CB71B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C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onnecticut Ltd license 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987E0C">
        <w:rPr>
          <w:rFonts w:ascii="Arial" w:eastAsia="Arial" w:hAnsi="Arial" w:cs="Arial"/>
          <w:color w:val="000000" w:themeColor="text1"/>
        </w:rPr>
        <w:t xml:space="preserve">     </w:t>
      </w:r>
      <w:r w:rsidRPr="00B60E63">
        <w:rPr>
          <w:rFonts w:ascii="Arial" w:eastAsia="Arial" w:hAnsi="Arial" w:cs="Arial"/>
          <w:color w:val="000000" w:themeColor="text1"/>
        </w:rPr>
        <w:t>2010-2011</w:t>
      </w:r>
    </w:p>
    <w:p w14:paraId="023EAC24" w14:textId="77777777" w:rsidR="00CB71BE" w:rsidRPr="00B60E63" w:rsidRDefault="00CB71BE">
      <w:pPr>
        <w:rPr>
          <w:rFonts w:ascii="Arial" w:eastAsia="Arial" w:hAnsi="Arial" w:cs="Arial"/>
          <w:b/>
          <w:bCs/>
          <w:color w:val="000000" w:themeColor="text1"/>
        </w:rPr>
      </w:pPr>
    </w:p>
    <w:p w14:paraId="395E8766" w14:textId="6230CB79" w:rsidR="001E277D" w:rsidRDefault="001234C8">
      <w:pPr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Elected Positions</w:t>
      </w:r>
    </w:p>
    <w:p w14:paraId="04FAC584" w14:textId="2378034A" w:rsidR="001234C8" w:rsidRDefault="001234C8">
      <w:pPr>
        <w:rPr>
          <w:rFonts w:ascii="Arial" w:eastAsia="Arial" w:hAnsi="Arial" w:cs="Arial"/>
          <w:b/>
          <w:bCs/>
          <w:color w:val="000000" w:themeColor="text1"/>
        </w:rPr>
      </w:pPr>
    </w:p>
    <w:p w14:paraId="755BF083" w14:textId="13B8C2C8" w:rsidR="00616461" w:rsidRDefault="00616461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Assistant Editor; Anesthesia and Analgesia </w:t>
      </w:r>
      <w:r>
        <w:rPr>
          <w:rFonts w:ascii="Arial" w:eastAsia="Arial" w:hAnsi="Arial" w:cs="Arial"/>
          <w:bCs/>
          <w:color w:val="000000" w:themeColor="text1"/>
        </w:rPr>
        <w:tab/>
      </w:r>
      <w:r>
        <w:rPr>
          <w:rFonts w:ascii="Arial" w:eastAsia="Arial" w:hAnsi="Arial" w:cs="Arial"/>
          <w:bCs/>
          <w:color w:val="000000" w:themeColor="text1"/>
        </w:rPr>
        <w:tab/>
      </w:r>
      <w:r>
        <w:rPr>
          <w:rFonts w:ascii="Arial" w:eastAsia="Arial" w:hAnsi="Arial" w:cs="Arial"/>
          <w:bCs/>
          <w:color w:val="000000" w:themeColor="text1"/>
        </w:rPr>
        <w:tab/>
      </w:r>
      <w:r>
        <w:rPr>
          <w:rFonts w:ascii="Arial" w:eastAsia="Arial" w:hAnsi="Arial" w:cs="Arial"/>
          <w:bCs/>
          <w:color w:val="000000" w:themeColor="text1"/>
        </w:rPr>
        <w:tab/>
      </w:r>
      <w:r>
        <w:rPr>
          <w:rFonts w:ascii="Arial" w:eastAsia="Arial" w:hAnsi="Arial" w:cs="Arial"/>
          <w:bCs/>
          <w:color w:val="000000" w:themeColor="text1"/>
        </w:rPr>
        <w:tab/>
        <w:t xml:space="preserve"> 2021-</w:t>
      </w:r>
      <w:r w:rsidR="00CD4336">
        <w:rPr>
          <w:rFonts w:ascii="Arial" w:eastAsia="Arial" w:hAnsi="Arial" w:cs="Arial"/>
          <w:bCs/>
          <w:color w:val="000000" w:themeColor="text1"/>
        </w:rPr>
        <w:t>P</w:t>
      </w:r>
      <w:r>
        <w:rPr>
          <w:rFonts w:ascii="Arial" w:eastAsia="Arial" w:hAnsi="Arial" w:cs="Arial"/>
          <w:bCs/>
          <w:color w:val="000000" w:themeColor="text1"/>
        </w:rPr>
        <w:t xml:space="preserve">resent </w:t>
      </w:r>
    </w:p>
    <w:p w14:paraId="36ACDCC8" w14:textId="77777777" w:rsidR="00616461" w:rsidRDefault="00616461">
      <w:pPr>
        <w:rPr>
          <w:rFonts w:ascii="Arial" w:eastAsia="Arial" w:hAnsi="Arial" w:cs="Arial"/>
          <w:bCs/>
          <w:color w:val="000000" w:themeColor="text1"/>
        </w:rPr>
      </w:pPr>
    </w:p>
    <w:p w14:paraId="05E1AC42" w14:textId="71A18A7C" w:rsidR="00616461" w:rsidRDefault="00616461" w:rsidP="00616461">
      <w:pPr>
        <w:rPr>
          <w:rFonts w:ascii="Arial" w:eastAsia="Arial" w:hAnsi="Arial" w:cs="Arial"/>
          <w:bCs/>
          <w:color w:val="000000" w:themeColor="text1"/>
        </w:rPr>
      </w:pPr>
      <w:r w:rsidRPr="00323C3A">
        <w:rPr>
          <w:rFonts w:ascii="Arial" w:eastAsia="Arial" w:hAnsi="Arial" w:cs="Arial"/>
          <w:bCs/>
          <w:color w:val="000000" w:themeColor="text1"/>
        </w:rPr>
        <w:t>American Academy of Pediatrics: Committee on Drugs (voting member):</w:t>
      </w:r>
      <w:r>
        <w:rPr>
          <w:rFonts w:ascii="Arial" w:eastAsia="Arial" w:hAnsi="Arial" w:cs="Arial"/>
          <w:bCs/>
          <w:color w:val="000000" w:themeColor="text1"/>
        </w:rPr>
        <w:t xml:space="preserve">    </w:t>
      </w:r>
      <w:r w:rsidRPr="00323C3A">
        <w:rPr>
          <w:rFonts w:ascii="Arial" w:eastAsia="Arial" w:hAnsi="Arial" w:cs="Arial"/>
          <w:bCs/>
          <w:color w:val="000000" w:themeColor="text1"/>
        </w:rPr>
        <w:t>2020-Present</w:t>
      </w:r>
    </w:p>
    <w:p w14:paraId="3D9A0165" w14:textId="77777777" w:rsidR="00616461" w:rsidRDefault="00616461" w:rsidP="00616461">
      <w:pPr>
        <w:rPr>
          <w:rFonts w:ascii="Arial" w:eastAsia="Arial" w:hAnsi="Arial" w:cs="Arial"/>
          <w:bCs/>
          <w:color w:val="000000" w:themeColor="text1"/>
        </w:rPr>
      </w:pPr>
      <w:r w:rsidRPr="00323C3A">
        <w:rPr>
          <w:rFonts w:ascii="Arial" w:eastAsia="Arial" w:hAnsi="Arial" w:cs="Arial"/>
          <w:bCs/>
          <w:color w:val="000000" w:themeColor="text1"/>
        </w:rPr>
        <w:t>service includes meetings with international representation as well as the</w:t>
      </w:r>
    </w:p>
    <w:p w14:paraId="583459FB" w14:textId="77777777" w:rsidR="00616461" w:rsidRDefault="00616461" w:rsidP="00616461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US </w:t>
      </w:r>
      <w:r w:rsidRPr="00323C3A">
        <w:rPr>
          <w:rFonts w:ascii="Arial" w:eastAsia="Arial" w:hAnsi="Arial" w:cs="Arial"/>
          <w:bCs/>
          <w:color w:val="000000" w:themeColor="text1"/>
        </w:rPr>
        <w:t xml:space="preserve">Food and Drug Administration, National Institutes of Health and the </w:t>
      </w:r>
    </w:p>
    <w:p w14:paraId="6B6CC74D" w14:textId="77777777" w:rsidR="00616461" w:rsidRDefault="00616461" w:rsidP="00616461">
      <w:pPr>
        <w:rPr>
          <w:rFonts w:ascii="Arial" w:eastAsia="Arial" w:hAnsi="Arial" w:cs="Arial"/>
          <w:bCs/>
          <w:color w:val="000000" w:themeColor="text1"/>
        </w:rPr>
      </w:pPr>
      <w:r w:rsidRPr="00323C3A">
        <w:rPr>
          <w:rFonts w:ascii="Arial" w:eastAsia="Arial" w:hAnsi="Arial" w:cs="Arial"/>
          <w:bCs/>
          <w:color w:val="000000" w:themeColor="text1"/>
        </w:rPr>
        <w:t xml:space="preserve">Center for Disease Control. </w:t>
      </w:r>
    </w:p>
    <w:p w14:paraId="0E6A7DB7" w14:textId="77777777" w:rsidR="00616461" w:rsidRDefault="00616461">
      <w:pPr>
        <w:rPr>
          <w:rFonts w:ascii="Arial" w:eastAsia="Arial" w:hAnsi="Arial" w:cs="Arial"/>
          <w:bCs/>
          <w:color w:val="000000" w:themeColor="text1"/>
        </w:rPr>
      </w:pPr>
    </w:p>
    <w:p w14:paraId="3FE00909" w14:textId="2C5F3B6F" w:rsidR="00792D50" w:rsidRDefault="00616461">
      <w:pPr>
        <w:rPr>
          <w:rFonts w:ascii="Arial" w:eastAsia="Arial" w:hAnsi="Arial" w:cs="Arial"/>
          <w:bCs/>
          <w:color w:val="000000" w:themeColor="text1"/>
        </w:rPr>
      </w:pPr>
      <w:r w:rsidRPr="001234C8">
        <w:rPr>
          <w:rFonts w:ascii="Arial" w:eastAsia="Arial" w:hAnsi="Arial" w:cs="Arial"/>
          <w:bCs/>
          <w:color w:val="000000" w:themeColor="text1"/>
        </w:rPr>
        <w:t xml:space="preserve">Chair: Anesthesiology </w:t>
      </w:r>
      <w:r w:rsidR="00792D50">
        <w:rPr>
          <w:rFonts w:ascii="Arial" w:eastAsia="Arial" w:hAnsi="Arial" w:cs="Arial"/>
          <w:bCs/>
          <w:color w:val="000000" w:themeColor="text1"/>
        </w:rPr>
        <w:t>Resident Research,</w:t>
      </w:r>
      <w:r w:rsidR="00792D50" w:rsidRPr="00792D50">
        <w:rPr>
          <w:rFonts w:ascii="Arial" w:eastAsia="Arial" w:hAnsi="Arial" w:cs="Arial"/>
          <w:bCs/>
          <w:color w:val="000000" w:themeColor="text1"/>
        </w:rPr>
        <w:t xml:space="preserve"> </w:t>
      </w:r>
      <w:r w:rsidR="00792D50" w:rsidRPr="001234C8">
        <w:rPr>
          <w:rFonts w:ascii="Arial" w:eastAsia="Arial" w:hAnsi="Arial" w:cs="Arial"/>
          <w:bCs/>
          <w:color w:val="000000" w:themeColor="text1"/>
        </w:rPr>
        <w:t xml:space="preserve">Baylor </w:t>
      </w:r>
      <w:r w:rsidR="00792D50">
        <w:rPr>
          <w:rFonts w:ascii="Arial" w:eastAsia="Arial" w:hAnsi="Arial" w:cs="Arial"/>
          <w:bCs/>
          <w:color w:val="000000" w:themeColor="text1"/>
        </w:rPr>
        <w:t xml:space="preserve">College of Medicine </w:t>
      </w:r>
      <w:r w:rsidR="00792D50">
        <w:rPr>
          <w:rFonts w:ascii="Arial" w:eastAsia="Arial" w:hAnsi="Arial" w:cs="Arial"/>
          <w:bCs/>
          <w:color w:val="000000" w:themeColor="text1"/>
        </w:rPr>
        <w:tab/>
        <w:t xml:space="preserve"> </w:t>
      </w:r>
      <w:r w:rsidR="00792D50" w:rsidRPr="001234C8">
        <w:rPr>
          <w:rFonts w:ascii="Arial" w:eastAsia="Arial" w:hAnsi="Arial" w:cs="Arial"/>
          <w:bCs/>
          <w:color w:val="000000" w:themeColor="text1"/>
        </w:rPr>
        <w:t>2019-Present</w:t>
      </w:r>
    </w:p>
    <w:p w14:paraId="21ED5D8A" w14:textId="74C10810" w:rsidR="00616461" w:rsidRDefault="00792D50">
      <w:pPr>
        <w:rPr>
          <w:rFonts w:ascii="Arial" w:eastAsia="Arial" w:hAnsi="Arial" w:cs="Arial"/>
          <w:bCs/>
          <w:color w:val="000000" w:themeColor="text1"/>
        </w:rPr>
      </w:pPr>
      <w:r w:rsidRPr="001234C8">
        <w:rPr>
          <w:rFonts w:ascii="Arial" w:eastAsia="Arial" w:hAnsi="Arial" w:cs="Arial"/>
          <w:bCs/>
          <w:color w:val="000000" w:themeColor="text1"/>
        </w:rPr>
        <w:t>Department of</w:t>
      </w:r>
      <w:r>
        <w:rPr>
          <w:rFonts w:ascii="Arial" w:eastAsia="Arial" w:hAnsi="Arial" w:cs="Arial"/>
          <w:bCs/>
          <w:color w:val="000000" w:themeColor="text1"/>
        </w:rPr>
        <w:t xml:space="preserve"> Anesthesiology </w:t>
      </w:r>
      <w:r>
        <w:rPr>
          <w:rFonts w:ascii="Arial" w:eastAsia="Arial" w:hAnsi="Arial" w:cs="Arial"/>
          <w:bCs/>
          <w:color w:val="000000" w:themeColor="text1"/>
        </w:rPr>
        <w:tab/>
      </w:r>
      <w:r>
        <w:rPr>
          <w:rFonts w:ascii="Arial" w:eastAsia="Arial" w:hAnsi="Arial" w:cs="Arial"/>
          <w:bCs/>
          <w:color w:val="000000" w:themeColor="text1"/>
        </w:rPr>
        <w:tab/>
      </w:r>
      <w:r w:rsidR="00616461" w:rsidRPr="001234C8">
        <w:rPr>
          <w:rFonts w:ascii="Arial" w:eastAsia="Arial" w:hAnsi="Arial" w:cs="Arial"/>
          <w:bCs/>
          <w:color w:val="000000" w:themeColor="text1"/>
        </w:rPr>
        <w:tab/>
        <w:t xml:space="preserve"> </w:t>
      </w:r>
      <w:r w:rsidR="00616461">
        <w:rPr>
          <w:rFonts w:ascii="Arial" w:eastAsia="Arial" w:hAnsi="Arial" w:cs="Arial"/>
          <w:bCs/>
          <w:color w:val="000000" w:themeColor="text1"/>
        </w:rPr>
        <w:t xml:space="preserve">           </w:t>
      </w:r>
    </w:p>
    <w:p w14:paraId="2F35AE65" w14:textId="77777777" w:rsidR="00616461" w:rsidRDefault="00616461">
      <w:pPr>
        <w:rPr>
          <w:rFonts w:ascii="Arial" w:eastAsia="Arial" w:hAnsi="Arial" w:cs="Arial"/>
          <w:bCs/>
          <w:color w:val="000000" w:themeColor="text1"/>
        </w:rPr>
      </w:pPr>
    </w:p>
    <w:p w14:paraId="2E111777" w14:textId="6DC091B8" w:rsidR="001234C8" w:rsidRPr="001234C8" w:rsidRDefault="001234C8">
      <w:pPr>
        <w:rPr>
          <w:rFonts w:ascii="Arial" w:eastAsia="Arial" w:hAnsi="Arial" w:cs="Arial"/>
          <w:bCs/>
          <w:color w:val="000000" w:themeColor="text1"/>
        </w:rPr>
      </w:pPr>
      <w:r w:rsidRPr="001234C8">
        <w:rPr>
          <w:rFonts w:ascii="Arial" w:eastAsia="Arial" w:hAnsi="Arial" w:cs="Arial"/>
          <w:bCs/>
          <w:color w:val="000000" w:themeColor="text1"/>
        </w:rPr>
        <w:t xml:space="preserve">American Board of Anesthesiology: question writer for </w:t>
      </w:r>
      <w:r w:rsidRPr="001234C8">
        <w:rPr>
          <w:rFonts w:ascii="Arial" w:eastAsia="Arial" w:hAnsi="Arial" w:cs="Arial"/>
          <w:bCs/>
          <w:color w:val="000000" w:themeColor="text1"/>
        </w:rPr>
        <w:tab/>
      </w:r>
      <w:r w:rsidRPr="001234C8">
        <w:rPr>
          <w:rFonts w:ascii="Arial" w:eastAsia="Arial" w:hAnsi="Arial" w:cs="Arial"/>
          <w:bCs/>
          <w:color w:val="000000" w:themeColor="text1"/>
        </w:rPr>
        <w:tab/>
      </w:r>
      <w:r w:rsidRPr="001234C8">
        <w:rPr>
          <w:rFonts w:ascii="Arial" w:eastAsia="Arial" w:hAnsi="Arial" w:cs="Arial"/>
          <w:bCs/>
          <w:color w:val="000000" w:themeColor="text1"/>
        </w:rPr>
        <w:tab/>
      </w:r>
      <w:r w:rsidR="00323C3A">
        <w:rPr>
          <w:rFonts w:ascii="Arial" w:eastAsia="Arial" w:hAnsi="Arial" w:cs="Arial"/>
          <w:bCs/>
          <w:color w:val="000000" w:themeColor="text1"/>
        </w:rPr>
        <w:t xml:space="preserve"> </w:t>
      </w:r>
      <w:r w:rsidR="00EB02D1">
        <w:rPr>
          <w:rFonts w:ascii="Arial" w:eastAsia="Arial" w:hAnsi="Arial" w:cs="Arial"/>
          <w:bCs/>
          <w:color w:val="000000" w:themeColor="text1"/>
        </w:rPr>
        <w:t xml:space="preserve">    </w:t>
      </w:r>
      <w:r w:rsidRPr="001234C8">
        <w:rPr>
          <w:rFonts w:ascii="Arial" w:eastAsia="Arial" w:hAnsi="Arial" w:cs="Arial"/>
          <w:bCs/>
          <w:color w:val="000000" w:themeColor="text1"/>
        </w:rPr>
        <w:t>2018-</w:t>
      </w:r>
      <w:r w:rsidR="00EB02D1">
        <w:rPr>
          <w:rFonts w:ascii="Arial" w:eastAsia="Arial" w:hAnsi="Arial" w:cs="Arial"/>
          <w:bCs/>
          <w:color w:val="000000" w:themeColor="text1"/>
        </w:rPr>
        <w:t>2022</w:t>
      </w:r>
    </w:p>
    <w:p w14:paraId="4E22F969" w14:textId="5ED50AED" w:rsidR="001234C8" w:rsidRPr="001234C8" w:rsidRDefault="001234C8">
      <w:pPr>
        <w:rPr>
          <w:rFonts w:ascii="Arial" w:eastAsia="Arial" w:hAnsi="Arial" w:cs="Arial"/>
          <w:bCs/>
          <w:color w:val="000000" w:themeColor="text1"/>
        </w:rPr>
      </w:pPr>
      <w:r w:rsidRPr="001234C8">
        <w:rPr>
          <w:rFonts w:ascii="Arial" w:eastAsia="Arial" w:hAnsi="Arial" w:cs="Arial"/>
          <w:bCs/>
          <w:color w:val="000000" w:themeColor="text1"/>
        </w:rPr>
        <w:t xml:space="preserve">pediatric anesthesiology </w:t>
      </w:r>
    </w:p>
    <w:p w14:paraId="0AA339B2" w14:textId="716DBF3B" w:rsidR="001234C8" w:rsidRPr="001234C8" w:rsidRDefault="001234C8">
      <w:pPr>
        <w:rPr>
          <w:rFonts w:ascii="Arial" w:eastAsia="Arial" w:hAnsi="Arial" w:cs="Arial"/>
          <w:bCs/>
          <w:color w:val="000000" w:themeColor="text1"/>
        </w:rPr>
      </w:pPr>
      <w:r w:rsidRPr="001234C8">
        <w:rPr>
          <w:rFonts w:ascii="Arial" w:eastAsia="Arial" w:hAnsi="Arial" w:cs="Arial"/>
          <w:bCs/>
          <w:color w:val="000000" w:themeColor="text1"/>
        </w:rPr>
        <w:t xml:space="preserve">Mentors: </w:t>
      </w:r>
      <w:r w:rsidR="00E15000">
        <w:rPr>
          <w:rFonts w:ascii="Arial" w:eastAsia="Arial" w:hAnsi="Arial" w:cs="Arial"/>
          <w:bCs/>
          <w:color w:val="000000" w:themeColor="text1"/>
        </w:rPr>
        <w:t xml:space="preserve">Kelly </w:t>
      </w:r>
      <w:proofErr w:type="spellStart"/>
      <w:r w:rsidR="00E15000" w:rsidRPr="00E15000">
        <w:rPr>
          <w:rFonts w:ascii="Arial" w:eastAsia="Arial" w:hAnsi="Arial" w:cs="Arial"/>
          <w:bCs/>
          <w:color w:val="000000" w:themeColor="text1"/>
        </w:rPr>
        <w:t>Machovec</w:t>
      </w:r>
      <w:proofErr w:type="spellEnd"/>
      <w:r w:rsidR="00E15000">
        <w:rPr>
          <w:rFonts w:ascii="Arial" w:eastAsia="Arial" w:hAnsi="Arial" w:cs="Arial"/>
          <w:bCs/>
          <w:color w:val="000000" w:themeColor="text1"/>
        </w:rPr>
        <w:t xml:space="preserve"> (21’), </w:t>
      </w:r>
      <w:proofErr w:type="spellStart"/>
      <w:r w:rsidR="002E3370">
        <w:rPr>
          <w:rFonts w:ascii="Arial" w:eastAsia="Arial" w:hAnsi="Arial" w:cs="Arial"/>
          <w:bCs/>
          <w:color w:val="000000" w:themeColor="text1"/>
        </w:rPr>
        <w:t>C</w:t>
      </w:r>
      <w:r w:rsidR="004B48A7">
        <w:rPr>
          <w:rFonts w:ascii="Arial" w:eastAsia="Arial" w:hAnsi="Arial" w:cs="Arial"/>
          <w:bCs/>
          <w:color w:val="000000" w:themeColor="text1"/>
        </w:rPr>
        <w:t>l</w:t>
      </w:r>
      <w:r w:rsidR="002E3370">
        <w:rPr>
          <w:rFonts w:ascii="Arial" w:eastAsia="Arial" w:hAnsi="Arial" w:cs="Arial"/>
          <w:bCs/>
          <w:color w:val="000000" w:themeColor="text1"/>
        </w:rPr>
        <w:t>x</w:t>
      </w:r>
      <w:proofErr w:type="spellEnd"/>
      <w:r w:rsidR="002E3370">
        <w:rPr>
          <w:rFonts w:ascii="Arial" w:eastAsia="Arial" w:hAnsi="Arial" w:cs="Arial"/>
          <w:bCs/>
          <w:color w:val="000000" w:themeColor="text1"/>
        </w:rPr>
        <w:t xml:space="preserve"> due to COVID</w:t>
      </w:r>
      <w:r w:rsidR="006D637A">
        <w:rPr>
          <w:rFonts w:ascii="Arial" w:eastAsia="Arial" w:hAnsi="Arial" w:cs="Arial"/>
          <w:bCs/>
          <w:color w:val="000000" w:themeColor="text1"/>
        </w:rPr>
        <w:t xml:space="preserve"> (20’),</w:t>
      </w:r>
      <w:r w:rsidR="006D637A" w:rsidRPr="006D637A">
        <w:rPr>
          <w:rFonts w:ascii="Arial" w:eastAsia="Arial" w:hAnsi="Arial" w:cs="Arial"/>
          <w:bCs/>
          <w:color w:val="000000" w:themeColor="text1"/>
        </w:rPr>
        <w:t xml:space="preserve"> </w:t>
      </w:r>
      <w:r w:rsidRPr="001234C8">
        <w:rPr>
          <w:rFonts w:ascii="Arial" w:eastAsia="Arial" w:hAnsi="Arial" w:cs="Arial"/>
          <w:bCs/>
          <w:color w:val="000000" w:themeColor="text1"/>
        </w:rPr>
        <w:t>James DiNardo</w:t>
      </w:r>
      <w:r w:rsidR="00FC3A06">
        <w:rPr>
          <w:rFonts w:ascii="Arial" w:eastAsia="Arial" w:hAnsi="Arial" w:cs="Arial"/>
          <w:bCs/>
          <w:color w:val="000000" w:themeColor="text1"/>
        </w:rPr>
        <w:t xml:space="preserve"> (19’)</w:t>
      </w:r>
      <w:r w:rsidRPr="001234C8">
        <w:rPr>
          <w:rFonts w:ascii="Arial" w:eastAsia="Arial" w:hAnsi="Arial" w:cs="Arial"/>
          <w:bCs/>
          <w:color w:val="000000" w:themeColor="text1"/>
        </w:rPr>
        <w:t xml:space="preserve">, Lance </w:t>
      </w:r>
      <w:proofErr w:type="spellStart"/>
      <w:r w:rsidRPr="001234C8">
        <w:rPr>
          <w:rFonts w:ascii="Arial" w:eastAsia="Arial" w:hAnsi="Arial" w:cs="Arial"/>
          <w:bCs/>
          <w:color w:val="000000" w:themeColor="text1"/>
        </w:rPr>
        <w:t>Lichtor</w:t>
      </w:r>
      <w:proofErr w:type="spellEnd"/>
      <w:r w:rsidR="00FC3A06">
        <w:rPr>
          <w:rFonts w:ascii="Arial" w:eastAsia="Arial" w:hAnsi="Arial" w:cs="Arial"/>
          <w:bCs/>
          <w:color w:val="000000" w:themeColor="text1"/>
        </w:rPr>
        <w:t xml:space="preserve"> (18’)</w:t>
      </w:r>
      <w:r w:rsidRPr="001234C8">
        <w:rPr>
          <w:rFonts w:ascii="Arial" w:eastAsia="Arial" w:hAnsi="Arial" w:cs="Arial"/>
          <w:bCs/>
          <w:color w:val="000000" w:themeColor="text1"/>
        </w:rPr>
        <w:t xml:space="preserve">. </w:t>
      </w:r>
    </w:p>
    <w:p w14:paraId="3706BEAD" w14:textId="18CDBF81" w:rsidR="00323C3A" w:rsidRDefault="00323C3A">
      <w:pPr>
        <w:rPr>
          <w:rFonts w:ascii="Arial" w:eastAsia="Arial" w:hAnsi="Arial" w:cs="Arial"/>
          <w:bCs/>
          <w:color w:val="000000" w:themeColor="text1"/>
        </w:rPr>
      </w:pPr>
    </w:p>
    <w:p w14:paraId="16D7564E" w14:textId="77777777" w:rsidR="001234C8" w:rsidRPr="001234C8" w:rsidRDefault="001234C8">
      <w:pPr>
        <w:rPr>
          <w:rFonts w:ascii="Arial" w:eastAsia="Arial" w:hAnsi="Arial" w:cs="Arial"/>
          <w:bCs/>
          <w:color w:val="000000" w:themeColor="text1"/>
        </w:rPr>
      </w:pPr>
    </w:p>
    <w:p w14:paraId="7A7D35F6" w14:textId="6F43DE12" w:rsidR="00CB71BE" w:rsidRPr="00B60E63" w:rsidRDefault="2C9E613A">
      <w:pPr>
        <w:rPr>
          <w:rFonts w:ascii="Arial" w:eastAsia="Arial" w:hAnsi="Arial" w:cs="Arial"/>
          <w:b/>
          <w:bCs/>
          <w:color w:val="000000" w:themeColor="text1"/>
        </w:rPr>
      </w:pPr>
      <w:r w:rsidRPr="2C9E613A">
        <w:rPr>
          <w:rFonts w:ascii="Arial" w:eastAsia="Arial" w:hAnsi="Arial" w:cs="Arial"/>
          <w:b/>
          <w:bCs/>
          <w:color w:val="000000" w:themeColor="text1"/>
        </w:rPr>
        <w:t>6.  HONORS/AWARDS</w:t>
      </w:r>
    </w:p>
    <w:p w14:paraId="063E2D5D" w14:textId="77777777" w:rsidR="002314B0" w:rsidRDefault="002314B0" w:rsidP="2C9E613A">
      <w:pPr>
        <w:rPr>
          <w:rFonts w:ascii="Arial" w:eastAsia="Arial" w:hAnsi="Arial" w:cs="Arial"/>
          <w:b/>
          <w:bCs/>
          <w:color w:val="000000" w:themeColor="text1"/>
        </w:rPr>
      </w:pPr>
    </w:p>
    <w:p w14:paraId="73C744E8" w14:textId="3AE626F5" w:rsidR="00743792" w:rsidRDefault="00743792" w:rsidP="6F0E3704">
      <w:pPr>
        <w:rPr>
          <w:rFonts w:ascii="Arial" w:eastAsia="Arial" w:hAnsi="Arial" w:cs="Arial"/>
          <w:color w:val="000000" w:themeColor="text1"/>
        </w:rPr>
      </w:pPr>
      <w:r w:rsidRPr="00743792">
        <w:rPr>
          <w:rFonts w:ascii="Arial" w:eastAsia="Arial" w:hAnsi="Arial" w:cs="Arial"/>
          <w:color w:val="000000" w:themeColor="text1"/>
        </w:rPr>
        <w:t>Power of Professionalism</w:t>
      </w:r>
      <w:r>
        <w:rPr>
          <w:rFonts w:ascii="Arial" w:eastAsia="Arial" w:hAnsi="Arial" w:cs="Arial"/>
          <w:color w:val="000000" w:themeColor="text1"/>
        </w:rPr>
        <w:t xml:space="preserve"> Award; Baylor College of Medicine </w:t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  <w:t xml:space="preserve">    2023</w:t>
      </w:r>
    </w:p>
    <w:p w14:paraId="5978BFD7" w14:textId="77777777" w:rsidR="00743792" w:rsidRDefault="00743792" w:rsidP="6F0E3704">
      <w:pPr>
        <w:rPr>
          <w:rFonts w:ascii="Arial" w:eastAsia="Arial" w:hAnsi="Arial" w:cs="Arial"/>
          <w:color w:val="000000" w:themeColor="text1"/>
        </w:rPr>
      </w:pPr>
    </w:p>
    <w:p w14:paraId="5A8BDED6" w14:textId="712A0323" w:rsidR="6F0E3704" w:rsidRPr="00CD4336" w:rsidRDefault="6F0E3704" w:rsidP="6F0E3704">
      <w:pPr>
        <w:rPr>
          <w:rFonts w:ascii="Arial" w:eastAsia="Arial" w:hAnsi="Arial" w:cs="Arial"/>
          <w:color w:val="000000" w:themeColor="text1"/>
        </w:rPr>
      </w:pPr>
      <w:r w:rsidRPr="00CD4336">
        <w:rPr>
          <w:rFonts w:ascii="Arial" w:eastAsia="Arial" w:hAnsi="Arial" w:cs="Arial"/>
          <w:color w:val="000000" w:themeColor="text1"/>
        </w:rPr>
        <w:t>Mentor Research Award; Texas Children’s Hospital</w:t>
      </w:r>
      <w:r w:rsidRPr="00CD4336">
        <w:tab/>
      </w:r>
      <w:r w:rsidRPr="00CD4336">
        <w:tab/>
      </w:r>
      <w:r w:rsidRPr="00CD4336">
        <w:tab/>
      </w:r>
      <w:r w:rsidRPr="00CD4336">
        <w:tab/>
      </w:r>
      <w:r w:rsidRPr="00CD4336">
        <w:tab/>
      </w:r>
      <w:r w:rsidR="00CD4336" w:rsidRPr="00CD4336">
        <w:t xml:space="preserve">    </w:t>
      </w:r>
      <w:r w:rsidRPr="00CD4336">
        <w:rPr>
          <w:rFonts w:ascii="Arial" w:eastAsia="Arial" w:hAnsi="Arial" w:cs="Arial"/>
          <w:color w:val="000000" w:themeColor="text1"/>
        </w:rPr>
        <w:t>2022</w:t>
      </w:r>
    </w:p>
    <w:p w14:paraId="166B6C57" w14:textId="77777777" w:rsidR="00FB7215" w:rsidRPr="00CD4336" w:rsidRDefault="00FB7215" w:rsidP="6F0E3704">
      <w:pPr>
        <w:rPr>
          <w:rFonts w:ascii="Arial" w:eastAsia="Arial" w:hAnsi="Arial" w:cs="Arial"/>
          <w:color w:val="000000" w:themeColor="text1"/>
        </w:rPr>
      </w:pPr>
    </w:p>
    <w:p w14:paraId="08869A5E" w14:textId="1108551B" w:rsidR="00A37CE2" w:rsidRPr="00CD4336" w:rsidRDefault="00A37CE2" w:rsidP="00A37CE2">
      <w:pPr>
        <w:rPr>
          <w:rFonts w:ascii="Arial" w:eastAsia="Arial" w:hAnsi="Arial" w:cs="Arial"/>
          <w:color w:val="000000" w:themeColor="text1"/>
        </w:rPr>
      </w:pPr>
      <w:r w:rsidRPr="00CD4336">
        <w:rPr>
          <w:rFonts w:ascii="Arial" w:eastAsia="Arial" w:hAnsi="Arial" w:cs="Arial"/>
          <w:color w:val="000000" w:themeColor="text1"/>
        </w:rPr>
        <w:t>Star Award for Excellence in Clinical Care; Baylor College of Medicine</w:t>
      </w:r>
      <w:r w:rsidRPr="00CD4336">
        <w:rPr>
          <w:rFonts w:ascii="Arial" w:eastAsia="Arial" w:hAnsi="Arial" w:cs="Arial"/>
          <w:color w:val="000000" w:themeColor="text1"/>
        </w:rPr>
        <w:tab/>
      </w:r>
      <w:r w:rsidRPr="00CD4336">
        <w:rPr>
          <w:rFonts w:ascii="Arial" w:eastAsia="Arial" w:hAnsi="Arial" w:cs="Arial"/>
          <w:color w:val="000000" w:themeColor="text1"/>
        </w:rPr>
        <w:tab/>
      </w:r>
      <w:r w:rsidR="00CD4336" w:rsidRPr="00CD4336">
        <w:rPr>
          <w:rFonts w:ascii="Arial" w:eastAsia="Arial" w:hAnsi="Arial" w:cs="Arial"/>
          <w:color w:val="000000" w:themeColor="text1"/>
        </w:rPr>
        <w:t xml:space="preserve">    </w:t>
      </w:r>
      <w:r w:rsidRPr="00CD4336">
        <w:rPr>
          <w:rFonts w:ascii="Arial" w:eastAsia="Arial" w:hAnsi="Arial" w:cs="Arial"/>
          <w:color w:val="000000" w:themeColor="text1"/>
        </w:rPr>
        <w:t>2021</w:t>
      </w:r>
    </w:p>
    <w:p w14:paraId="4D10BF07" w14:textId="2EDCCB96" w:rsidR="00A37CE2" w:rsidRDefault="00A37CE2" w:rsidP="2C9E613A">
      <w:pPr>
        <w:rPr>
          <w:rFonts w:ascii="Arial" w:eastAsia="Arial" w:hAnsi="Arial" w:cs="Arial"/>
          <w:i/>
          <w:iCs/>
          <w:color w:val="000000" w:themeColor="text1"/>
        </w:rPr>
      </w:pPr>
      <w:r>
        <w:rPr>
          <w:rFonts w:ascii="Arial" w:eastAsia="Arial" w:hAnsi="Arial" w:cs="Arial"/>
          <w:i/>
          <w:iCs/>
          <w:color w:val="000000" w:themeColor="text1"/>
        </w:rPr>
        <w:tab/>
      </w:r>
      <w:r>
        <w:rPr>
          <w:rFonts w:ascii="Arial" w:eastAsia="Arial" w:hAnsi="Arial" w:cs="Arial"/>
          <w:i/>
          <w:iCs/>
          <w:color w:val="000000" w:themeColor="text1"/>
        </w:rPr>
        <w:tab/>
      </w:r>
      <w:r>
        <w:rPr>
          <w:rFonts w:ascii="Arial" w:eastAsia="Arial" w:hAnsi="Arial" w:cs="Arial"/>
          <w:i/>
          <w:iCs/>
          <w:color w:val="000000" w:themeColor="text1"/>
        </w:rPr>
        <w:tab/>
      </w:r>
      <w:r>
        <w:rPr>
          <w:rFonts w:ascii="Arial" w:eastAsia="Arial" w:hAnsi="Arial" w:cs="Arial"/>
          <w:i/>
          <w:iCs/>
          <w:color w:val="000000" w:themeColor="text1"/>
        </w:rPr>
        <w:tab/>
      </w:r>
    </w:p>
    <w:p w14:paraId="5A882A71" w14:textId="3AA1DB0D" w:rsidR="009F42DA" w:rsidRPr="00CD4336" w:rsidRDefault="009F42DA" w:rsidP="2C9E613A">
      <w:pPr>
        <w:rPr>
          <w:rFonts w:ascii="Arial" w:eastAsia="Arial" w:hAnsi="Arial" w:cs="Arial"/>
          <w:color w:val="000000" w:themeColor="text1"/>
        </w:rPr>
      </w:pPr>
      <w:r w:rsidRPr="00CD4336">
        <w:rPr>
          <w:rFonts w:ascii="Arial" w:eastAsia="Arial" w:hAnsi="Arial" w:cs="Arial"/>
          <w:color w:val="000000" w:themeColor="text1"/>
        </w:rPr>
        <w:t xml:space="preserve">Norton Rose Fulbright Award for Enduring Material; Baylor College of </w:t>
      </w:r>
      <w:r w:rsidR="00E03B01" w:rsidRPr="00CD4336">
        <w:rPr>
          <w:rFonts w:ascii="Arial" w:eastAsia="Arial" w:hAnsi="Arial" w:cs="Arial"/>
          <w:color w:val="000000" w:themeColor="text1"/>
        </w:rPr>
        <w:t>Medicine</w:t>
      </w:r>
      <w:r w:rsidRPr="00CD4336">
        <w:rPr>
          <w:rFonts w:ascii="Arial" w:eastAsia="Arial" w:hAnsi="Arial" w:cs="Arial"/>
          <w:color w:val="000000" w:themeColor="text1"/>
        </w:rPr>
        <w:tab/>
      </w:r>
      <w:r w:rsidR="00792D50" w:rsidRPr="00CD4336">
        <w:rPr>
          <w:rFonts w:ascii="Arial" w:eastAsia="Arial" w:hAnsi="Arial" w:cs="Arial"/>
          <w:color w:val="000000" w:themeColor="text1"/>
        </w:rPr>
        <w:t xml:space="preserve"> </w:t>
      </w:r>
      <w:r w:rsidR="00CD4336">
        <w:rPr>
          <w:rFonts w:ascii="Arial" w:eastAsia="Arial" w:hAnsi="Arial" w:cs="Arial"/>
          <w:color w:val="000000" w:themeColor="text1"/>
        </w:rPr>
        <w:t xml:space="preserve">   </w:t>
      </w:r>
      <w:r w:rsidRPr="00CD4336">
        <w:rPr>
          <w:rFonts w:ascii="Arial" w:eastAsia="Arial" w:hAnsi="Arial" w:cs="Arial"/>
          <w:color w:val="000000" w:themeColor="text1"/>
        </w:rPr>
        <w:t>2020</w:t>
      </w:r>
    </w:p>
    <w:p w14:paraId="1BFA7DEF" w14:textId="77777777" w:rsidR="009F42DA" w:rsidRPr="00CD4336" w:rsidRDefault="009F42DA" w:rsidP="2C9E613A">
      <w:pPr>
        <w:rPr>
          <w:rFonts w:ascii="Arial" w:eastAsia="Arial" w:hAnsi="Arial" w:cs="Arial"/>
          <w:color w:val="000000" w:themeColor="text1"/>
        </w:rPr>
      </w:pPr>
    </w:p>
    <w:p w14:paraId="4B6A2464" w14:textId="3CD71528" w:rsidR="00D21880" w:rsidRPr="00CD4336" w:rsidRDefault="00D21880" w:rsidP="2C9E613A">
      <w:pPr>
        <w:rPr>
          <w:rFonts w:ascii="Arial" w:eastAsia="Arial" w:hAnsi="Arial" w:cs="Arial"/>
          <w:color w:val="000000" w:themeColor="text1"/>
        </w:rPr>
      </w:pPr>
      <w:r w:rsidRPr="00CD4336">
        <w:rPr>
          <w:rFonts w:ascii="Arial" w:eastAsia="Arial" w:hAnsi="Arial" w:cs="Arial"/>
          <w:color w:val="000000" w:themeColor="text1"/>
        </w:rPr>
        <w:t xml:space="preserve">Anesthesia and Analgesia Top Reviewer </w:t>
      </w:r>
      <w:r w:rsidRPr="00CD4336">
        <w:rPr>
          <w:rFonts w:ascii="Arial" w:eastAsia="Arial" w:hAnsi="Arial" w:cs="Arial"/>
          <w:color w:val="000000" w:themeColor="text1"/>
        </w:rPr>
        <w:tab/>
      </w:r>
      <w:r w:rsidRPr="00CD4336">
        <w:rPr>
          <w:rFonts w:ascii="Arial" w:eastAsia="Arial" w:hAnsi="Arial" w:cs="Arial"/>
          <w:color w:val="000000" w:themeColor="text1"/>
        </w:rPr>
        <w:tab/>
      </w:r>
      <w:r w:rsidRPr="00CD4336">
        <w:rPr>
          <w:rFonts w:ascii="Arial" w:eastAsia="Arial" w:hAnsi="Arial" w:cs="Arial"/>
          <w:color w:val="000000" w:themeColor="text1"/>
        </w:rPr>
        <w:tab/>
      </w:r>
      <w:r w:rsidRPr="00CD4336">
        <w:rPr>
          <w:rFonts w:ascii="Arial" w:eastAsia="Arial" w:hAnsi="Arial" w:cs="Arial"/>
          <w:color w:val="000000" w:themeColor="text1"/>
        </w:rPr>
        <w:tab/>
      </w:r>
      <w:r w:rsidRPr="00CD4336">
        <w:rPr>
          <w:rFonts w:ascii="Arial" w:eastAsia="Arial" w:hAnsi="Arial" w:cs="Arial"/>
          <w:color w:val="000000" w:themeColor="text1"/>
        </w:rPr>
        <w:tab/>
      </w:r>
      <w:r w:rsidRPr="00CD4336">
        <w:rPr>
          <w:rFonts w:ascii="Arial" w:eastAsia="Arial" w:hAnsi="Arial" w:cs="Arial"/>
          <w:color w:val="000000" w:themeColor="text1"/>
        </w:rPr>
        <w:tab/>
      </w:r>
      <w:r w:rsidR="00CD4336">
        <w:rPr>
          <w:rFonts w:ascii="Arial" w:eastAsia="Arial" w:hAnsi="Arial" w:cs="Arial"/>
          <w:color w:val="000000" w:themeColor="text1"/>
        </w:rPr>
        <w:t xml:space="preserve">   </w:t>
      </w:r>
      <w:r w:rsidRPr="00CD4336">
        <w:rPr>
          <w:rFonts w:ascii="Arial" w:eastAsia="Arial" w:hAnsi="Arial" w:cs="Arial"/>
          <w:color w:val="000000" w:themeColor="text1"/>
        </w:rPr>
        <w:t xml:space="preserve"> 2019 </w:t>
      </w:r>
    </w:p>
    <w:p w14:paraId="104AA5DC" w14:textId="77777777" w:rsidR="00D21880" w:rsidRPr="00CD4336" w:rsidRDefault="00D21880" w:rsidP="2C9E613A">
      <w:pPr>
        <w:rPr>
          <w:rFonts w:ascii="Arial" w:eastAsia="Arial" w:hAnsi="Arial" w:cs="Arial"/>
          <w:color w:val="000000" w:themeColor="text1"/>
        </w:rPr>
      </w:pPr>
    </w:p>
    <w:p w14:paraId="6D576341" w14:textId="3760B6D2" w:rsidR="2C9E613A" w:rsidRPr="00CD4336" w:rsidRDefault="002314B0" w:rsidP="2C9E613A">
      <w:pPr>
        <w:rPr>
          <w:rFonts w:ascii="Arial" w:eastAsia="Arial" w:hAnsi="Arial" w:cs="Arial"/>
          <w:color w:val="000000" w:themeColor="text1"/>
        </w:rPr>
      </w:pPr>
      <w:r w:rsidRPr="00CD4336">
        <w:rPr>
          <w:rFonts w:ascii="Arial" w:eastAsia="Arial" w:hAnsi="Arial" w:cs="Arial"/>
          <w:color w:val="000000" w:themeColor="text1"/>
        </w:rPr>
        <w:t xml:space="preserve">Houston </w:t>
      </w:r>
      <w:r w:rsidR="2C9E613A" w:rsidRPr="00CD4336">
        <w:rPr>
          <w:rFonts w:ascii="Arial" w:eastAsia="Arial" w:hAnsi="Arial" w:cs="Arial"/>
          <w:color w:val="000000" w:themeColor="text1"/>
        </w:rPr>
        <w:t>Top Doc</w:t>
      </w:r>
      <w:r w:rsidRPr="00CD4336">
        <w:rPr>
          <w:rFonts w:ascii="Arial" w:eastAsia="Arial" w:hAnsi="Arial" w:cs="Arial"/>
          <w:color w:val="000000" w:themeColor="text1"/>
        </w:rPr>
        <w:t>tors</w:t>
      </w:r>
      <w:r w:rsidR="2C9E613A" w:rsidRPr="00CD4336">
        <w:rPr>
          <w:rFonts w:ascii="Arial" w:eastAsia="Arial" w:hAnsi="Arial" w:cs="Arial"/>
          <w:color w:val="000000" w:themeColor="text1"/>
        </w:rPr>
        <w:t>,</w:t>
      </w:r>
      <w:r w:rsidRPr="00CD4336">
        <w:rPr>
          <w:rFonts w:ascii="Arial" w:eastAsia="Arial" w:hAnsi="Arial" w:cs="Arial"/>
          <w:color w:val="000000" w:themeColor="text1"/>
        </w:rPr>
        <w:t xml:space="preserve"> Anesthesiology</w:t>
      </w:r>
      <w:r w:rsidRPr="00CD4336">
        <w:rPr>
          <w:rFonts w:ascii="Arial" w:eastAsia="Arial" w:hAnsi="Arial" w:cs="Arial"/>
          <w:color w:val="000000" w:themeColor="text1"/>
        </w:rPr>
        <w:tab/>
      </w:r>
      <w:r w:rsidRPr="00CD4336">
        <w:rPr>
          <w:rFonts w:ascii="Arial" w:eastAsia="Arial" w:hAnsi="Arial" w:cs="Arial"/>
          <w:color w:val="000000" w:themeColor="text1"/>
        </w:rPr>
        <w:tab/>
      </w:r>
      <w:r w:rsidRPr="00CD4336">
        <w:rPr>
          <w:rFonts w:ascii="Arial" w:eastAsia="Arial" w:hAnsi="Arial" w:cs="Arial"/>
          <w:color w:val="000000" w:themeColor="text1"/>
        </w:rPr>
        <w:tab/>
      </w:r>
      <w:r w:rsidRPr="00CD4336">
        <w:rPr>
          <w:rFonts w:ascii="Arial" w:eastAsia="Arial" w:hAnsi="Arial" w:cs="Arial"/>
          <w:color w:val="000000" w:themeColor="text1"/>
        </w:rPr>
        <w:tab/>
      </w:r>
      <w:r w:rsidRPr="00CD4336">
        <w:rPr>
          <w:rFonts w:ascii="Arial" w:eastAsia="Arial" w:hAnsi="Arial" w:cs="Arial"/>
          <w:color w:val="000000" w:themeColor="text1"/>
        </w:rPr>
        <w:tab/>
      </w:r>
      <w:r w:rsidRPr="00CD4336">
        <w:rPr>
          <w:rFonts w:ascii="Arial" w:eastAsia="Arial" w:hAnsi="Arial" w:cs="Arial"/>
          <w:color w:val="000000" w:themeColor="text1"/>
        </w:rPr>
        <w:tab/>
      </w:r>
      <w:r w:rsidRPr="00CD4336">
        <w:rPr>
          <w:rFonts w:ascii="Arial" w:eastAsia="Arial" w:hAnsi="Arial" w:cs="Arial"/>
          <w:color w:val="000000" w:themeColor="text1"/>
        </w:rPr>
        <w:tab/>
      </w:r>
      <w:r w:rsidR="2C9E613A" w:rsidRPr="00CD4336">
        <w:rPr>
          <w:rFonts w:ascii="Arial" w:eastAsia="Arial" w:hAnsi="Arial" w:cs="Arial"/>
          <w:color w:val="000000" w:themeColor="text1"/>
        </w:rPr>
        <w:t xml:space="preserve"> </w:t>
      </w:r>
      <w:r w:rsidR="00CD4336">
        <w:rPr>
          <w:rFonts w:ascii="Arial" w:eastAsia="Arial" w:hAnsi="Arial" w:cs="Arial"/>
          <w:color w:val="000000" w:themeColor="text1"/>
        </w:rPr>
        <w:t xml:space="preserve">   </w:t>
      </w:r>
      <w:r w:rsidR="2C9E613A" w:rsidRPr="00CD4336">
        <w:rPr>
          <w:rFonts w:ascii="Arial" w:eastAsia="Arial" w:hAnsi="Arial" w:cs="Arial"/>
          <w:color w:val="000000" w:themeColor="text1"/>
        </w:rPr>
        <w:t>2018</w:t>
      </w:r>
    </w:p>
    <w:p w14:paraId="308C1EF2" w14:textId="77777777" w:rsidR="00CB71BE" w:rsidRPr="00CD4336" w:rsidRDefault="00CB71BE">
      <w:pPr>
        <w:rPr>
          <w:rFonts w:ascii="Arial" w:eastAsia="Arial" w:hAnsi="Arial" w:cs="Arial"/>
          <w:bCs/>
          <w:color w:val="000000" w:themeColor="text1"/>
        </w:rPr>
      </w:pPr>
    </w:p>
    <w:p w14:paraId="46497622" w14:textId="75262C54" w:rsidR="00B072D2" w:rsidRPr="00CD4336" w:rsidRDefault="00B072D2" w:rsidP="00A01213">
      <w:pPr>
        <w:rPr>
          <w:rFonts w:ascii="Arial" w:eastAsia="Arial" w:hAnsi="Arial" w:cs="Arial"/>
          <w:bCs/>
          <w:color w:val="000000" w:themeColor="text1"/>
        </w:rPr>
      </w:pPr>
      <w:r w:rsidRPr="00CD4336">
        <w:rPr>
          <w:rFonts w:ascii="Arial" w:eastAsia="Arial" w:hAnsi="Arial" w:cs="Arial"/>
          <w:bCs/>
          <w:color w:val="000000" w:themeColor="text1"/>
        </w:rPr>
        <w:t>Young Turks, Society for Pediatric Anesthesia</w:t>
      </w:r>
      <w:r w:rsidRPr="00CD4336">
        <w:rPr>
          <w:rFonts w:ascii="Arial" w:eastAsia="Arial" w:hAnsi="Arial" w:cs="Arial"/>
          <w:bCs/>
          <w:color w:val="000000" w:themeColor="text1"/>
        </w:rPr>
        <w:tab/>
      </w:r>
      <w:r w:rsidRPr="00CD4336">
        <w:rPr>
          <w:rFonts w:ascii="Arial" w:eastAsia="Arial" w:hAnsi="Arial" w:cs="Arial"/>
          <w:bCs/>
          <w:color w:val="000000" w:themeColor="text1"/>
        </w:rPr>
        <w:tab/>
      </w:r>
      <w:r w:rsidRPr="00CD4336">
        <w:rPr>
          <w:rFonts w:ascii="Arial" w:eastAsia="Arial" w:hAnsi="Arial" w:cs="Arial"/>
          <w:bCs/>
          <w:color w:val="000000" w:themeColor="text1"/>
        </w:rPr>
        <w:tab/>
      </w:r>
      <w:r w:rsidRPr="00CD4336">
        <w:rPr>
          <w:rFonts w:ascii="Arial" w:eastAsia="Arial" w:hAnsi="Arial" w:cs="Arial"/>
          <w:bCs/>
          <w:color w:val="000000" w:themeColor="text1"/>
        </w:rPr>
        <w:tab/>
      </w:r>
      <w:r w:rsidRPr="00CD4336">
        <w:rPr>
          <w:rFonts w:ascii="Arial" w:eastAsia="Arial" w:hAnsi="Arial" w:cs="Arial"/>
          <w:bCs/>
          <w:color w:val="000000" w:themeColor="text1"/>
        </w:rPr>
        <w:tab/>
        <w:t xml:space="preserve">           </w:t>
      </w:r>
      <w:r w:rsidR="00CD4336">
        <w:rPr>
          <w:rFonts w:ascii="Arial" w:eastAsia="Arial" w:hAnsi="Arial" w:cs="Arial"/>
          <w:bCs/>
          <w:color w:val="000000" w:themeColor="text1"/>
        </w:rPr>
        <w:t xml:space="preserve">  </w:t>
      </w:r>
      <w:r w:rsidRPr="00CD4336">
        <w:rPr>
          <w:rFonts w:ascii="Arial" w:eastAsia="Arial" w:hAnsi="Arial" w:cs="Arial"/>
          <w:bCs/>
          <w:color w:val="000000" w:themeColor="text1"/>
        </w:rPr>
        <w:t xml:space="preserve"> 2017</w:t>
      </w:r>
    </w:p>
    <w:p w14:paraId="7DFF79AB" w14:textId="1E79CFA2" w:rsidR="00B072D2" w:rsidRDefault="00CD4336" w:rsidP="00CD4336">
      <w:pPr>
        <w:tabs>
          <w:tab w:val="left" w:pos="8594"/>
        </w:tabs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  <w:t xml:space="preserve"> </w:t>
      </w:r>
    </w:p>
    <w:p w14:paraId="0A8BF811" w14:textId="4E4A2A76" w:rsidR="00DC718C" w:rsidRPr="00B60E63" w:rsidRDefault="00E9181B" w:rsidP="00A01213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Post </w:t>
      </w:r>
      <w:r w:rsidR="00DC718C" w:rsidRPr="00B60E63">
        <w:rPr>
          <w:rFonts w:ascii="Arial" w:eastAsia="Arial" w:hAnsi="Arial" w:cs="Arial"/>
          <w:bCs/>
          <w:color w:val="000000" w:themeColor="text1"/>
        </w:rPr>
        <w:t>Graduate Assembly in Anesthesia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  <w:r w:rsidR="00DC718C" w:rsidRPr="00B60E63">
        <w:rPr>
          <w:rFonts w:ascii="Arial" w:eastAsia="Arial" w:hAnsi="Arial" w:cs="Arial"/>
          <w:bCs/>
          <w:color w:val="000000" w:themeColor="text1"/>
        </w:rPr>
        <w:tab/>
      </w:r>
      <w:r w:rsidR="00DC718C" w:rsidRPr="00B60E63">
        <w:rPr>
          <w:rFonts w:ascii="Arial" w:eastAsia="Arial" w:hAnsi="Arial" w:cs="Arial"/>
          <w:bCs/>
          <w:color w:val="000000" w:themeColor="text1"/>
        </w:rPr>
        <w:tab/>
      </w:r>
      <w:r w:rsidR="00DC718C" w:rsidRPr="00B60E63">
        <w:rPr>
          <w:rFonts w:ascii="Arial" w:eastAsia="Arial" w:hAnsi="Arial" w:cs="Arial"/>
          <w:bCs/>
          <w:color w:val="000000" w:themeColor="text1"/>
        </w:rPr>
        <w:tab/>
      </w:r>
      <w:r w:rsidR="00DC718C" w:rsidRPr="00B60E63">
        <w:rPr>
          <w:rFonts w:ascii="Arial" w:eastAsia="Arial" w:hAnsi="Arial" w:cs="Arial"/>
          <w:bCs/>
          <w:color w:val="000000" w:themeColor="text1"/>
        </w:rPr>
        <w:tab/>
      </w:r>
      <w:r w:rsidR="00DC718C" w:rsidRPr="00B60E63">
        <w:rPr>
          <w:rFonts w:ascii="Arial" w:eastAsia="Arial" w:hAnsi="Arial" w:cs="Arial"/>
          <w:bCs/>
          <w:color w:val="000000" w:themeColor="text1"/>
        </w:rPr>
        <w:tab/>
      </w:r>
      <w:r w:rsidR="00DC718C" w:rsidRPr="00B60E63">
        <w:rPr>
          <w:rFonts w:ascii="Arial" w:eastAsia="Arial" w:hAnsi="Arial" w:cs="Arial"/>
          <w:bCs/>
          <w:color w:val="000000" w:themeColor="text1"/>
        </w:rPr>
        <w:tab/>
        <w:t xml:space="preserve">   </w:t>
      </w:r>
      <w:r w:rsidR="00FB014D" w:rsidRPr="00B60E63">
        <w:rPr>
          <w:rFonts w:ascii="Arial" w:eastAsia="Arial" w:hAnsi="Arial" w:cs="Arial"/>
          <w:bCs/>
          <w:color w:val="000000" w:themeColor="text1"/>
        </w:rPr>
        <w:t xml:space="preserve"> </w:t>
      </w:r>
      <w:r w:rsidR="00CD4336">
        <w:rPr>
          <w:rFonts w:ascii="Arial" w:eastAsia="Arial" w:hAnsi="Arial" w:cs="Arial"/>
          <w:bCs/>
          <w:color w:val="000000" w:themeColor="text1"/>
        </w:rPr>
        <w:t xml:space="preserve">  </w:t>
      </w:r>
      <w:r w:rsidR="00FB014D" w:rsidRPr="00B60E63">
        <w:rPr>
          <w:rFonts w:ascii="Arial" w:eastAsia="Arial" w:hAnsi="Arial" w:cs="Arial"/>
          <w:bCs/>
          <w:color w:val="000000" w:themeColor="text1"/>
        </w:rPr>
        <w:t xml:space="preserve"> </w:t>
      </w:r>
      <w:r w:rsidR="00CD4336">
        <w:rPr>
          <w:rFonts w:ascii="Arial" w:eastAsia="Arial" w:hAnsi="Arial" w:cs="Arial"/>
          <w:bCs/>
          <w:color w:val="000000" w:themeColor="text1"/>
        </w:rPr>
        <w:t xml:space="preserve">       </w:t>
      </w:r>
      <w:r w:rsidR="00DC718C" w:rsidRPr="00B60E63">
        <w:rPr>
          <w:rFonts w:ascii="Arial" w:eastAsia="Arial" w:hAnsi="Arial" w:cs="Arial"/>
          <w:bCs/>
          <w:color w:val="000000" w:themeColor="text1"/>
        </w:rPr>
        <w:t>2014</w:t>
      </w:r>
    </w:p>
    <w:p w14:paraId="36B868F6" w14:textId="77777777" w:rsidR="00E9181B" w:rsidRPr="00B60E63" w:rsidRDefault="00E9181B" w:rsidP="00A01213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Reside</w:t>
      </w:r>
      <w:r w:rsidR="00CE6D66" w:rsidRPr="00B60E63">
        <w:rPr>
          <w:rFonts w:ascii="Arial" w:eastAsia="Arial" w:hAnsi="Arial" w:cs="Arial"/>
          <w:bCs/>
          <w:color w:val="000000" w:themeColor="text1"/>
        </w:rPr>
        <w:t>nt Research Session Finalist</w:t>
      </w:r>
      <w:r w:rsidR="005D39CB"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5B9F7577" w14:textId="77777777" w:rsidR="00E9181B" w:rsidRPr="00B60E63" w:rsidRDefault="00E9181B" w:rsidP="00A01213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New York, N</w:t>
      </w:r>
      <w:r w:rsidR="00DC718C" w:rsidRPr="00B60E63">
        <w:rPr>
          <w:rFonts w:ascii="Arial" w:eastAsia="Arial" w:hAnsi="Arial" w:cs="Arial"/>
          <w:bCs/>
          <w:color w:val="000000" w:themeColor="text1"/>
        </w:rPr>
        <w:t xml:space="preserve">ew </w:t>
      </w:r>
      <w:r w:rsidRPr="00B60E63">
        <w:rPr>
          <w:rFonts w:ascii="Arial" w:eastAsia="Arial" w:hAnsi="Arial" w:cs="Arial"/>
          <w:bCs/>
          <w:color w:val="000000" w:themeColor="text1"/>
        </w:rPr>
        <w:t>Y</w:t>
      </w:r>
      <w:r w:rsidR="00DC718C" w:rsidRPr="00B60E63">
        <w:rPr>
          <w:rFonts w:ascii="Arial" w:eastAsia="Arial" w:hAnsi="Arial" w:cs="Arial"/>
          <w:bCs/>
          <w:color w:val="000000" w:themeColor="text1"/>
        </w:rPr>
        <w:t>ork</w:t>
      </w:r>
    </w:p>
    <w:p w14:paraId="0F6A36BE" w14:textId="77777777" w:rsidR="00E9181B" w:rsidRPr="00B60E63" w:rsidRDefault="00E9181B" w:rsidP="00A01213">
      <w:pPr>
        <w:rPr>
          <w:rFonts w:ascii="Arial" w:eastAsia="Arial" w:hAnsi="Arial" w:cs="Arial"/>
          <w:bCs/>
          <w:color w:val="000000" w:themeColor="text1"/>
        </w:rPr>
      </w:pPr>
    </w:p>
    <w:p w14:paraId="78C2C8B3" w14:textId="39D64966" w:rsidR="00DC718C" w:rsidRPr="00B60E63" w:rsidRDefault="00CB71BE" w:rsidP="00A01213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International Anesthesia Research Society, </w:t>
      </w:r>
      <w:r w:rsidR="00DC718C" w:rsidRPr="00B60E63">
        <w:rPr>
          <w:rFonts w:ascii="Arial" w:eastAsia="Arial" w:hAnsi="Arial" w:cs="Arial"/>
          <w:bCs/>
          <w:color w:val="000000" w:themeColor="text1"/>
        </w:rPr>
        <w:tab/>
      </w:r>
      <w:r w:rsidR="00DC718C" w:rsidRPr="00B60E63">
        <w:rPr>
          <w:rFonts w:ascii="Arial" w:eastAsia="Arial" w:hAnsi="Arial" w:cs="Arial"/>
          <w:bCs/>
          <w:color w:val="000000" w:themeColor="text1"/>
        </w:rPr>
        <w:tab/>
      </w:r>
      <w:r w:rsidR="00DC718C" w:rsidRPr="00B60E63">
        <w:rPr>
          <w:rFonts w:ascii="Arial" w:eastAsia="Arial" w:hAnsi="Arial" w:cs="Arial"/>
          <w:bCs/>
          <w:color w:val="000000" w:themeColor="text1"/>
        </w:rPr>
        <w:tab/>
      </w:r>
      <w:r w:rsidR="00DC718C" w:rsidRPr="00B60E63">
        <w:rPr>
          <w:rFonts w:ascii="Arial" w:eastAsia="Arial" w:hAnsi="Arial" w:cs="Arial"/>
          <w:bCs/>
          <w:color w:val="000000" w:themeColor="text1"/>
        </w:rPr>
        <w:tab/>
      </w:r>
      <w:r w:rsidR="00DC718C" w:rsidRPr="00B60E63">
        <w:rPr>
          <w:rFonts w:ascii="Arial" w:eastAsia="Arial" w:hAnsi="Arial" w:cs="Arial"/>
          <w:bCs/>
          <w:color w:val="000000" w:themeColor="text1"/>
        </w:rPr>
        <w:tab/>
        <w:t xml:space="preserve">   </w:t>
      </w:r>
      <w:r w:rsidR="004E4A4A" w:rsidRPr="00B60E63">
        <w:rPr>
          <w:rFonts w:ascii="Arial" w:eastAsia="Arial" w:hAnsi="Arial" w:cs="Arial"/>
          <w:bCs/>
          <w:color w:val="000000" w:themeColor="text1"/>
        </w:rPr>
        <w:t xml:space="preserve"> </w:t>
      </w:r>
      <w:r w:rsidR="00CD4336">
        <w:rPr>
          <w:rFonts w:ascii="Arial" w:eastAsia="Arial" w:hAnsi="Arial" w:cs="Arial"/>
          <w:bCs/>
          <w:color w:val="000000" w:themeColor="text1"/>
        </w:rPr>
        <w:t xml:space="preserve">         </w:t>
      </w:r>
      <w:r w:rsidR="004E4A4A" w:rsidRPr="00B60E63">
        <w:rPr>
          <w:rFonts w:ascii="Arial" w:eastAsia="Arial" w:hAnsi="Arial" w:cs="Arial"/>
          <w:bCs/>
          <w:color w:val="000000" w:themeColor="text1"/>
        </w:rPr>
        <w:t xml:space="preserve"> </w:t>
      </w:r>
      <w:r w:rsidR="00DC718C" w:rsidRPr="00B60E63">
        <w:rPr>
          <w:rFonts w:ascii="Arial" w:eastAsia="Arial" w:hAnsi="Arial" w:cs="Arial"/>
          <w:bCs/>
          <w:color w:val="000000" w:themeColor="text1"/>
        </w:rPr>
        <w:t>2014</w:t>
      </w:r>
    </w:p>
    <w:p w14:paraId="639A6546" w14:textId="11FEF38E" w:rsidR="00CB71BE" w:rsidRPr="00B60E63" w:rsidRDefault="00CB71BE" w:rsidP="00A01213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Research Award Finalist</w:t>
      </w:r>
      <w:r w:rsidR="005D39CB"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352C1E26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Montreal, Canada</w:t>
      </w:r>
      <w:r w:rsidR="005D39CB" w:rsidRPr="00B60E63">
        <w:rPr>
          <w:rFonts w:ascii="Arial" w:eastAsia="Arial" w:hAnsi="Arial" w:cs="Arial"/>
          <w:bCs/>
          <w:color w:val="000000" w:themeColor="text1"/>
        </w:rPr>
        <w:t xml:space="preserve"> </w:t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  <w:t xml:space="preserve">   </w:t>
      </w:r>
    </w:p>
    <w:p w14:paraId="788D6AF9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</w:p>
    <w:p w14:paraId="644DC41F" w14:textId="6235D3E6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New England Anesthes</w:t>
      </w:r>
      <w:r w:rsidR="00D65A8A" w:rsidRPr="00B60E63">
        <w:rPr>
          <w:rFonts w:ascii="Arial" w:eastAsia="Arial" w:hAnsi="Arial" w:cs="Arial"/>
          <w:color w:val="000000" w:themeColor="text1"/>
        </w:rPr>
        <w:t>ia Resident Research Conference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 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  <w:t xml:space="preserve">   </w:t>
      </w:r>
      <w:r w:rsidR="004E4A4A" w:rsidRPr="00B60E63">
        <w:rPr>
          <w:rFonts w:ascii="Arial" w:eastAsia="Arial" w:hAnsi="Arial" w:cs="Arial"/>
          <w:color w:val="000000" w:themeColor="text1"/>
        </w:rPr>
        <w:t xml:space="preserve"> </w:t>
      </w:r>
      <w:r w:rsidR="00CD4336">
        <w:rPr>
          <w:rFonts w:ascii="Arial" w:eastAsia="Arial" w:hAnsi="Arial" w:cs="Arial"/>
          <w:color w:val="000000" w:themeColor="text1"/>
        </w:rPr>
        <w:t xml:space="preserve">        </w:t>
      </w:r>
      <w:r w:rsidR="004E4A4A" w:rsidRPr="00B60E63">
        <w:rPr>
          <w:rFonts w:ascii="Arial" w:eastAsia="Arial" w:hAnsi="Arial" w:cs="Arial"/>
          <w:color w:val="000000" w:themeColor="text1"/>
        </w:rPr>
        <w:t xml:space="preserve"> </w:t>
      </w:r>
      <w:r w:rsidR="00CD4336">
        <w:rPr>
          <w:rFonts w:ascii="Arial" w:eastAsia="Arial" w:hAnsi="Arial" w:cs="Arial"/>
          <w:color w:val="000000" w:themeColor="text1"/>
        </w:rPr>
        <w:t xml:space="preserve"> </w:t>
      </w:r>
      <w:r w:rsidRPr="00B60E63">
        <w:rPr>
          <w:rFonts w:ascii="Arial" w:eastAsia="Arial" w:hAnsi="Arial" w:cs="Arial"/>
          <w:color w:val="000000" w:themeColor="text1"/>
        </w:rPr>
        <w:t>2014</w:t>
      </w:r>
    </w:p>
    <w:p w14:paraId="1669C83C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Second Place, Abstract Competition</w:t>
      </w:r>
    </w:p>
    <w:p w14:paraId="733359A5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</w:p>
    <w:p w14:paraId="14030375" w14:textId="0BC7B14D" w:rsidR="00CB71BE" w:rsidRPr="00B60E63" w:rsidRDefault="00CB71B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Marq</w:t>
      </w:r>
      <w:r w:rsidR="005D39CB" w:rsidRPr="00B60E63">
        <w:rPr>
          <w:rFonts w:ascii="Arial" w:eastAsia="Arial" w:hAnsi="Arial" w:cs="Arial"/>
          <w:color w:val="000000" w:themeColor="text1"/>
        </w:rPr>
        <w:t>uis Who’s Who in America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F04692" w:rsidRPr="00B60E63">
        <w:rPr>
          <w:rFonts w:ascii="Arial" w:eastAsia="Arial" w:hAnsi="Arial" w:cs="Arial"/>
          <w:color w:val="000000" w:themeColor="text1"/>
        </w:rPr>
        <w:t xml:space="preserve">  </w:t>
      </w:r>
      <w:r w:rsidR="00CD4336">
        <w:rPr>
          <w:rFonts w:ascii="Arial" w:eastAsia="Arial" w:hAnsi="Arial" w:cs="Arial"/>
          <w:color w:val="000000" w:themeColor="text1"/>
        </w:rPr>
        <w:t xml:space="preserve">  </w:t>
      </w:r>
      <w:r w:rsidRPr="00B60E63">
        <w:rPr>
          <w:rFonts w:ascii="Arial" w:eastAsia="Arial" w:hAnsi="Arial" w:cs="Arial"/>
          <w:color w:val="000000" w:themeColor="text1"/>
        </w:rPr>
        <w:t>2012</w:t>
      </w:r>
    </w:p>
    <w:p w14:paraId="52A8645D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</w:p>
    <w:p w14:paraId="211F1ADB" w14:textId="60071EDB" w:rsidR="00CB71BE" w:rsidRPr="00B60E63" w:rsidRDefault="00CB71B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Internal Medicine Intern of the Year Award,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 St. Vincent’s Medical Center</w:t>
      </w:r>
      <w:r w:rsidR="005D39CB" w:rsidRPr="00B60E63">
        <w:rPr>
          <w:rFonts w:ascii="Arial" w:eastAsia="Arial" w:hAnsi="Arial" w:cs="Arial"/>
          <w:color w:val="000000" w:themeColor="text1"/>
        </w:rPr>
        <w:tab/>
        <w:t xml:space="preserve">    </w:t>
      </w:r>
      <w:r w:rsidR="00CD4336">
        <w:rPr>
          <w:rFonts w:ascii="Arial" w:eastAsia="Arial" w:hAnsi="Arial" w:cs="Arial"/>
          <w:color w:val="000000" w:themeColor="text1"/>
        </w:rPr>
        <w:t xml:space="preserve">          </w:t>
      </w:r>
      <w:r w:rsidRPr="00B60E63">
        <w:rPr>
          <w:rFonts w:ascii="Arial" w:eastAsia="Arial" w:hAnsi="Arial" w:cs="Arial"/>
          <w:color w:val="000000" w:themeColor="text1"/>
        </w:rPr>
        <w:t>2011</w:t>
      </w:r>
    </w:p>
    <w:p w14:paraId="4155F995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</w:p>
    <w:p w14:paraId="1A54A18C" w14:textId="1038A8BB" w:rsidR="00CB71BE" w:rsidRPr="00B60E63" w:rsidRDefault="00CB71B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Internal Medicine Resident of the Month,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 St. Vincent’s Medical Center</w:t>
      </w:r>
      <w:r w:rsidR="005D39CB" w:rsidRPr="00B60E63">
        <w:rPr>
          <w:rFonts w:ascii="Arial" w:eastAsia="Arial" w:hAnsi="Arial" w:cs="Arial"/>
          <w:color w:val="000000" w:themeColor="text1"/>
        </w:rPr>
        <w:tab/>
        <w:t xml:space="preserve">      </w:t>
      </w:r>
      <w:r w:rsidR="00CD4336">
        <w:rPr>
          <w:rFonts w:ascii="Arial" w:eastAsia="Arial" w:hAnsi="Arial" w:cs="Arial"/>
          <w:color w:val="000000" w:themeColor="text1"/>
        </w:rPr>
        <w:t xml:space="preserve">        </w:t>
      </w:r>
      <w:r w:rsidRPr="00B60E63">
        <w:rPr>
          <w:rFonts w:ascii="Arial" w:eastAsia="Arial" w:hAnsi="Arial" w:cs="Arial"/>
          <w:color w:val="000000" w:themeColor="text1"/>
        </w:rPr>
        <w:t>2010</w:t>
      </w:r>
    </w:p>
    <w:p w14:paraId="3BC63839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</w:p>
    <w:p w14:paraId="2CE43698" w14:textId="68ADBCE9" w:rsidR="005D39CB" w:rsidRPr="00B60E63" w:rsidRDefault="00FF03CA" w:rsidP="005D39CB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Patient </w:t>
      </w:r>
      <w:r w:rsidR="00CB71BE" w:rsidRPr="00B60E63">
        <w:rPr>
          <w:rFonts w:ascii="Arial" w:eastAsia="Arial" w:hAnsi="Arial" w:cs="Arial"/>
          <w:color w:val="000000" w:themeColor="text1"/>
        </w:rPr>
        <w:t>Safety Recognition Award, S</w:t>
      </w:r>
      <w:r w:rsidR="005D39CB" w:rsidRPr="00B60E63">
        <w:rPr>
          <w:rFonts w:ascii="Arial" w:eastAsia="Arial" w:hAnsi="Arial" w:cs="Arial"/>
          <w:color w:val="000000" w:themeColor="text1"/>
        </w:rPr>
        <w:t>t. Vincent’</w:t>
      </w:r>
      <w:r w:rsidR="004A471D" w:rsidRPr="00B60E63">
        <w:rPr>
          <w:rFonts w:ascii="Arial" w:eastAsia="Arial" w:hAnsi="Arial" w:cs="Arial"/>
          <w:color w:val="000000" w:themeColor="text1"/>
        </w:rPr>
        <w:t>s Medical Center</w:t>
      </w:r>
      <w:r w:rsidR="004A471D" w:rsidRPr="00B60E63"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  <w:t xml:space="preserve">           </w:t>
      </w:r>
      <w:r w:rsidR="00CD4336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  </w:t>
      </w:r>
      <w:r w:rsidRPr="00B60E63">
        <w:rPr>
          <w:rFonts w:ascii="Arial" w:eastAsia="Arial" w:hAnsi="Arial" w:cs="Arial"/>
          <w:color w:val="000000" w:themeColor="text1"/>
        </w:rPr>
        <w:t>2011</w:t>
      </w:r>
      <w:r w:rsidR="004A471D" w:rsidRPr="00B60E63">
        <w:rPr>
          <w:rFonts w:ascii="Arial" w:eastAsia="Arial" w:hAnsi="Arial" w:cs="Arial"/>
          <w:color w:val="000000" w:themeColor="text1"/>
        </w:rPr>
        <w:tab/>
      </w:r>
      <w:r w:rsidR="004A471D" w:rsidRPr="00B60E63">
        <w:rPr>
          <w:rFonts w:ascii="Arial" w:eastAsia="Arial" w:hAnsi="Arial" w:cs="Arial"/>
          <w:color w:val="000000" w:themeColor="text1"/>
        </w:rPr>
        <w:tab/>
        <w:t xml:space="preserve">        </w:t>
      </w:r>
    </w:p>
    <w:p w14:paraId="4A0F2728" w14:textId="30543E90" w:rsidR="00CB71BE" w:rsidRPr="00B60E63" w:rsidRDefault="00CB71BE" w:rsidP="005D39CB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Internal Medicine Resident of the Month,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 St. Vincent’s Medical Center</w:t>
      </w:r>
      <w:r w:rsidR="005D39CB" w:rsidRPr="00B60E63">
        <w:rPr>
          <w:rFonts w:ascii="Arial" w:eastAsia="Arial" w:hAnsi="Arial" w:cs="Arial"/>
          <w:color w:val="000000" w:themeColor="text1"/>
        </w:rPr>
        <w:tab/>
        <w:t xml:space="preserve">      </w:t>
      </w:r>
      <w:r w:rsidR="00CD4336">
        <w:rPr>
          <w:rFonts w:ascii="Arial" w:eastAsia="Arial" w:hAnsi="Arial" w:cs="Arial"/>
          <w:color w:val="000000" w:themeColor="text1"/>
        </w:rPr>
        <w:t xml:space="preserve"> </w:t>
      </w:r>
      <w:r w:rsidRPr="00B60E63">
        <w:rPr>
          <w:rFonts w:ascii="Arial" w:eastAsia="Arial" w:hAnsi="Arial" w:cs="Arial"/>
          <w:color w:val="000000" w:themeColor="text1"/>
        </w:rPr>
        <w:t>July 2010</w:t>
      </w:r>
    </w:p>
    <w:p w14:paraId="425DFD60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</w:p>
    <w:p w14:paraId="2ACE2F88" w14:textId="74EDDAB7" w:rsidR="00CB71BE" w:rsidRPr="00B60E63" w:rsidRDefault="00CB71B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Marquis Who’s Who Among Students in Amer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ican Universities and Colleges         </w:t>
      </w:r>
      <w:r w:rsidR="00CD4336">
        <w:rPr>
          <w:rFonts w:ascii="Arial" w:eastAsia="Arial" w:hAnsi="Arial" w:cs="Arial"/>
          <w:color w:val="000000" w:themeColor="text1"/>
        </w:rPr>
        <w:t xml:space="preserve">  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 </w:t>
      </w:r>
      <w:r w:rsidRPr="00B60E63">
        <w:rPr>
          <w:rFonts w:ascii="Arial" w:eastAsia="Arial" w:hAnsi="Arial" w:cs="Arial"/>
          <w:color w:val="000000" w:themeColor="text1"/>
        </w:rPr>
        <w:t xml:space="preserve">2004 </w:t>
      </w:r>
    </w:p>
    <w:p w14:paraId="43023E36" w14:textId="77777777" w:rsidR="00CB71BE" w:rsidRPr="00B60E63" w:rsidRDefault="00CB71BE">
      <w:pPr>
        <w:ind w:left="720" w:firstLine="720"/>
        <w:rPr>
          <w:rFonts w:ascii="Arial" w:eastAsia="Arial" w:hAnsi="Arial" w:cs="Arial"/>
          <w:color w:val="000000" w:themeColor="text1"/>
        </w:rPr>
      </w:pPr>
    </w:p>
    <w:p w14:paraId="4819743C" w14:textId="63EC826F" w:rsidR="00CB71BE" w:rsidRPr="00B60E63" w:rsidRDefault="00CB71B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Meyer A.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Shatz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Memorial Award </w:t>
      </w:r>
      <w:r w:rsidR="00792D50">
        <w:rPr>
          <w:rFonts w:ascii="Arial" w:eastAsia="Arial" w:hAnsi="Arial" w:cs="Arial"/>
          <w:color w:val="000000" w:themeColor="text1"/>
        </w:rPr>
        <w:t xml:space="preserve">at </w:t>
      </w:r>
      <w:r w:rsidR="005D39CB" w:rsidRPr="00B60E63">
        <w:rPr>
          <w:rFonts w:ascii="Arial" w:eastAsia="Arial" w:hAnsi="Arial" w:cs="Arial"/>
          <w:color w:val="000000" w:themeColor="text1"/>
        </w:rPr>
        <w:t>Yeshiva University</w:t>
      </w:r>
      <w:proofErr w:type="gramStart"/>
      <w:r w:rsidR="005D39CB" w:rsidRPr="00B60E63">
        <w:rPr>
          <w:rFonts w:ascii="Arial" w:eastAsia="Arial" w:hAnsi="Arial" w:cs="Arial"/>
          <w:color w:val="000000" w:themeColor="text1"/>
        </w:rPr>
        <w:tab/>
        <w:t xml:space="preserve">  </w:t>
      </w:r>
      <w:r w:rsidR="00792D50">
        <w:rPr>
          <w:rFonts w:ascii="Arial" w:eastAsia="Arial" w:hAnsi="Arial" w:cs="Arial"/>
          <w:color w:val="000000" w:themeColor="text1"/>
        </w:rPr>
        <w:tab/>
      </w:r>
      <w:proofErr w:type="gramEnd"/>
      <w:r w:rsidR="00792D50">
        <w:rPr>
          <w:rFonts w:ascii="Arial" w:eastAsia="Arial" w:hAnsi="Arial" w:cs="Arial"/>
          <w:color w:val="000000" w:themeColor="text1"/>
        </w:rPr>
        <w:tab/>
      </w:r>
      <w:r w:rsidR="00792D50">
        <w:rPr>
          <w:rFonts w:ascii="Arial" w:eastAsia="Arial" w:hAnsi="Arial" w:cs="Arial"/>
          <w:color w:val="000000" w:themeColor="text1"/>
        </w:rPr>
        <w:tab/>
      </w:r>
      <w:r w:rsidR="00792D50">
        <w:rPr>
          <w:rFonts w:ascii="Arial" w:eastAsia="Arial" w:hAnsi="Arial" w:cs="Arial"/>
          <w:color w:val="000000" w:themeColor="text1"/>
        </w:rPr>
        <w:tab/>
        <w:t xml:space="preserve">   </w:t>
      </w:r>
      <w:r w:rsidR="00CD4336">
        <w:rPr>
          <w:rFonts w:ascii="Arial" w:eastAsia="Arial" w:hAnsi="Arial" w:cs="Arial"/>
          <w:color w:val="000000" w:themeColor="text1"/>
        </w:rPr>
        <w:t xml:space="preserve"> </w:t>
      </w:r>
      <w:r w:rsidRPr="00B60E63">
        <w:rPr>
          <w:rFonts w:ascii="Arial" w:eastAsia="Arial" w:hAnsi="Arial" w:cs="Arial"/>
          <w:color w:val="000000" w:themeColor="text1"/>
        </w:rPr>
        <w:t xml:space="preserve">2004 </w:t>
      </w:r>
    </w:p>
    <w:p w14:paraId="138CFABD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</w:p>
    <w:p w14:paraId="227BEF71" w14:textId="252CC45C" w:rsidR="005D39CB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Dean’s List- James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Striar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School of General Judaic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 Studies 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  <w:t xml:space="preserve">   </w:t>
      </w:r>
      <w:r w:rsidR="00CD4336">
        <w:rPr>
          <w:rFonts w:ascii="Arial" w:eastAsia="Arial" w:hAnsi="Arial" w:cs="Arial"/>
          <w:color w:val="000000" w:themeColor="text1"/>
        </w:rPr>
        <w:t xml:space="preserve"> 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 2003-2004</w:t>
      </w:r>
    </w:p>
    <w:p w14:paraId="079D802C" w14:textId="77777777" w:rsidR="00CB71BE" w:rsidRPr="00B60E63" w:rsidRDefault="005D39CB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Yeshiva University</w:t>
      </w:r>
      <w:r w:rsidR="00CB71BE" w:rsidRPr="00B60E63">
        <w:rPr>
          <w:rFonts w:ascii="Arial" w:eastAsia="Arial" w:hAnsi="Arial" w:cs="Arial"/>
          <w:color w:val="000000" w:themeColor="text1"/>
        </w:rPr>
        <w:tab/>
      </w:r>
      <w:r w:rsidR="00CB71BE" w:rsidRPr="00B60E63">
        <w:rPr>
          <w:rFonts w:ascii="Arial" w:eastAsia="Arial" w:hAnsi="Arial" w:cs="Arial"/>
          <w:color w:val="000000" w:themeColor="text1"/>
        </w:rPr>
        <w:tab/>
      </w:r>
      <w:r w:rsidR="00CB71BE" w:rsidRPr="00B60E63">
        <w:rPr>
          <w:rFonts w:ascii="Arial" w:eastAsia="Arial" w:hAnsi="Arial" w:cs="Arial"/>
          <w:color w:val="000000" w:themeColor="text1"/>
        </w:rPr>
        <w:tab/>
      </w:r>
      <w:r w:rsidR="00CB71BE" w:rsidRPr="00B60E63">
        <w:rPr>
          <w:rFonts w:ascii="Arial" w:eastAsia="Arial" w:hAnsi="Arial" w:cs="Arial"/>
          <w:color w:val="000000" w:themeColor="text1"/>
        </w:rPr>
        <w:tab/>
      </w:r>
      <w:r w:rsidR="00CB71BE" w:rsidRPr="00B60E63">
        <w:rPr>
          <w:rFonts w:ascii="Arial" w:eastAsia="Arial" w:hAnsi="Arial" w:cs="Arial"/>
          <w:color w:val="000000" w:themeColor="text1"/>
        </w:rPr>
        <w:tab/>
      </w:r>
      <w:r w:rsidR="00CB71BE" w:rsidRPr="00B60E63">
        <w:rPr>
          <w:rFonts w:ascii="Arial" w:eastAsia="Arial" w:hAnsi="Arial" w:cs="Arial"/>
          <w:color w:val="000000" w:themeColor="text1"/>
        </w:rPr>
        <w:tab/>
      </w:r>
      <w:r w:rsidR="00CB71BE" w:rsidRPr="00B60E63">
        <w:rPr>
          <w:rFonts w:ascii="Arial" w:eastAsia="Arial" w:hAnsi="Arial" w:cs="Arial"/>
          <w:color w:val="000000" w:themeColor="text1"/>
        </w:rPr>
        <w:tab/>
      </w:r>
    </w:p>
    <w:p w14:paraId="404ABB5A" w14:textId="77777777" w:rsidR="005D39CB" w:rsidRPr="00B60E63" w:rsidRDefault="005D39CB">
      <w:pPr>
        <w:rPr>
          <w:rFonts w:ascii="Arial" w:eastAsia="Arial" w:hAnsi="Arial" w:cs="Arial"/>
          <w:color w:val="000000" w:themeColor="text1"/>
        </w:rPr>
      </w:pPr>
    </w:p>
    <w:p w14:paraId="0E023B59" w14:textId="21763F5B" w:rsidR="005D39CB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Dean’s List-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 College of Arts and Sciences</w:t>
      </w:r>
      <w:r w:rsidRPr="00B60E63">
        <w:rPr>
          <w:rFonts w:ascii="Arial" w:eastAsia="Arial" w:hAnsi="Arial" w:cs="Arial"/>
          <w:color w:val="000000" w:themeColor="text1"/>
        </w:rPr>
        <w:t xml:space="preserve"> 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  <w:t xml:space="preserve">   </w:t>
      </w:r>
      <w:r w:rsidR="00CD4336">
        <w:rPr>
          <w:rFonts w:ascii="Arial" w:eastAsia="Arial" w:hAnsi="Arial" w:cs="Arial"/>
          <w:color w:val="000000" w:themeColor="text1"/>
        </w:rPr>
        <w:t xml:space="preserve"> 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 2002-2003</w:t>
      </w:r>
    </w:p>
    <w:p w14:paraId="06AB7C09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Yeshiva University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</w:p>
    <w:p w14:paraId="7BC2094F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</w:rPr>
      </w:pPr>
    </w:p>
    <w:p w14:paraId="5DEC03B3" w14:textId="5625A041" w:rsidR="005D39CB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Dean’s List- James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Striar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School of Gener</w:t>
      </w:r>
      <w:r w:rsidR="005D39CB" w:rsidRPr="00B60E63">
        <w:rPr>
          <w:rFonts w:ascii="Arial" w:eastAsia="Arial" w:hAnsi="Arial" w:cs="Arial"/>
          <w:color w:val="000000" w:themeColor="text1"/>
        </w:rPr>
        <w:t>al Judaic Studies</w:t>
      </w:r>
      <w:r w:rsidRPr="00B60E63">
        <w:rPr>
          <w:rFonts w:ascii="Arial" w:eastAsia="Arial" w:hAnsi="Arial" w:cs="Arial"/>
          <w:color w:val="000000" w:themeColor="text1"/>
        </w:rPr>
        <w:t xml:space="preserve"> 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  <w:t xml:space="preserve">    </w:t>
      </w:r>
      <w:r w:rsidR="00CD4336">
        <w:rPr>
          <w:rFonts w:ascii="Arial" w:eastAsia="Arial" w:hAnsi="Arial" w:cs="Arial"/>
          <w:color w:val="000000" w:themeColor="text1"/>
        </w:rPr>
        <w:t xml:space="preserve"> </w:t>
      </w:r>
      <w:r w:rsidR="005D39CB" w:rsidRPr="00B60E63">
        <w:rPr>
          <w:rFonts w:ascii="Arial" w:eastAsia="Arial" w:hAnsi="Arial" w:cs="Arial"/>
          <w:color w:val="000000" w:themeColor="text1"/>
        </w:rPr>
        <w:t>2002-2003</w:t>
      </w:r>
    </w:p>
    <w:p w14:paraId="4256C85D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B60E63">
        <w:rPr>
          <w:rFonts w:ascii="Arial" w:eastAsia="Arial" w:hAnsi="Arial" w:cs="Arial"/>
          <w:color w:val="000000" w:themeColor="text1"/>
        </w:rPr>
        <w:t xml:space="preserve">Yeshiva University </w:t>
      </w:r>
      <w:r w:rsidRPr="00B60E63">
        <w:rPr>
          <w:rFonts w:ascii="Arial" w:eastAsia="Arial" w:hAnsi="Arial" w:cs="Arial"/>
          <w:color w:val="000000" w:themeColor="text1"/>
        </w:rPr>
        <w:tab/>
      </w:r>
    </w:p>
    <w:p w14:paraId="16516590" w14:textId="7C81BFD7" w:rsidR="00CB71BE" w:rsidRDefault="00CB71B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8A9A055" w14:textId="3E788EDB" w:rsidR="00CD4336" w:rsidRDefault="00CD4336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20D4751" w14:textId="4275CD83" w:rsidR="00CD4336" w:rsidRDefault="00CD4336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C59E153" w14:textId="77777777" w:rsidR="00CD4336" w:rsidRPr="00B60E63" w:rsidRDefault="00CD4336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CF88320" w14:textId="77777777" w:rsidR="002E3D48" w:rsidRDefault="002E3D48">
      <w:pPr>
        <w:rPr>
          <w:rFonts w:ascii="Arial" w:eastAsia="Arial" w:hAnsi="Arial" w:cs="Arial"/>
          <w:b/>
          <w:bCs/>
          <w:color w:val="000000" w:themeColor="text1"/>
        </w:rPr>
      </w:pPr>
    </w:p>
    <w:p w14:paraId="4BB20D9E" w14:textId="77777777" w:rsidR="00CB71BE" w:rsidRPr="00B60E63" w:rsidRDefault="00555D2F">
      <w:pPr>
        <w:rPr>
          <w:rFonts w:ascii="Arial" w:eastAsia="Arial" w:hAnsi="Arial" w:cs="Arial"/>
          <w:b/>
          <w:bCs/>
          <w:color w:val="000000" w:themeColor="text1"/>
        </w:rPr>
      </w:pPr>
      <w:r w:rsidRPr="00B60E63">
        <w:rPr>
          <w:rFonts w:ascii="Arial" w:eastAsia="Arial" w:hAnsi="Arial" w:cs="Arial"/>
          <w:b/>
          <w:bCs/>
          <w:color w:val="000000" w:themeColor="text1"/>
        </w:rPr>
        <w:t>7</w:t>
      </w:r>
      <w:r w:rsidR="00CB71BE" w:rsidRPr="00B60E63">
        <w:rPr>
          <w:rFonts w:ascii="Arial" w:eastAsia="Arial" w:hAnsi="Arial" w:cs="Arial"/>
          <w:b/>
          <w:bCs/>
          <w:color w:val="000000" w:themeColor="text1"/>
        </w:rPr>
        <w:t>.  BIBLIOGRAPHY</w:t>
      </w:r>
    </w:p>
    <w:p w14:paraId="08C14B1B" w14:textId="77777777" w:rsidR="00CB71BE" w:rsidRPr="00B60E63" w:rsidRDefault="00CB71BE">
      <w:pPr>
        <w:rPr>
          <w:rFonts w:ascii="Arial" w:eastAsia="Arial" w:hAnsi="Arial" w:cs="Arial"/>
          <w:b/>
          <w:bCs/>
          <w:color w:val="000000" w:themeColor="text1"/>
        </w:rPr>
      </w:pPr>
    </w:p>
    <w:p w14:paraId="7A6B0314" w14:textId="77777777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1. 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Lachter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J,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Keidar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Z, Haddad R. FDG-PET/CT identifies a curable pancreatic cancer surgical tract metastasis after failure by other imaging modalities. </w:t>
      </w:r>
      <w:proofErr w:type="spellStart"/>
      <w:r w:rsidRPr="00B60E63">
        <w:rPr>
          <w:rFonts w:ascii="Arial" w:eastAsia="Arial" w:hAnsi="Arial" w:cs="Arial"/>
          <w:iCs/>
          <w:color w:val="000000" w:themeColor="text1"/>
        </w:rPr>
        <w:t>Isr</w:t>
      </w:r>
      <w:proofErr w:type="spellEnd"/>
      <w:r w:rsidRPr="00B60E63">
        <w:rPr>
          <w:rFonts w:ascii="Arial" w:eastAsia="Arial" w:hAnsi="Arial" w:cs="Arial"/>
          <w:iCs/>
          <w:color w:val="000000" w:themeColor="text1"/>
        </w:rPr>
        <w:t xml:space="preserve"> Med Assoc J</w:t>
      </w:r>
      <w:r w:rsidRPr="00B60E63">
        <w:rPr>
          <w:rFonts w:ascii="Arial" w:eastAsia="Arial" w:hAnsi="Arial" w:cs="Arial"/>
          <w:color w:val="000000" w:themeColor="text1"/>
        </w:rPr>
        <w:t xml:space="preserve"> 2008; 10(3): 243-244.</w:t>
      </w:r>
    </w:p>
    <w:p w14:paraId="7661FFE9" w14:textId="77777777" w:rsidR="00CB71BE" w:rsidRPr="00B60E63" w:rsidRDefault="00CB71BE" w:rsidP="00E2138E">
      <w:pPr>
        <w:ind w:left="1440"/>
        <w:rPr>
          <w:rFonts w:ascii="Arial" w:eastAsia="Arial" w:hAnsi="Arial" w:cs="Arial"/>
          <w:color w:val="000000" w:themeColor="text1"/>
        </w:rPr>
      </w:pPr>
    </w:p>
    <w:p w14:paraId="28A39258" w14:textId="77777777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2. 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. Tuberculosis: Old world treatment for new world disease. </w:t>
      </w:r>
      <w:r w:rsidRPr="00B60E63">
        <w:rPr>
          <w:rFonts w:ascii="Arial" w:eastAsia="Arial" w:hAnsi="Arial" w:cs="Arial"/>
          <w:iCs/>
          <w:color w:val="000000" w:themeColor="text1"/>
        </w:rPr>
        <w:t>Clinical Imaging</w:t>
      </w:r>
      <w:r w:rsidRPr="00B60E63">
        <w:rPr>
          <w:rFonts w:ascii="Arial" w:eastAsia="Arial" w:hAnsi="Arial" w:cs="Arial"/>
          <w:color w:val="000000" w:themeColor="text1"/>
        </w:rPr>
        <w:t xml:space="preserve"> 2009; 33(2):136. </w:t>
      </w:r>
    </w:p>
    <w:p w14:paraId="263207D2" w14:textId="77777777" w:rsidR="00CB71BE" w:rsidRPr="00B60E63" w:rsidRDefault="00CB71BE" w:rsidP="00E2138E">
      <w:pPr>
        <w:ind w:left="1440"/>
        <w:rPr>
          <w:rFonts w:ascii="Arial" w:eastAsia="Arial" w:hAnsi="Arial" w:cs="Arial"/>
          <w:color w:val="000000" w:themeColor="text1"/>
        </w:rPr>
      </w:pPr>
    </w:p>
    <w:p w14:paraId="6862D290" w14:textId="77777777" w:rsidR="00CB71BE" w:rsidRPr="00B60E63" w:rsidRDefault="00CB71BE" w:rsidP="00E2138E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B60E63">
        <w:rPr>
          <w:rFonts w:ascii="Arial" w:eastAsia="Arial" w:hAnsi="Arial" w:cs="Arial"/>
          <w:color w:val="000000" w:themeColor="text1"/>
        </w:rPr>
        <w:t xml:space="preserve">3. 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Adler L. Renal vein thrombosis and asymptomatic massive pulmonary embolism; Case report and diagnostic recommendations. </w:t>
      </w:r>
      <w:r w:rsidRPr="00B60E63">
        <w:rPr>
          <w:rFonts w:ascii="Arial" w:eastAsia="Arial" w:hAnsi="Arial" w:cs="Arial"/>
          <w:iCs/>
          <w:color w:val="000000" w:themeColor="text1"/>
        </w:rPr>
        <w:t>Clinical Imaging</w:t>
      </w:r>
      <w:r w:rsidRPr="00B60E63">
        <w:rPr>
          <w:rFonts w:ascii="Arial" w:eastAsia="Arial" w:hAnsi="Arial" w:cs="Arial"/>
          <w:color w:val="000000" w:themeColor="text1"/>
        </w:rPr>
        <w:t xml:space="preserve"> 2010; 34(1):69-72. </w:t>
      </w:r>
    </w:p>
    <w:p w14:paraId="3234BEE5" w14:textId="77777777" w:rsidR="00CB71BE" w:rsidRPr="00B60E63" w:rsidRDefault="00CB71BE" w:rsidP="00E2138E">
      <w:pPr>
        <w:ind w:left="1440" w:right="36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C8C3634" w14:textId="40B982CA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4. 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. “Letters to the Editor on “Physicians for Sale: How Medical Professional Organizations Exploit Their Members,” </w:t>
      </w:r>
      <w:r w:rsidR="00B9790C">
        <w:rPr>
          <w:rFonts w:ascii="Arial" w:eastAsia="Arial" w:hAnsi="Arial" w:cs="Arial"/>
          <w:iCs/>
          <w:color w:val="000000" w:themeColor="text1"/>
        </w:rPr>
        <w:t>Medscape J Med</w:t>
      </w:r>
      <w:r w:rsidRPr="00B60E63">
        <w:rPr>
          <w:rFonts w:ascii="Arial" w:eastAsia="Arial" w:hAnsi="Arial" w:cs="Arial"/>
          <w:iCs/>
          <w:color w:val="000000" w:themeColor="text1"/>
        </w:rPr>
        <w:t xml:space="preserve"> </w:t>
      </w:r>
      <w:r w:rsidRPr="00B60E63">
        <w:rPr>
          <w:rFonts w:ascii="Arial" w:eastAsia="Arial" w:hAnsi="Arial" w:cs="Arial"/>
          <w:color w:val="000000" w:themeColor="text1"/>
        </w:rPr>
        <w:t>2008;10(10):233.</w:t>
      </w:r>
    </w:p>
    <w:p w14:paraId="1A0828A8" w14:textId="77777777" w:rsidR="00CB71BE" w:rsidRPr="00B60E63" w:rsidRDefault="00CB71BE" w:rsidP="00E2138E">
      <w:pPr>
        <w:ind w:right="360"/>
        <w:rPr>
          <w:rFonts w:ascii="Arial" w:eastAsia="Arial" w:hAnsi="Arial" w:cs="Arial"/>
          <w:color w:val="000000" w:themeColor="text1"/>
        </w:rPr>
      </w:pPr>
    </w:p>
    <w:p w14:paraId="460C7E9C" w14:textId="537F8A91" w:rsidR="00CB71BE" w:rsidRPr="00B60E63" w:rsidRDefault="00CB71BE" w:rsidP="00E2138E">
      <w:pPr>
        <w:ind w:right="36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5. 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Shtiwi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S,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Vlodavsky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E, Bar-Sela G.</w:t>
      </w:r>
      <w:r w:rsidR="00E93091" w:rsidRPr="00B60E63">
        <w:rPr>
          <w:rFonts w:ascii="Arial" w:eastAsia="Arial" w:hAnsi="Arial" w:cs="Arial"/>
          <w:color w:val="000000" w:themeColor="text1"/>
        </w:rPr>
        <w:t xml:space="preserve"> “Primary</w:t>
      </w:r>
      <w:r w:rsidRPr="00B60E63">
        <w:rPr>
          <w:rFonts w:ascii="Arial" w:eastAsia="Arial" w:hAnsi="Arial" w:cs="Arial"/>
          <w:color w:val="000000" w:themeColor="text1"/>
        </w:rPr>
        <w:t xml:space="preserve"> Cardiac Chondrosarcoma with rapid MFH like recurrence: case report and review of tumor type. </w:t>
      </w:r>
      <w:proofErr w:type="spellStart"/>
      <w:r w:rsidRPr="00B60E63">
        <w:rPr>
          <w:rFonts w:ascii="Arial" w:eastAsia="Arial" w:hAnsi="Arial" w:cs="Arial"/>
          <w:iCs/>
          <w:color w:val="000000" w:themeColor="text1"/>
        </w:rPr>
        <w:t>Tumori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2010:638-640.</w:t>
      </w:r>
    </w:p>
    <w:p w14:paraId="68620EBF" w14:textId="77777777" w:rsidR="00CB71BE" w:rsidRPr="00B60E63" w:rsidRDefault="00CB71BE" w:rsidP="00E2138E">
      <w:pPr>
        <w:ind w:left="1440" w:right="360"/>
        <w:rPr>
          <w:rFonts w:ascii="Arial" w:eastAsia="Arial" w:hAnsi="Arial" w:cs="Arial"/>
          <w:color w:val="000000" w:themeColor="text1"/>
        </w:rPr>
      </w:pPr>
    </w:p>
    <w:p w14:paraId="14DC9AB1" w14:textId="77777777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6. 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Cestero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C, Lewis EH, Roberts IM, Castillo E. Composite adenocarcinoma and carcinoid gastric tumor in chronic atrophic gastritis and pernicious anemia. </w:t>
      </w:r>
      <w:r w:rsidRPr="00B60E63">
        <w:rPr>
          <w:rFonts w:ascii="Arial" w:eastAsia="Arial" w:hAnsi="Arial" w:cs="Arial"/>
          <w:iCs/>
          <w:color w:val="000000" w:themeColor="text1"/>
        </w:rPr>
        <w:t>Case rep Gastroenterol</w:t>
      </w:r>
      <w:r w:rsidRPr="00B60E63">
        <w:rPr>
          <w:rFonts w:ascii="Arial" w:eastAsia="Arial" w:hAnsi="Arial" w:cs="Arial"/>
          <w:color w:val="000000" w:themeColor="text1"/>
        </w:rPr>
        <w:t xml:space="preserve"> </w:t>
      </w:r>
      <w:proofErr w:type="gramStart"/>
      <w:r w:rsidRPr="00B60E63">
        <w:rPr>
          <w:rFonts w:ascii="Arial" w:eastAsia="Arial" w:hAnsi="Arial" w:cs="Arial"/>
          <w:color w:val="000000" w:themeColor="text1"/>
        </w:rPr>
        <w:t>2011;5:232</w:t>
      </w:r>
      <w:proofErr w:type="gramEnd"/>
      <w:r w:rsidRPr="00B60E63">
        <w:rPr>
          <w:rFonts w:ascii="Arial" w:eastAsia="Arial" w:hAnsi="Arial" w:cs="Arial"/>
          <w:color w:val="000000" w:themeColor="text1"/>
        </w:rPr>
        <w:t xml:space="preserve">-238. </w:t>
      </w:r>
    </w:p>
    <w:p w14:paraId="358CFA1F" w14:textId="77777777" w:rsidR="009E41B7" w:rsidRDefault="009E41B7" w:rsidP="00E2138E">
      <w:pPr>
        <w:rPr>
          <w:rFonts w:ascii="Arial" w:eastAsia="Arial" w:hAnsi="Arial" w:cs="Arial"/>
          <w:color w:val="000000" w:themeColor="text1"/>
        </w:rPr>
      </w:pPr>
    </w:p>
    <w:p w14:paraId="6E2741F4" w14:textId="4BCA9398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7. 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. Fibromyalgia, fact of fiction: let’s put our feelings aside. </w:t>
      </w:r>
      <w:r w:rsidRPr="00B60E63">
        <w:rPr>
          <w:rFonts w:ascii="Arial" w:eastAsia="Arial" w:hAnsi="Arial" w:cs="Arial"/>
          <w:iCs/>
          <w:color w:val="000000" w:themeColor="text1"/>
        </w:rPr>
        <w:t xml:space="preserve">Southern Medical Journal </w:t>
      </w:r>
      <w:r w:rsidRPr="00B60E63">
        <w:rPr>
          <w:rFonts w:ascii="Arial" w:eastAsia="Arial" w:hAnsi="Arial" w:cs="Arial"/>
          <w:color w:val="000000" w:themeColor="text1"/>
        </w:rPr>
        <w:t>2011;104(6):462.</w:t>
      </w:r>
    </w:p>
    <w:p w14:paraId="2F8B03FD" w14:textId="77777777" w:rsidR="009E41B7" w:rsidRDefault="009E41B7" w:rsidP="00E2138E">
      <w:pPr>
        <w:rPr>
          <w:rFonts w:ascii="Arial" w:eastAsia="Arial" w:hAnsi="Arial" w:cs="Arial"/>
          <w:color w:val="000000" w:themeColor="text1"/>
        </w:rPr>
      </w:pPr>
    </w:p>
    <w:p w14:paraId="731A1CAE" w14:textId="7C64512C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8. 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Kadimi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S,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Apaloo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C,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Marcu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C. Herpes simplex encephalitis with two negative PCR tests; and review of negative PCR results in the clinical setting. </w:t>
      </w:r>
      <w:r w:rsidRPr="00B60E63">
        <w:rPr>
          <w:rFonts w:ascii="Arial" w:eastAsia="Arial" w:hAnsi="Arial" w:cs="Arial"/>
          <w:iCs/>
          <w:color w:val="000000" w:themeColor="text1"/>
        </w:rPr>
        <w:t>Case Rep Neurol</w:t>
      </w:r>
      <w:r w:rsidRPr="00B60E63">
        <w:rPr>
          <w:rFonts w:ascii="Arial" w:eastAsia="Arial" w:hAnsi="Arial" w:cs="Arial"/>
          <w:color w:val="000000" w:themeColor="text1"/>
        </w:rPr>
        <w:t xml:space="preserve"> </w:t>
      </w:r>
      <w:proofErr w:type="gramStart"/>
      <w:r w:rsidRPr="00B60E63">
        <w:rPr>
          <w:rFonts w:ascii="Arial" w:eastAsia="Arial" w:hAnsi="Arial" w:cs="Arial"/>
          <w:color w:val="000000" w:themeColor="text1"/>
        </w:rPr>
        <w:t>2011;3:172</w:t>
      </w:r>
      <w:proofErr w:type="gramEnd"/>
      <w:r w:rsidRPr="00B60E63">
        <w:rPr>
          <w:rFonts w:ascii="Arial" w:eastAsia="Arial" w:hAnsi="Arial" w:cs="Arial"/>
          <w:color w:val="000000" w:themeColor="text1"/>
        </w:rPr>
        <w:t>–178.</w:t>
      </w:r>
      <w:r w:rsidRPr="00B60E63">
        <w:rPr>
          <w:rFonts w:ascii="Arial" w:eastAsia="Arial" w:hAnsi="Arial" w:cs="Arial"/>
          <w:iCs/>
          <w:color w:val="000000" w:themeColor="text1"/>
        </w:rPr>
        <w:t xml:space="preserve"> </w:t>
      </w:r>
    </w:p>
    <w:p w14:paraId="373C512F" w14:textId="77777777" w:rsidR="009E41B7" w:rsidRDefault="009E41B7" w:rsidP="00E2138E">
      <w:pPr>
        <w:rPr>
          <w:rFonts w:ascii="Arial" w:eastAsia="Arial" w:hAnsi="Arial" w:cs="Arial"/>
          <w:color w:val="000000" w:themeColor="text1"/>
        </w:rPr>
      </w:pPr>
    </w:p>
    <w:p w14:paraId="4BCB46E8" w14:textId="0324D642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9. 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Cestero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C, Brown R. Septic shock from </w:t>
      </w:r>
      <w:proofErr w:type="spellStart"/>
      <w:r w:rsidRPr="00B60E63">
        <w:rPr>
          <w:rFonts w:ascii="Arial" w:eastAsia="Arial" w:hAnsi="Arial" w:cs="Arial"/>
          <w:iCs/>
          <w:color w:val="000000" w:themeColor="text1"/>
        </w:rPr>
        <w:t>Pasturella</w:t>
      </w:r>
      <w:proofErr w:type="spellEnd"/>
      <w:r w:rsidRPr="00B60E63">
        <w:rPr>
          <w:rFonts w:ascii="Arial" w:eastAsia="Arial" w:hAnsi="Arial" w:cs="Arial"/>
          <w:iCs/>
          <w:color w:val="000000" w:themeColor="text1"/>
        </w:rPr>
        <w:t xml:space="preserve"> </w:t>
      </w:r>
      <w:proofErr w:type="spellStart"/>
      <w:r w:rsidRPr="00B60E63">
        <w:rPr>
          <w:rFonts w:ascii="Arial" w:eastAsia="Arial" w:hAnsi="Arial" w:cs="Arial"/>
          <w:iCs/>
          <w:color w:val="000000" w:themeColor="text1"/>
        </w:rPr>
        <w:t>multocida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following a cat bite: Case report and review of literature. </w:t>
      </w:r>
      <w:r w:rsidRPr="00B60E63">
        <w:rPr>
          <w:rFonts w:ascii="Arial" w:eastAsia="Arial" w:hAnsi="Arial" w:cs="Arial"/>
          <w:iCs/>
          <w:color w:val="000000" w:themeColor="text1"/>
        </w:rPr>
        <w:t>Connecticut Medicine 2011;75(10):603-605.</w:t>
      </w:r>
    </w:p>
    <w:p w14:paraId="3728CC30" w14:textId="77777777" w:rsidR="009E41B7" w:rsidRDefault="009E41B7" w:rsidP="00E2138E">
      <w:pPr>
        <w:rPr>
          <w:rFonts w:ascii="Arial" w:eastAsia="Arial" w:hAnsi="Arial" w:cs="Arial"/>
          <w:color w:val="000000" w:themeColor="text1"/>
        </w:rPr>
      </w:pPr>
    </w:p>
    <w:p w14:paraId="506C0A52" w14:textId="20033C30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10.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>. Medical student education improvement utilizing a resident driven student rotation; a pilot study. Southern Medical Journal 2012;105(2):68-70.</w:t>
      </w:r>
    </w:p>
    <w:p w14:paraId="0C18C6CE" w14:textId="77777777" w:rsidR="009E41B7" w:rsidRDefault="009E41B7" w:rsidP="00E2138E">
      <w:pPr>
        <w:rPr>
          <w:rFonts w:ascii="Arial" w:eastAsia="Arial" w:hAnsi="Arial" w:cs="Arial"/>
          <w:color w:val="000000" w:themeColor="text1"/>
        </w:rPr>
      </w:pPr>
    </w:p>
    <w:p w14:paraId="5BD4D609" w14:textId="4A024E8C" w:rsidR="00CB71BE" w:rsidRDefault="00CB71BE" w:rsidP="00E2138E">
      <w:pPr>
        <w:rPr>
          <w:rFonts w:ascii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11.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Cestero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C. </w:t>
      </w:r>
      <w:r w:rsidRPr="00B60E63">
        <w:rPr>
          <w:rFonts w:ascii="Arial" w:hAnsi="Arial" w:cs="Arial"/>
          <w:bCs/>
          <w:color w:val="000000" w:themeColor="text1"/>
        </w:rPr>
        <w:t>Symptomatic pericardial effusion in Hodgkin's lymphoma: a rare occurrence. Case report and review of the literature.</w:t>
      </w:r>
      <w:r w:rsidRPr="00B60E6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Tumori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</w:t>
      </w:r>
      <w:r w:rsidRPr="00B60E63">
        <w:rPr>
          <w:rFonts w:ascii="Arial" w:hAnsi="Arial" w:cs="Arial"/>
          <w:color w:val="000000" w:themeColor="text1"/>
        </w:rPr>
        <w:t>2012;98(2):50e-2e.</w:t>
      </w:r>
    </w:p>
    <w:p w14:paraId="558C3CD4" w14:textId="77777777" w:rsidR="00FF03CA" w:rsidRPr="00B60E63" w:rsidRDefault="00FF03CA" w:rsidP="00E2138E">
      <w:pPr>
        <w:rPr>
          <w:rFonts w:ascii="Arial" w:eastAsia="Arial" w:hAnsi="Arial" w:cs="Arial"/>
          <w:color w:val="000000" w:themeColor="text1"/>
        </w:rPr>
      </w:pPr>
    </w:p>
    <w:p w14:paraId="0F2406D7" w14:textId="77777777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  <w:lang w:val="de-DE"/>
        </w:rPr>
        <w:t xml:space="preserve">12. </w:t>
      </w:r>
      <w:r w:rsidRPr="00B60E63">
        <w:rPr>
          <w:rFonts w:ascii="Arial" w:eastAsia="Arial" w:hAnsi="Arial" w:cs="Arial"/>
          <w:color w:val="000000" w:themeColor="text1"/>
          <w:u w:val="single"/>
          <w:lang w:val="de-DE"/>
        </w:rPr>
        <w:t>Adler AC</w:t>
      </w:r>
      <w:r w:rsidRPr="00B60E63">
        <w:rPr>
          <w:rFonts w:ascii="Arial" w:eastAsia="Arial" w:hAnsi="Arial" w:cs="Arial"/>
          <w:color w:val="000000" w:themeColor="text1"/>
          <w:lang w:val="de-DE"/>
        </w:rPr>
        <w:t xml:space="preserve">, Warum D, </w:t>
      </w:r>
      <w:proofErr w:type="spellStart"/>
      <w:r w:rsidRPr="00B60E63">
        <w:rPr>
          <w:rFonts w:ascii="Arial" w:eastAsia="Arial" w:hAnsi="Arial" w:cs="Arial"/>
          <w:color w:val="000000" w:themeColor="text1"/>
          <w:lang w:val="de-DE"/>
        </w:rPr>
        <w:t>Sapire</w:t>
      </w:r>
      <w:proofErr w:type="spellEnd"/>
      <w:r w:rsidRPr="00B60E63">
        <w:rPr>
          <w:rFonts w:ascii="Arial" w:eastAsia="Arial" w:hAnsi="Arial" w:cs="Arial"/>
          <w:color w:val="000000" w:themeColor="text1"/>
          <w:lang w:val="de-DE"/>
        </w:rPr>
        <w:t xml:space="preserve"> JM. </w:t>
      </w:r>
      <w:r w:rsidRPr="00B60E63">
        <w:rPr>
          <w:rFonts w:ascii="Arial" w:eastAsia="Arial" w:hAnsi="Arial" w:cs="Arial"/>
          <w:color w:val="000000" w:themeColor="text1"/>
        </w:rPr>
        <w:t>Transient global amnesia caused by hippocampal infarct: case report and review of literature. Clinical Imaging 2012;</w:t>
      </w:r>
      <w:r w:rsidRPr="00B60E63">
        <w:rPr>
          <w:rFonts w:ascii="Arial" w:hAnsi="Arial" w:cs="Arial"/>
          <w:color w:val="000000" w:themeColor="text1"/>
        </w:rPr>
        <w:t>36(5):584-6.</w:t>
      </w:r>
    </w:p>
    <w:p w14:paraId="76AD1E0C" w14:textId="77777777" w:rsidR="009E41B7" w:rsidRDefault="009E41B7" w:rsidP="00E2138E">
      <w:pPr>
        <w:rPr>
          <w:rFonts w:ascii="Arial" w:eastAsia="Arial" w:hAnsi="Arial" w:cs="Arial"/>
          <w:color w:val="000000" w:themeColor="text1"/>
        </w:rPr>
      </w:pPr>
    </w:p>
    <w:p w14:paraId="74272B56" w14:textId="2D8F89FB" w:rsidR="00CB71BE" w:rsidRPr="00B60E63" w:rsidRDefault="00CB71BE" w:rsidP="00E2138E">
      <w:pPr>
        <w:rPr>
          <w:rFonts w:ascii="Arial" w:hAnsi="Arial" w:cs="Verdana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13.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>, Nathanson B, Raghunathan K, McGee WT</w:t>
      </w:r>
      <w:r w:rsidRPr="00B60E63">
        <w:rPr>
          <w:rFonts w:ascii="Arial" w:hAnsi="Arial"/>
          <w:color w:val="000000" w:themeColor="text1"/>
        </w:rPr>
        <w:t xml:space="preserve"> Indexed Hemodynamic Measurements may be inappropriate at BSA extremes. </w:t>
      </w:r>
      <w:r w:rsidRPr="00B60E63">
        <w:rPr>
          <w:rFonts w:ascii="Arial" w:hAnsi="Arial" w:cs="Verdana"/>
          <w:iCs/>
          <w:color w:val="000000" w:themeColor="text1"/>
        </w:rPr>
        <w:t>Critical Care</w:t>
      </w:r>
      <w:r w:rsidRPr="00B60E63">
        <w:rPr>
          <w:rFonts w:ascii="Arial" w:hAnsi="Arial" w:cs="Verdana"/>
          <w:color w:val="000000" w:themeColor="text1"/>
        </w:rPr>
        <w:t xml:space="preserve"> </w:t>
      </w:r>
      <w:proofErr w:type="gramStart"/>
      <w:r w:rsidRPr="00B60E63">
        <w:rPr>
          <w:rFonts w:ascii="Arial" w:hAnsi="Arial" w:cs="Verdana"/>
          <w:color w:val="000000" w:themeColor="text1"/>
        </w:rPr>
        <w:t>2012;</w:t>
      </w:r>
      <w:r w:rsidRPr="00B60E63">
        <w:rPr>
          <w:rFonts w:ascii="Arial" w:hAnsi="Arial" w:cs="Verdana"/>
          <w:bCs/>
          <w:color w:val="000000" w:themeColor="text1"/>
        </w:rPr>
        <w:t>16:</w:t>
      </w:r>
      <w:r w:rsidRPr="00B60E63">
        <w:rPr>
          <w:rFonts w:ascii="Arial" w:hAnsi="Arial" w:cs="Verdana"/>
          <w:color w:val="000000" w:themeColor="text1"/>
        </w:rPr>
        <w:t>149</w:t>
      </w:r>
      <w:proofErr w:type="gramEnd"/>
      <w:r w:rsidRPr="00B60E63">
        <w:rPr>
          <w:rFonts w:ascii="Arial" w:hAnsi="Arial" w:cs="Verdana"/>
          <w:color w:val="000000" w:themeColor="text1"/>
        </w:rPr>
        <w:t xml:space="preserve">. </w:t>
      </w:r>
    </w:p>
    <w:p w14:paraId="019DA779" w14:textId="77777777" w:rsidR="009E41B7" w:rsidRDefault="009E41B7" w:rsidP="00E2138E">
      <w:pPr>
        <w:rPr>
          <w:rFonts w:ascii="Arial" w:eastAsia="Arial" w:hAnsi="Arial" w:cs="Arial"/>
          <w:color w:val="000000" w:themeColor="text1"/>
        </w:rPr>
      </w:pPr>
    </w:p>
    <w:p w14:paraId="1DB67C27" w14:textId="6A66B794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14.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B60E63">
        <w:rPr>
          <w:rFonts w:ascii="Arial" w:eastAsia="Arial" w:hAnsi="Arial" w:cs="Arial"/>
          <w:color w:val="000000" w:themeColor="text1"/>
          <w:shd w:val="solid" w:color="FFFFFF" w:fill="FFFFFF"/>
        </w:rPr>
        <w:t>Manikantan</w:t>
      </w:r>
      <w:proofErr w:type="spellEnd"/>
      <w:r w:rsidRPr="00B60E63">
        <w:rPr>
          <w:rFonts w:ascii="Arial" w:eastAsia="Arial" w:hAnsi="Arial" w:cs="Arial"/>
          <w:color w:val="000000" w:themeColor="text1"/>
          <w:shd w:val="solid" w:color="FFFFFF" w:fill="FFFFFF"/>
        </w:rPr>
        <w:t xml:space="preserve"> P. Lumbar subarachnoid hemorrhage in a parturient with HELLP syndrome revealed after attempted spinal anesthesia. </w:t>
      </w:r>
      <w:r w:rsidRPr="00B60E63">
        <w:rPr>
          <w:rFonts w:ascii="Arial" w:eastAsia="Arial" w:hAnsi="Arial" w:cs="Arial"/>
          <w:color w:val="000000" w:themeColor="text1"/>
        </w:rPr>
        <w:t xml:space="preserve">The Internet Journal of Anesthesiology 2012; 30(4):10.5580/2c7a. </w:t>
      </w:r>
    </w:p>
    <w:p w14:paraId="4BE509C8" w14:textId="77777777" w:rsidR="009E41B7" w:rsidRDefault="009E41B7" w:rsidP="00E2138E">
      <w:pPr>
        <w:rPr>
          <w:rFonts w:ascii="Arial" w:eastAsia="Arial" w:hAnsi="Arial" w:cs="Arial"/>
          <w:color w:val="000000" w:themeColor="text1"/>
        </w:rPr>
      </w:pPr>
    </w:p>
    <w:p w14:paraId="7CC5AC05" w14:textId="182E865B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15.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Man S, Lakhan SE. Preanesthetic Assessment of the Patient with Amyotrophic Lateral Sclerosis; A CME review lesson. Anesthesiology News 2012;38(12):33-36. </w:t>
      </w:r>
    </w:p>
    <w:p w14:paraId="392F71E6" w14:textId="77777777" w:rsidR="009E41B7" w:rsidRDefault="009E41B7" w:rsidP="00E2138E">
      <w:pPr>
        <w:rPr>
          <w:rFonts w:ascii="Arial" w:eastAsia="Arial" w:hAnsi="Arial" w:cs="Arial"/>
          <w:color w:val="000000" w:themeColor="text1"/>
        </w:rPr>
      </w:pPr>
    </w:p>
    <w:p w14:paraId="46654370" w14:textId="2CB50FE4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16.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Nathanson B, Raghunathan K, McGee WT. </w:t>
      </w:r>
      <w:r w:rsidRPr="00B60E63">
        <w:rPr>
          <w:rFonts w:ascii="Arial" w:hAnsi="Arial"/>
          <w:color w:val="000000" w:themeColor="text1"/>
        </w:rPr>
        <w:t xml:space="preserve">Misleading Indexed Hemodynamic Parameters at Extremes of Body Weight Correlates with Body Surface Area Not Body Mass Index. </w:t>
      </w:r>
      <w:r w:rsidRPr="00B60E63">
        <w:rPr>
          <w:rFonts w:ascii="Arial" w:hAnsi="Arial" w:cs="Verdana"/>
          <w:iCs/>
          <w:color w:val="000000" w:themeColor="text1"/>
        </w:rPr>
        <w:t>Critical Care</w:t>
      </w:r>
      <w:r w:rsidR="00DE3FC5" w:rsidRPr="00B60E63">
        <w:rPr>
          <w:rFonts w:ascii="Arial" w:hAnsi="Arial" w:cs="Verdana"/>
          <w:color w:val="000000" w:themeColor="text1"/>
        </w:rPr>
        <w:t xml:space="preserve"> </w:t>
      </w:r>
      <w:proofErr w:type="gramStart"/>
      <w:r w:rsidR="00DE3FC5" w:rsidRPr="00B60E63">
        <w:rPr>
          <w:rFonts w:ascii="Arial" w:hAnsi="Arial" w:cs="Verdana"/>
          <w:color w:val="000000" w:themeColor="text1"/>
        </w:rPr>
        <w:t>2012;</w:t>
      </w:r>
      <w:r w:rsidRPr="00B60E63">
        <w:rPr>
          <w:rFonts w:ascii="Arial" w:hAnsi="Arial" w:cs="Verdana"/>
          <w:bCs/>
          <w:color w:val="000000" w:themeColor="text1"/>
        </w:rPr>
        <w:t>16</w:t>
      </w:r>
      <w:r w:rsidRPr="00B60E63">
        <w:rPr>
          <w:rFonts w:ascii="Arial" w:hAnsi="Arial" w:cs="Verdana"/>
          <w:color w:val="000000" w:themeColor="text1"/>
        </w:rPr>
        <w:t>:471</w:t>
      </w:r>
      <w:proofErr w:type="gramEnd"/>
      <w:r w:rsidRPr="00B60E63">
        <w:rPr>
          <w:rFonts w:ascii="Arial" w:hAnsi="Arial" w:cs="Verdana"/>
          <w:color w:val="000000" w:themeColor="text1"/>
        </w:rPr>
        <w:t>.</w:t>
      </w:r>
    </w:p>
    <w:p w14:paraId="3BD9E78E" w14:textId="77777777" w:rsidR="009E41B7" w:rsidRDefault="009E41B7" w:rsidP="00E2138E">
      <w:pPr>
        <w:rPr>
          <w:rFonts w:ascii="Arial" w:eastAsia="Arial" w:hAnsi="Arial" w:cs="Arial"/>
          <w:color w:val="000000" w:themeColor="text1"/>
        </w:rPr>
      </w:pPr>
    </w:p>
    <w:p w14:paraId="35D8F0D6" w14:textId="6C3156C0" w:rsidR="00CB71BE" w:rsidRPr="00B60E63" w:rsidRDefault="00CB71BE" w:rsidP="00E2138E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17.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Cestero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C, Castillo E. Dissolution of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a proteinaceio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us esophageal bezoar using cola, case report and literature review. </w:t>
      </w:r>
      <w:r w:rsidRPr="00B60E63">
        <w:rPr>
          <w:rFonts w:ascii="Arial" w:eastAsia="Arial" w:hAnsi="Arial" w:cs="Arial"/>
          <w:iCs/>
          <w:color w:val="000000" w:themeColor="text1"/>
        </w:rPr>
        <w:t>Practical Gastroenterology 2013;38(2):46-48.</w:t>
      </w:r>
    </w:p>
    <w:p w14:paraId="5E9C10B7" w14:textId="77777777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</w:p>
    <w:p w14:paraId="243A278E" w14:textId="77777777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18.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Connelly NR,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Ankam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A, Raghunathan K. </w:t>
      </w:r>
      <w:r w:rsidRPr="00B60E63">
        <w:rPr>
          <w:rFonts w:ascii="Arial" w:hAnsi="Arial" w:cs="Arial"/>
          <w:bCs/>
          <w:color w:val="000000" w:themeColor="text1"/>
        </w:rPr>
        <w:t>Inhaled anesthetic agent-vaporizer mismatch: management in settings with limited resources.</w:t>
      </w:r>
      <w:r w:rsidRPr="00B60E63">
        <w:rPr>
          <w:rFonts w:ascii="Arial" w:eastAsia="Arial" w:hAnsi="Arial" w:cs="Arial"/>
          <w:color w:val="000000" w:themeColor="text1"/>
        </w:rPr>
        <w:t xml:space="preserve"> Anesthesia and Analgesia 2013;116(6):1272-1275. </w:t>
      </w:r>
    </w:p>
    <w:p w14:paraId="660C3BB7" w14:textId="77777777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</w:p>
    <w:p w14:paraId="7E5BC01B" w14:textId="77777777" w:rsidR="00CB71BE" w:rsidRPr="00B60E63" w:rsidRDefault="00CB71BE" w:rsidP="00E2138E">
      <w:pPr>
        <w:rPr>
          <w:rFonts w:ascii="Arial" w:eastAsia="Arial" w:hAnsi="Arial" w:cs="Arial"/>
          <w:iCs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19.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Nathanson B, Raghunathan K, McGee WT. Extreme body surface area values that may cause a misrepresentation of cardiac performance. </w:t>
      </w:r>
      <w:r w:rsidR="004D0831" w:rsidRPr="00B60E63">
        <w:rPr>
          <w:rFonts w:ascii="Arial" w:eastAsia="Arial" w:hAnsi="Arial" w:cs="Arial"/>
          <w:iCs/>
          <w:color w:val="000000" w:themeColor="text1"/>
        </w:rPr>
        <w:t>Journal of Cardiothoracic</w:t>
      </w:r>
      <w:r w:rsidRPr="00B60E63">
        <w:rPr>
          <w:rFonts w:ascii="Arial" w:eastAsia="Arial" w:hAnsi="Arial" w:cs="Arial"/>
          <w:iCs/>
          <w:color w:val="000000" w:themeColor="text1"/>
        </w:rPr>
        <w:t xml:space="preserve"> and Vascular Anesthesia 2013;27(6):1140-1144. </w:t>
      </w:r>
    </w:p>
    <w:p w14:paraId="20E5C9D7" w14:textId="77777777" w:rsidR="00CB71BE" w:rsidRPr="00B60E63" w:rsidRDefault="00CB71BE" w:rsidP="00E2138E">
      <w:pPr>
        <w:rPr>
          <w:rFonts w:ascii="Arial" w:eastAsia="Arial" w:hAnsi="Arial" w:cs="Arial"/>
          <w:bCs/>
          <w:color w:val="000000" w:themeColor="text1"/>
        </w:rPr>
      </w:pPr>
    </w:p>
    <w:p w14:paraId="2A7D04AA" w14:textId="6C7E06BC" w:rsidR="00CB71BE" w:rsidRPr="00B60E63" w:rsidRDefault="00CB71BE" w:rsidP="00E2138E">
      <w:pPr>
        <w:rPr>
          <w:rFonts w:ascii="Helvetica" w:hAnsi="Helvetica" w:cs="Helvetica"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20. </w:t>
      </w:r>
      <w:r w:rsidRPr="00B60E63">
        <w:rPr>
          <w:rFonts w:ascii="Arial" w:hAnsi="Arial" w:cs="Helvetica"/>
          <w:color w:val="000000" w:themeColor="text1"/>
          <w:u w:val="single"/>
        </w:rPr>
        <w:t>Adler AC</w:t>
      </w:r>
      <w:r w:rsidRPr="00B60E63">
        <w:rPr>
          <w:rFonts w:ascii="Arial" w:hAnsi="Arial" w:cs="Helvetica"/>
          <w:color w:val="000000" w:themeColor="text1"/>
        </w:rPr>
        <w:t xml:space="preserve">, Joyce RR, </w:t>
      </w:r>
      <w:proofErr w:type="spellStart"/>
      <w:r w:rsidRPr="00B60E63">
        <w:rPr>
          <w:rFonts w:ascii="Arial" w:hAnsi="Arial" w:cs="Helvetica"/>
          <w:color w:val="000000" w:themeColor="text1"/>
        </w:rPr>
        <w:t>Chahla</w:t>
      </w:r>
      <w:proofErr w:type="spellEnd"/>
      <w:r w:rsidRPr="00B60E63">
        <w:rPr>
          <w:rFonts w:ascii="Arial" w:hAnsi="Arial" w:cs="Helvetica"/>
          <w:color w:val="000000" w:themeColor="text1"/>
        </w:rPr>
        <w:t xml:space="preserve"> T. </w:t>
      </w:r>
      <w:r w:rsidRPr="00B60E63">
        <w:rPr>
          <w:rFonts w:ascii="Arial" w:hAnsi="Arial" w:cs="Helvetica"/>
          <w:iCs/>
          <w:color w:val="000000" w:themeColor="text1"/>
        </w:rPr>
        <w:t xml:space="preserve">Two Cases </w:t>
      </w:r>
      <w:r w:rsidR="00FB5027" w:rsidRPr="00B60E63">
        <w:rPr>
          <w:rFonts w:ascii="Arial" w:hAnsi="Arial" w:cs="Helvetica"/>
          <w:iCs/>
          <w:color w:val="000000" w:themeColor="text1"/>
        </w:rPr>
        <w:t>of</w:t>
      </w:r>
      <w:r w:rsidRPr="00B60E63">
        <w:rPr>
          <w:rFonts w:ascii="Arial" w:hAnsi="Arial" w:cs="Helvetica"/>
          <w:iCs/>
          <w:color w:val="000000" w:themeColor="text1"/>
        </w:rPr>
        <w:t xml:space="preserve"> Papillary Fibroelastoma Obstructing Coronary Ostia- Differing Anesthetic Management Leading </w:t>
      </w:r>
      <w:r w:rsidR="003679B9" w:rsidRPr="00B60E63">
        <w:rPr>
          <w:rFonts w:ascii="Arial" w:hAnsi="Arial" w:cs="Helvetica"/>
          <w:iCs/>
          <w:color w:val="000000" w:themeColor="text1"/>
        </w:rPr>
        <w:t>to</w:t>
      </w:r>
      <w:r w:rsidRPr="00B60E63">
        <w:rPr>
          <w:rFonts w:ascii="Arial" w:hAnsi="Arial" w:cs="Helvetica"/>
          <w:iCs/>
          <w:color w:val="000000" w:themeColor="text1"/>
        </w:rPr>
        <w:t xml:space="preserve"> Divergent Outcomes</w:t>
      </w:r>
      <w:r w:rsidRPr="00B60E63">
        <w:rPr>
          <w:rFonts w:ascii="Arial" w:hAnsi="Arial" w:cs="Helvetica"/>
          <w:color w:val="000000" w:themeColor="text1"/>
        </w:rPr>
        <w:t>. The Int</w:t>
      </w:r>
      <w:r w:rsidR="00057802" w:rsidRPr="00B60E63">
        <w:rPr>
          <w:rFonts w:ascii="Arial" w:hAnsi="Arial" w:cs="Helvetica"/>
          <w:color w:val="000000" w:themeColor="text1"/>
        </w:rPr>
        <w:t>ernet Journal of Anesthesiology</w:t>
      </w:r>
      <w:r w:rsidRPr="00B60E63">
        <w:rPr>
          <w:rFonts w:ascii="Arial" w:hAnsi="Arial" w:cs="Helvetica"/>
          <w:color w:val="000000" w:themeColor="text1"/>
        </w:rPr>
        <w:t xml:space="preserve"> 2013</w:t>
      </w:r>
      <w:r w:rsidR="00057802" w:rsidRPr="00B60E63">
        <w:rPr>
          <w:rFonts w:ascii="Arial" w:hAnsi="Arial" w:cs="Helvetica"/>
          <w:color w:val="000000" w:themeColor="text1"/>
        </w:rPr>
        <w:t>;</w:t>
      </w:r>
      <w:r w:rsidRPr="00B60E63">
        <w:rPr>
          <w:rFonts w:ascii="Arial" w:hAnsi="Arial" w:cs="Helvetica"/>
          <w:color w:val="000000" w:themeColor="text1"/>
        </w:rPr>
        <w:t xml:space="preserve"> Volume 32 Number 2.</w:t>
      </w:r>
    </w:p>
    <w:p w14:paraId="3DBA06E4" w14:textId="77777777" w:rsidR="009E41B7" w:rsidRDefault="009E41B7" w:rsidP="00E2138E">
      <w:pPr>
        <w:rPr>
          <w:rFonts w:ascii="Arial" w:hAnsi="Arial"/>
          <w:color w:val="000000" w:themeColor="text1"/>
        </w:rPr>
      </w:pPr>
    </w:p>
    <w:p w14:paraId="3D49DC0D" w14:textId="5FC3B0D0" w:rsidR="009E41B7" w:rsidRDefault="00CB71BE" w:rsidP="00DC672A">
      <w:pPr>
        <w:rPr>
          <w:rFonts w:ascii="Arial" w:hAnsi="Arial"/>
          <w:color w:val="000000" w:themeColor="text1"/>
        </w:rPr>
      </w:pPr>
      <w:r w:rsidRPr="00B60E63">
        <w:rPr>
          <w:rFonts w:ascii="Arial" w:hAnsi="Arial"/>
          <w:color w:val="000000" w:themeColor="text1"/>
        </w:rPr>
        <w:t xml:space="preserve">21. </w:t>
      </w:r>
      <w:r w:rsidR="0064452B" w:rsidRPr="00B60E63">
        <w:rPr>
          <w:rFonts w:ascii="Arial" w:hAnsi="Arial"/>
          <w:color w:val="000000" w:themeColor="text1"/>
          <w:u w:val="single"/>
        </w:rPr>
        <w:t>Adler AC</w:t>
      </w:r>
      <w:r w:rsidR="0064452B" w:rsidRPr="00B60E63">
        <w:rPr>
          <w:rFonts w:ascii="Arial" w:hAnsi="Arial"/>
          <w:color w:val="000000" w:themeColor="text1"/>
        </w:rPr>
        <w:t xml:space="preserve">, Smith DI, Parikh PM.  </w:t>
      </w:r>
      <w:r w:rsidR="0064452B" w:rsidRPr="00B60E63">
        <w:rPr>
          <w:rFonts w:ascii="Arial" w:hAnsi="Arial" w:cs="Arial"/>
          <w:color w:val="000000" w:themeColor="text1"/>
        </w:rPr>
        <w:t xml:space="preserve">Chronic Pain localized to the </w:t>
      </w:r>
      <w:proofErr w:type="spellStart"/>
      <w:r w:rsidR="0064452B" w:rsidRPr="00B60E63">
        <w:rPr>
          <w:rFonts w:ascii="Arial" w:hAnsi="Arial" w:cs="Arial"/>
          <w:color w:val="000000" w:themeColor="text1"/>
        </w:rPr>
        <w:t>Iliohypogastric</w:t>
      </w:r>
      <w:proofErr w:type="spellEnd"/>
      <w:r w:rsidR="0064452B" w:rsidRPr="00B60E63">
        <w:rPr>
          <w:rFonts w:ascii="Arial" w:hAnsi="Arial" w:cs="Arial"/>
          <w:color w:val="000000" w:themeColor="text1"/>
        </w:rPr>
        <w:t xml:space="preserve"> nerve. Treatment using an ultrasound guided technique of </w:t>
      </w:r>
      <w:proofErr w:type="spellStart"/>
      <w:r w:rsidR="0064452B" w:rsidRPr="00B60E63">
        <w:rPr>
          <w:rFonts w:ascii="Arial" w:hAnsi="Arial" w:cs="Arial"/>
          <w:color w:val="000000" w:themeColor="text1"/>
        </w:rPr>
        <w:t>hydrodissection</w:t>
      </w:r>
      <w:proofErr w:type="spellEnd"/>
      <w:r w:rsidR="0064452B" w:rsidRPr="00B60E63">
        <w:rPr>
          <w:rFonts w:ascii="Arial" w:hAnsi="Arial" w:cs="Arial"/>
          <w:color w:val="000000" w:themeColor="text1"/>
        </w:rPr>
        <w:t xml:space="preserve"> for catheter placement as a guide for surgical </w:t>
      </w:r>
      <w:proofErr w:type="spellStart"/>
      <w:r w:rsidR="0064452B" w:rsidRPr="00B60E63">
        <w:rPr>
          <w:rFonts w:ascii="Arial" w:hAnsi="Arial" w:cs="Arial"/>
          <w:color w:val="000000" w:themeColor="text1"/>
        </w:rPr>
        <w:t>Iliohypogastric</w:t>
      </w:r>
      <w:proofErr w:type="spellEnd"/>
      <w:r w:rsidR="0064452B" w:rsidRPr="00B60E63">
        <w:rPr>
          <w:rFonts w:ascii="Arial" w:hAnsi="Arial" w:cs="Arial"/>
          <w:color w:val="000000" w:themeColor="text1"/>
        </w:rPr>
        <w:t xml:space="preserve"> nerve resection. </w:t>
      </w:r>
      <w:r w:rsidR="0064452B" w:rsidRPr="00B60E63">
        <w:rPr>
          <w:rFonts w:ascii="Arial" w:hAnsi="Arial" w:cs="Arial"/>
          <w:iCs/>
          <w:color w:val="000000" w:themeColor="text1"/>
        </w:rPr>
        <w:t>Plastic and Reconstructive Surgery 2014;</w:t>
      </w:r>
      <w:r w:rsidR="0064452B" w:rsidRPr="00B60E63">
        <w:rPr>
          <w:rFonts w:ascii="Arial" w:hAnsi="Arial" w:cs="Arial"/>
          <w:color w:val="000000" w:themeColor="text1"/>
        </w:rPr>
        <w:t>134(1):182e-183e.</w:t>
      </w:r>
    </w:p>
    <w:p w14:paraId="71630C2E" w14:textId="77777777" w:rsidR="00DC672A" w:rsidRPr="00DC672A" w:rsidRDefault="00DC672A" w:rsidP="00DC672A">
      <w:pPr>
        <w:rPr>
          <w:rFonts w:ascii="Arial" w:hAnsi="Arial"/>
          <w:color w:val="000000" w:themeColor="text1"/>
        </w:rPr>
      </w:pPr>
    </w:p>
    <w:p w14:paraId="496D4D8F" w14:textId="24A73285" w:rsidR="00374437" w:rsidRPr="00B60E63" w:rsidRDefault="00374437" w:rsidP="00E2138E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22. </w:t>
      </w:r>
      <w:r w:rsidRPr="00B60E63">
        <w:rPr>
          <w:rFonts w:ascii="Arial" w:eastAsia="Arial" w:hAnsi="Arial" w:cs="Arial"/>
          <w:bCs/>
          <w:color w:val="000000" w:themeColor="text1"/>
          <w:u w:val="single"/>
        </w:rPr>
        <w:t>Adler, AC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, Sharma R, McGee WT, Higgins T. </w:t>
      </w:r>
      <w:r w:rsidRPr="00B60E63">
        <w:rPr>
          <w:rFonts w:ascii="Arial" w:hAnsi="Arial" w:cs="Arial"/>
          <w:color w:val="000000" w:themeColor="text1"/>
        </w:rPr>
        <w:t xml:space="preserve">Hemodynamic Assessment and Monitoring in the Intensive Care Unit: </w:t>
      </w:r>
      <w:proofErr w:type="gramStart"/>
      <w:r w:rsidRPr="00B60E63">
        <w:rPr>
          <w:rFonts w:ascii="Arial" w:hAnsi="Arial" w:cs="Arial"/>
          <w:color w:val="000000" w:themeColor="text1"/>
        </w:rPr>
        <w:t>an</w:t>
      </w:r>
      <w:proofErr w:type="gramEnd"/>
      <w:r w:rsidRPr="00B60E63">
        <w:rPr>
          <w:rFonts w:ascii="Arial" w:hAnsi="Arial" w:cs="Arial"/>
          <w:color w:val="000000" w:themeColor="text1"/>
        </w:rPr>
        <w:t xml:space="preserve"> Overview. J </w:t>
      </w:r>
      <w:proofErr w:type="spellStart"/>
      <w:r w:rsidRPr="00B60E63">
        <w:rPr>
          <w:rFonts w:ascii="Arial" w:hAnsi="Arial" w:cs="Arial"/>
          <w:color w:val="000000" w:themeColor="text1"/>
        </w:rPr>
        <w:t>Anesthesiol</w:t>
      </w:r>
      <w:proofErr w:type="spellEnd"/>
      <w:r w:rsidRPr="00B60E63">
        <w:rPr>
          <w:rFonts w:ascii="Arial" w:hAnsi="Arial" w:cs="Arial"/>
          <w:color w:val="000000" w:themeColor="text1"/>
        </w:rPr>
        <w:t xml:space="preserve"> Crit Care Med 2014;1(4):010.</w:t>
      </w:r>
    </w:p>
    <w:p w14:paraId="01454CDB" w14:textId="4A057AA8" w:rsidR="00CB71BE" w:rsidRDefault="00374437" w:rsidP="00E2138E">
      <w:pPr>
        <w:rPr>
          <w:rFonts w:ascii="Arial" w:hAnsi="Arial" w:cs="Verdana"/>
          <w:color w:val="000000" w:themeColor="text1"/>
        </w:rPr>
      </w:pPr>
      <w:r w:rsidRPr="00B60E63">
        <w:rPr>
          <w:rFonts w:ascii="Arial" w:hAnsi="Arial"/>
          <w:color w:val="000000" w:themeColor="text1"/>
        </w:rPr>
        <w:t>23</w:t>
      </w:r>
      <w:r w:rsidR="00CB71BE" w:rsidRPr="00B60E63">
        <w:rPr>
          <w:rFonts w:ascii="Arial" w:hAnsi="Arial"/>
          <w:color w:val="000000" w:themeColor="text1"/>
        </w:rPr>
        <w:t xml:space="preserve">. </w:t>
      </w:r>
      <w:r w:rsidR="0064452B" w:rsidRPr="00B60E63">
        <w:rPr>
          <w:rFonts w:ascii="Arial" w:hAnsi="Arial"/>
          <w:color w:val="000000" w:themeColor="text1"/>
          <w:u w:val="single"/>
        </w:rPr>
        <w:t>Adler AC</w:t>
      </w:r>
      <w:r w:rsidR="0064452B" w:rsidRPr="00B60E63">
        <w:rPr>
          <w:rFonts w:ascii="Arial" w:hAnsi="Arial"/>
          <w:color w:val="000000" w:themeColor="text1"/>
        </w:rPr>
        <w:t xml:space="preserve">, Tewari V. </w:t>
      </w:r>
      <w:proofErr w:type="spellStart"/>
      <w:r w:rsidR="0064452B" w:rsidRPr="00B60E63">
        <w:rPr>
          <w:rFonts w:ascii="Arial" w:hAnsi="Arial"/>
          <w:color w:val="000000" w:themeColor="text1"/>
        </w:rPr>
        <w:t>Conlin</w:t>
      </w:r>
      <w:proofErr w:type="spellEnd"/>
      <w:r w:rsidR="0064452B" w:rsidRPr="00B60E63">
        <w:rPr>
          <w:rFonts w:ascii="Arial" w:hAnsi="Arial"/>
          <w:color w:val="000000" w:themeColor="text1"/>
        </w:rPr>
        <w:t xml:space="preserve"> R. </w:t>
      </w:r>
      <w:r w:rsidR="0064452B" w:rsidRPr="00B60E63">
        <w:rPr>
          <w:rFonts w:ascii="Arial" w:hAnsi="Arial" w:cs="Verdana"/>
          <w:color w:val="000000" w:themeColor="text1"/>
        </w:rPr>
        <w:t xml:space="preserve">Use of Transesophageal Echocardiography for </w:t>
      </w:r>
      <w:proofErr w:type="spellStart"/>
      <w:r w:rsidR="0064452B" w:rsidRPr="00B60E63">
        <w:rPr>
          <w:rFonts w:ascii="Arial" w:hAnsi="Arial" w:cs="Verdana"/>
          <w:color w:val="000000" w:themeColor="text1"/>
        </w:rPr>
        <w:t>CorMatrix</w:t>
      </w:r>
      <w:proofErr w:type="spellEnd"/>
      <w:r w:rsidR="0064452B" w:rsidRPr="00B60E63">
        <w:rPr>
          <w:rFonts w:ascii="Arial" w:hAnsi="Arial" w:cs="Verdana"/>
          <w:color w:val="000000" w:themeColor="text1"/>
        </w:rPr>
        <w:t>® Based Tricuspid Valve Repair in a Patient with Recurrent Endocarditis. Anesthesia and Analgesia</w:t>
      </w:r>
      <w:r w:rsidR="00057802" w:rsidRPr="00B60E63">
        <w:rPr>
          <w:rFonts w:ascii="Arial" w:hAnsi="Arial" w:cs="Verdana"/>
          <w:color w:val="000000" w:themeColor="text1"/>
        </w:rPr>
        <w:t xml:space="preserve"> 2015;120(1):30-33.</w:t>
      </w:r>
    </w:p>
    <w:p w14:paraId="4F3F49E2" w14:textId="77777777" w:rsidR="00FF03CA" w:rsidRPr="00B60E63" w:rsidRDefault="00FF03CA" w:rsidP="00E2138E">
      <w:pPr>
        <w:rPr>
          <w:rFonts w:ascii="Arial" w:hAnsi="Arial" w:cs="Verdana"/>
          <w:color w:val="000000" w:themeColor="text1"/>
        </w:rPr>
      </w:pPr>
    </w:p>
    <w:p w14:paraId="5AA2223B" w14:textId="77777777" w:rsidR="00044D30" w:rsidRPr="00B60E63" w:rsidRDefault="00044D30" w:rsidP="00E2138E">
      <w:pPr>
        <w:rPr>
          <w:rFonts w:ascii="Arial" w:hAnsi="Arial"/>
          <w:color w:val="000000" w:themeColor="text1"/>
        </w:rPr>
      </w:pPr>
      <w:r w:rsidRPr="00B60E63">
        <w:rPr>
          <w:rFonts w:ascii="Arial" w:hAnsi="Arial" w:cs="Verdana"/>
          <w:color w:val="000000" w:themeColor="text1"/>
        </w:rPr>
        <w:t>24. Adler AC. When your best friend turns on you; the impact of bad Propofol.</w:t>
      </w:r>
      <w:r w:rsidR="004D0831" w:rsidRPr="00B60E63">
        <w:rPr>
          <w:rFonts w:ascii="Arial" w:hAnsi="Arial" w:cs="Verdana"/>
          <w:color w:val="000000" w:themeColor="text1"/>
        </w:rPr>
        <w:t xml:space="preserve"> Journal of Anesthesia 2015;29(4):649.</w:t>
      </w:r>
      <w:r w:rsidRPr="00B60E63">
        <w:rPr>
          <w:rFonts w:ascii="Arial" w:hAnsi="Arial" w:cs="Verdana"/>
          <w:color w:val="000000" w:themeColor="text1"/>
        </w:rPr>
        <w:tab/>
      </w:r>
    </w:p>
    <w:p w14:paraId="6D5F3088" w14:textId="77777777" w:rsidR="009E41B7" w:rsidRDefault="009E41B7" w:rsidP="00E2138E">
      <w:pPr>
        <w:rPr>
          <w:rFonts w:ascii="Arial" w:hAnsi="Arial"/>
          <w:bCs/>
          <w:color w:val="000000" w:themeColor="text1"/>
        </w:rPr>
      </w:pPr>
    </w:p>
    <w:p w14:paraId="190825E0" w14:textId="558BC05A" w:rsidR="008A0EA2" w:rsidRPr="00B60E63" w:rsidRDefault="008A0EA2" w:rsidP="00E2138E">
      <w:pPr>
        <w:rPr>
          <w:rFonts w:ascii="Arial" w:hAnsi="Arial"/>
          <w:bCs/>
          <w:color w:val="000000" w:themeColor="text1"/>
        </w:rPr>
      </w:pPr>
      <w:r w:rsidRPr="00B60E63">
        <w:rPr>
          <w:rFonts w:ascii="Arial" w:hAnsi="Arial"/>
          <w:bCs/>
          <w:color w:val="000000" w:themeColor="text1"/>
        </w:rPr>
        <w:t xml:space="preserve">25. </w:t>
      </w:r>
      <w:r w:rsidRPr="00B60E63">
        <w:rPr>
          <w:rFonts w:ascii="Arial" w:hAnsi="Arial" w:cs="Arial"/>
          <w:bCs/>
          <w:color w:val="000000" w:themeColor="text1"/>
          <w:u w:val="single"/>
        </w:rPr>
        <w:t>Adler AC</w:t>
      </w:r>
      <w:r w:rsidRPr="00B60E63">
        <w:rPr>
          <w:rFonts w:ascii="Arial" w:hAnsi="Arial" w:cs="Arial"/>
          <w:bCs/>
          <w:color w:val="000000" w:themeColor="text1"/>
        </w:rPr>
        <w:t xml:space="preserve">, Schwartz AJ, Nathan AT. </w:t>
      </w:r>
      <w:r w:rsidRPr="00B60E63">
        <w:rPr>
          <w:rFonts w:ascii="Arial" w:hAnsi="Arial" w:cs="Arial"/>
          <w:color w:val="000000" w:themeColor="text1"/>
        </w:rPr>
        <w:t xml:space="preserve">Compressive Mediastinal Mass and Large Pericardial Effusion in a Child. </w:t>
      </w:r>
      <w:r w:rsidR="00A163BC" w:rsidRPr="00B60E63">
        <w:rPr>
          <w:rFonts w:ascii="Arial" w:hAnsi="Arial"/>
          <w:bCs/>
          <w:color w:val="000000" w:themeColor="text1"/>
        </w:rPr>
        <w:t>Anesthesiology 2015;123(4):928.</w:t>
      </w:r>
    </w:p>
    <w:p w14:paraId="5FC8EB93" w14:textId="77777777" w:rsidR="009E41B7" w:rsidRDefault="009E41B7" w:rsidP="00E2138E">
      <w:pPr>
        <w:rPr>
          <w:rFonts w:ascii="Arial" w:hAnsi="Arial"/>
          <w:bCs/>
          <w:color w:val="000000" w:themeColor="text1"/>
        </w:rPr>
      </w:pPr>
    </w:p>
    <w:p w14:paraId="68A1CBA7" w14:textId="77D5CA90" w:rsidR="008A0EA2" w:rsidRPr="00B60E63" w:rsidRDefault="008A0EA2" w:rsidP="00E2138E">
      <w:pPr>
        <w:rPr>
          <w:rFonts w:ascii="Arial" w:hAnsi="Arial"/>
          <w:bCs/>
          <w:color w:val="000000" w:themeColor="text1"/>
        </w:rPr>
      </w:pPr>
      <w:r w:rsidRPr="00B60E63">
        <w:rPr>
          <w:rFonts w:ascii="Arial" w:hAnsi="Arial"/>
          <w:bCs/>
          <w:color w:val="000000" w:themeColor="text1"/>
        </w:rPr>
        <w:t xml:space="preserve">26. </w:t>
      </w:r>
      <w:r w:rsidRPr="00B60E63">
        <w:rPr>
          <w:rFonts w:ascii="Arial" w:hAnsi="Arial"/>
          <w:bCs/>
          <w:color w:val="000000" w:themeColor="text1"/>
          <w:u w:val="single"/>
        </w:rPr>
        <w:t>Adler AC</w:t>
      </w:r>
      <w:r w:rsidRPr="00B60E63">
        <w:rPr>
          <w:rFonts w:ascii="Arial" w:hAnsi="Arial"/>
          <w:bCs/>
          <w:color w:val="000000" w:themeColor="text1"/>
        </w:rPr>
        <w:t>. Medical Literature: Don’t believe everything you read!  Academic Medicine</w:t>
      </w:r>
      <w:r w:rsidR="00A163BC" w:rsidRPr="00B60E63">
        <w:rPr>
          <w:rFonts w:ascii="Arial" w:hAnsi="Arial"/>
          <w:bCs/>
          <w:color w:val="000000" w:themeColor="text1"/>
        </w:rPr>
        <w:t xml:space="preserve"> 2015;90(11):1432.</w:t>
      </w:r>
      <w:r w:rsidRPr="00B60E63">
        <w:rPr>
          <w:rFonts w:ascii="Arial" w:hAnsi="Arial"/>
          <w:bCs/>
          <w:color w:val="000000" w:themeColor="text1"/>
        </w:rPr>
        <w:t xml:space="preserve"> </w:t>
      </w:r>
    </w:p>
    <w:p w14:paraId="04F40A5A" w14:textId="77777777" w:rsidR="009E41B7" w:rsidRDefault="009E41B7" w:rsidP="00E2138E">
      <w:pPr>
        <w:rPr>
          <w:rFonts w:ascii="Arial" w:hAnsi="Arial"/>
          <w:bCs/>
          <w:color w:val="000000" w:themeColor="text1"/>
        </w:rPr>
      </w:pPr>
    </w:p>
    <w:p w14:paraId="220EB83C" w14:textId="3A024A95" w:rsidR="00CB71BE" w:rsidRPr="00B60E63" w:rsidRDefault="008A0EA2" w:rsidP="00E2138E">
      <w:pPr>
        <w:rPr>
          <w:rFonts w:ascii="Arial" w:hAnsi="Arial"/>
          <w:bCs/>
          <w:color w:val="000000" w:themeColor="text1"/>
        </w:rPr>
      </w:pPr>
      <w:r w:rsidRPr="00B60E63">
        <w:rPr>
          <w:rFonts w:ascii="Arial" w:hAnsi="Arial"/>
          <w:bCs/>
          <w:color w:val="000000" w:themeColor="text1"/>
        </w:rPr>
        <w:t>27</w:t>
      </w:r>
      <w:r w:rsidR="00CB71BE" w:rsidRPr="00B60E63">
        <w:rPr>
          <w:rFonts w:ascii="Arial" w:hAnsi="Arial"/>
          <w:bCs/>
          <w:color w:val="000000" w:themeColor="text1"/>
        </w:rPr>
        <w:t xml:space="preserve">. </w:t>
      </w:r>
      <w:r w:rsidR="00CB71BE" w:rsidRPr="00B60E63">
        <w:rPr>
          <w:rFonts w:ascii="Arial" w:hAnsi="Arial"/>
          <w:bCs/>
          <w:color w:val="000000" w:themeColor="text1"/>
          <w:u w:val="single"/>
        </w:rPr>
        <w:t>Adler AC</w:t>
      </w:r>
      <w:r w:rsidR="00CB71BE" w:rsidRPr="00B60E63">
        <w:rPr>
          <w:rFonts w:ascii="Arial" w:hAnsi="Arial"/>
          <w:bCs/>
          <w:color w:val="000000" w:themeColor="text1"/>
        </w:rPr>
        <w:t xml:space="preserve">, Schwartz D, Begley AM, </w:t>
      </w:r>
      <w:proofErr w:type="spellStart"/>
      <w:r w:rsidR="00CB71BE" w:rsidRPr="00B60E63">
        <w:rPr>
          <w:rFonts w:ascii="Arial" w:hAnsi="Arial"/>
          <w:color w:val="000000" w:themeColor="text1"/>
        </w:rPr>
        <w:t>Friderici</w:t>
      </w:r>
      <w:proofErr w:type="spellEnd"/>
      <w:r w:rsidR="00CB71BE" w:rsidRPr="00B60E63">
        <w:rPr>
          <w:rFonts w:ascii="Arial" w:hAnsi="Arial"/>
          <w:bCs/>
          <w:color w:val="000000" w:themeColor="text1"/>
        </w:rPr>
        <w:t xml:space="preserve"> J, Connelly NR. Heart Rate Changes During Caudal Block </w:t>
      </w:r>
      <w:proofErr w:type="gramStart"/>
      <w:r w:rsidR="00CB71BE" w:rsidRPr="00B60E63">
        <w:rPr>
          <w:rFonts w:ascii="Arial" w:hAnsi="Arial"/>
          <w:bCs/>
          <w:color w:val="000000" w:themeColor="text1"/>
        </w:rPr>
        <w:t>In</w:t>
      </w:r>
      <w:proofErr w:type="gramEnd"/>
      <w:r w:rsidR="00CB71BE" w:rsidRPr="00B60E63">
        <w:rPr>
          <w:rFonts w:ascii="Arial" w:hAnsi="Arial"/>
          <w:bCs/>
          <w:color w:val="000000" w:themeColor="text1"/>
        </w:rPr>
        <w:t xml:space="preserve"> Children After Ultrasound Confirmation of Placement.</w:t>
      </w:r>
      <w:r w:rsidR="006061F6" w:rsidRPr="00B60E63">
        <w:rPr>
          <w:rFonts w:ascii="Arial" w:hAnsi="Arial"/>
          <w:bCs/>
          <w:color w:val="000000" w:themeColor="text1"/>
        </w:rPr>
        <w:t xml:space="preserve"> Pediatric Anesthesia</w:t>
      </w:r>
      <w:r w:rsidR="00A01213" w:rsidRPr="00B60E63">
        <w:rPr>
          <w:rFonts w:ascii="Arial" w:hAnsi="Arial"/>
          <w:bCs/>
          <w:color w:val="000000" w:themeColor="text1"/>
        </w:rPr>
        <w:t xml:space="preserve"> 2015;25(12):</w:t>
      </w:r>
      <w:r w:rsidR="00A163BC" w:rsidRPr="00B60E63">
        <w:rPr>
          <w:rFonts w:ascii="Arial" w:hAnsi="Arial"/>
          <w:bCs/>
          <w:color w:val="000000" w:themeColor="text1"/>
        </w:rPr>
        <w:t>1274-1279.</w:t>
      </w:r>
    </w:p>
    <w:p w14:paraId="5CA628CB" w14:textId="77777777" w:rsidR="009E41B7" w:rsidRDefault="009E41B7" w:rsidP="00E2138E">
      <w:pPr>
        <w:rPr>
          <w:rFonts w:ascii="Arial" w:hAnsi="Arial"/>
          <w:bCs/>
          <w:color w:val="000000" w:themeColor="text1"/>
        </w:rPr>
      </w:pPr>
    </w:p>
    <w:p w14:paraId="29BEA539" w14:textId="213DD878" w:rsidR="007237B8" w:rsidRPr="00B60E63" w:rsidRDefault="007237B8" w:rsidP="00E2138E">
      <w:pPr>
        <w:rPr>
          <w:rFonts w:ascii="Arial" w:hAnsi="Arial"/>
          <w:bCs/>
          <w:color w:val="000000" w:themeColor="text1"/>
        </w:rPr>
      </w:pPr>
      <w:r w:rsidRPr="00B60E63">
        <w:rPr>
          <w:rFonts w:ascii="Arial" w:hAnsi="Arial"/>
          <w:bCs/>
          <w:color w:val="000000" w:themeColor="text1"/>
        </w:rPr>
        <w:t xml:space="preserve">28. </w:t>
      </w:r>
      <w:r w:rsidRPr="00B60E63">
        <w:rPr>
          <w:rFonts w:ascii="Arial" w:hAnsi="Arial"/>
          <w:bCs/>
          <w:color w:val="000000" w:themeColor="text1"/>
          <w:u w:val="single"/>
        </w:rPr>
        <w:t>Adler AC</w:t>
      </w:r>
      <w:r w:rsidRPr="00B60E63">
        <w:rPr>
          <w:rFonts w:ascii="Arial" w:hAnsi="Arial"/>
          <w:bCs/>
          <w:color w:val="000000" w:themeColor="text1"/>
        </w:rPr>
        <w:t xml:space="preserve">, </w:t>
      </w:r>
      <w:proofErr w:type="spellStart"/>
      <w:r w:rsidRPr="00B60E63">
        <w:rPr>
          <w:rFonts w:ascii="Arial" w:hAnsi="Arial"/>
          <w:bCs/>
          <w:color w:val="000000" w:themeColor="text1"/>
        </w:rPr>
        <w:t>Jablonka</w:t>
      </w:r>
      <w:proofErr w:type="spellEnd"/>
      <w:r w:rsidRPr="00B60E63">
        <w:rPr>
          <w:rFonts w:ascii="Arial" w:hAnsi="Arial"/>
          <w:bCs/>
          <w:color w:val="000000" w:themeColor="text1"/>
        </w:rPr>
        <w:t xml:space="preserve"> D. Bedside Ultrasound: A tool for assessment of intravenous catheter functionality. Anesthesiology</w:t>
      </w:r>
      <w:r w:rsidR="004D0831" w:rsidRPr="00B60E63">
        <w:rPr>
          <w:rFonts w:ascii="Arial" w:hAnsi="Arial"/>
          <w:bCs/>
          <w:color w:val="000000" w:themeColor="text1"/>
        </w:rPr>
        <w:t xml:space="preserve"> 2016:124(4)959.</w:t>
      </w:r>
    </w:p>
    <w:p w14:paraId="27E3077E" w14:textId="77777777" w:rsidR="009E41B7" w:rsidRDefault="009E41B7" w:rsidP="00E2138E">
      <w:pPr>
        <w:rPr>
          <w:rFonts w:ascii="Arial" w:hAnsi="Arial"/>
          <w:bCs/>
          <w:color w:val="000000" w:themeColor="text1"/>
        </w:rPr>
      </w:pPr>
    </w:p>
    <w:p w14:paraId="11D543DE" w14:textId="6D77CC3C" w:rsidR="00CB71BE" w:rsidRPr="00B60E63" w:rsidRDefault="00CB71BE" w:rsidP="00E2138E">
      <w:pPr>
        <w:rPr>
          <w:rFonts w:ascii="Arial" w:hAnsi="Arial"/>
          <w:bCs/>
          <w:color w:val="000000" w:themeColor="text1"/>
        </w:rPr>
      </w:pPr>
      <w:r w:rsidRPr="00B60E63">
        <w:rPr>
          <w:rFonts w:ascii="Arial" w:hAnsi="Arial"/>
          <w:bCs/>
          <w:color w:val="000000" w:themeColor="text1"/>
        </w:rPr>
        <w:t>2</w:t>
      </w:r>
      <w:r w:rsidR="007237B8" w:rsidRPr="00B60E63">
        <w:rPr>
          <w:rFonts w:ascii="Arial" w:hAnsi="Arial"/>
          <w:bCs/>
          <w:color w:val="000000" w:themeColor="text1"/>
        </w:rPr>
        <w:t>9</w:t>
      </w:r>
      <w:r w:rsidRPr="00B60E63">
        <w:rPr>
          <w:rFonts w:ascii="Arial" w:hAnsi="Arial"/>
          <w:bCs/>
          <w:color w:val="000000" w:themeColor="text1"/>
        </w:rPr>
        <w:t>.</w:t>
      </w:r>
      <w:r w:rsidR="00950EDD" w:rsidRPr="00B60E63">
        <w:rPr>
          <w:rFonts w:ascii="Arial" w:hAnsi="Arial"/>
          <w:bCs/>
          <w:color w:val="000000" w:themeColor="text1"/>
        </w:rPr>
        <w:t xml:space="preserve"> </w:t>
      </w:r>
      <w:r w:rsidR="00966A96" w:rsidRPr="00B60E63">
        <w:rPr>
          <w:rFonts w:ascii="Arial" w:hAnsi="Arial"/>
          <w:bCs/>
          <w:color w:val="000000" w:themeColor="text1"/>
        </w:rPr>
        <w:t>Mc</w:t>
      </w:r>
      <w:r w:rsidR="00950EDD" w:rsidRPr="00B60E63">
        <w:rPr>
          <w:rFonts w:ascii="Arial" w:hAnsi="Arial"/>
          <w:bCs/>
          <w:color w:val="000000" w:themeColor="text1"/>
        </w:rPr>
        <w:t>G</w:t>
      </w:r>
      <w:r w:rsidR="00E107AA" w:rsidRPr="00B60E63">
        <w:rPr>
          <w:rFonts w:ascii="Arial" w:hAnsi="Arial"/>
          <w:bCs/>
          <w:color w:val="000000" w:themeColor="text1"/>
        </w:rPr>
        <w:t xml:space="preserve">ee WT, </w:t>
      </w:r>
      <w:r w:rsidR="00966A96" w:rsidRPr="00B60E63">
        <w:rPr>
          <w:rFonts w:ascii="Arial" w:hAnsi="Arial"/>
          <w:bCs/>
          <w:color w:val="000000" w:themeColor="text1"/>
        </w:rPr>
        <w:t>Raghunathan K</w:t>
      </w:r>
      <w:r w:rsidR="00E107AA" w:rsidRPr="00B60E63">
        <w:rPr>
          <w:rFonts w:ascii="Arial" w:hAnsi="Arial"/>
          <w:bCs/>
          <w:color w:val="000000" w:themeColor="text1"/>
        </w:rPr>
        <w:t xml:space="preserve">, </w:t>
      </w:r>
      <w:r w:rsidR="00E107AA" w:rsidRPr="00B60E63">
        <w:rPr>
          <w:rFonts w:ascii="Arial" w:hAnsi="Arial"/>
          <w:bCs/>
          <w:color w:val="000000" w:themeColor="text1"/>
          <w:u w:val="single"/>
        </w:rPr>
        <w:t>Adler AC</w:t>
      </w:r>
      <w:r w:rsidR="00966A96" w:rsidRPr="00B60E63">
        <w:rPr>
          <w:rFonts w:ascii="Arial" w:hAnsi="Arial"/>
          <w:bCs/>
          <w:color w:val="000000" w:themeColor="text1"/>
        </w:rPr>
        <w:t xml:space="preserve">. </w:t>
      </w:r>
      <w:r w:rsidR="00E107AA" w:rsidRPr="00B60E63">
        <w:rPr>
          <w:rFonts w:ascii="Arial" w:hAnsi="Arial" w:cs="Arial"/>
          <w:bCs/>
          <w:color w:val="000000" w:themeColor="text1"/>
        </w:rPr>
        <w:t>Utility of Functional Hemodynamics and Echocardiography to Aid Diagnosis and Management of Shock.</w:t>
      </w:r>
      <w:r w:rsidR="00966A96" w:rsidRPr="00B60E63">
        <w:rPr>
          <w:rFonts w:ascii="Times" w:hAnsi="Times"/>
          <w:color w:val="000000" w:themeColor="text1"/>
        </w:rPr>
        <w:t xml:space="preserve"> </w:t>
      </w:r>
      <w:r w:rsidR="001F1D31" w:rsidRPr="00B60E63">
        <w:rPr>
          <w:rFonts w:ascii="Arial" w:hAnsi="Arial"/>
          <w:bCs/>
          <w:color w:val="000000" w:themeColor="text1"/>
        </w:rPr>
        <w:t>Shock</w:t>
      </w:r>
      <w:r w:rsidR="004D0831" w:rsidRPr="00B60E63">
        <w:rPr>
          <w:rFonts w:ascii="Arial" w:hAnsi="Arial"/>
          <w:bCs/>
          <w:color w:val="000000" w:themeColor="text1"/>
        </w:rPr>
        <w:t xml:space="preserve"> 2015;44(6):1274-1279.</w:t>
      </w:r>
    </w:p>
    <w:p w14:paraId="5165CBE1" w14:textId="77777777" w:rsidR="009E41B7" w:rsidRDefault="009E41B7" w:rsidP="00E2138E">
      <w:pPr>
        <w:rPr>
          <w:rFonts w:ascii="Arial" w:hAnsi="Arial"/>
          <w:bCs/>
          <w:color w:val="000000" w:themeColor="text1"/>
        </w:rPr>
      </w:pPr>
    </w:p>
    <w:p w14:paraId="3D994C0D" w14:textId="4BA3439D" w:rsidR="008A0EA2" w:rsidRPr="00B60E63" w:rsidRDefault="007237B8" w:rsidP="00E2138E">
      <w:pPr>
        <w:rPr>
          <w:rFonts w:ascii="Arial" w:hAnsi="Arial"/>
          <w:bCs/>
          <w:color w:val="000000" w:themeColor="text1"/>
        </w:rPr>
      </w:pPr>
      <w:r w:rsidRPr="00B60E63">
        <w:rPr>
          <w:rFonts w:ascii="Arial" w:hAnsi="Arial"/>
          <w:bCs/>
          <w:color w:val="000000" w:themeColor="text1"/>
        </w:rPr>
        <w:t>30</w:t>
      </w:r>
      <w:r w:rsidR="008A0EA2" w:rsidRPr="00B60E63">
        <w:rPr>
          <w:rFonts w:ascii="Arial" w:hAnsi="Arial"/>
          <w:bCs/>
          <w:color w:val="000000" w:themeColor="text1"/>
        </w:rPr>
        <w:t xml:space="preserve">. </w:t>
      </w:r>
      <w:r w:rsidR="000F4874" w:rsidRPr="00B60E63">
        <w:rPr>
          <w:rFonts w:ascii="Arial" w:hAnsi="Arial" w:cs="Arial"/>
          <w:bCs/>
          <w:color w:val="000000" w:themeColor="text1"/>
          <w:u w:val="single"/>
        </w:rPr>
        <w:t>Adler AC</w:t>
      </w:r>
      <w:r w:rsidR="000F4874" w:rsidRPr="00B60E63">
        <w:rPr>
          <w:rFonts w:ascii="Arial" w:hAnsi="Arial" w:cs="Arial"/>
          <w:bCs/>
          <w:color w:val="000000" w:themeColor="text1"/>
        </w:rPr>
        <w:t xml:space="preserve">. </w:t>
      </w:r>
      <w:r w:rsidR="000F4874" w:rsidRPr="00B60E63">
        <w:rPr>
          <w:rFonts w:ascii="Arial" w:hAnsi="Arial" w:cs="Arial"/>
          <w:color w:val="000000" w:themeColor="text1"/>
          <w:shd w:val="clear" w:color="auto" w:fill="FFFFFF"/>
        </w:rPr>
        <w:t xml:space="preserve">Propofol; review of potential risks during administration. </w:t>
      </w:r>
      <w:r w:rsidR="0000027F" w:rsidRPr="00B60E63">
        <w:rPr>
          <w:rFonts w:ascii="Arial" w:hAnsi="Arial"/>
          <w:bCs/>
          <w:color w:val="000000" w:themeColor="text1"/>
        </w:rPr>
        <w:t>AANA Journal</w:t>
      </w:r>
      <w:r w:rsidR="003F4164">
        <w:rPr>
          <w:rFonts w:ascii="Arial" w:hAnsi="Arial"/>
          <w:bCs/>
          <w:color w:val="000000" w:themeColor="text1"/>
        </w:rPr>
        <w:t xml:space="preserve"> </w:t>
      </w:r>
      <w:r w:rsidR="00005689">
        <w:rPr>
          <w:rFonts w:ascii="Arial" w:hAnsi="Arial"/>
          <w:bCs/>
          <w:color w:val="000000" w:themeColor="text1"/>
        </w:rPr>
        <w:t>2017;85(2):104-107.</w:t>
      </w:r>
    </w:p>
    <w:p w14:paraId="6B02BC8E" w14:textId="77777777" w:rsidR="009E41B7" w:rsidRDefault="009E41B7" w:rsidP="00E2138E">
      <w:pPr>
        <w:rPr>
          <w:rFonts w:ascii="Arial" w:hAnsi="Arial" w:cs="Arial"/>
          <w:bCs/>
          <w:color w:val="000000" w:themeColor="text1"/>
        </w:rPr>
      </w:pPr>
    </w:p>
    <w:p w14:paraId="3D07759A" w14:textId="494B5B84" w:rsidR="001F1D31" w:rsidRPr="00B60E63" w:rsidRDefault="001F1D31" w:rsidP="00E2138E">
      <w:pPr>
        <w:rPr>
          <w:rFonts w:ascii="Arial" w:hAnsi="Arial"/>
          <w:bCs/>
          <w:color w:val="000000" w:themeColor="text1"/>
        </w:rPr>
      </w:pPr>
      <w:r w:rsidRPr="00B60E63">
        <w:rPr>
          <w:rFonts w:ascii="Arial" w:hAnsi="Arial" w:cs="Arial"/>
          <w:bCs/>
          <w:color w:val="000000" w:themeColor="text1"/>
        </w:rPr>
        <w:t xml:space="preserve">31. </w:t>
      </w:r>
      <w:r w:rsidR="000F4874" w:rsidRPr="00B60E63">
        <w:rPr>
          <w:rFonts w:ascii="Arial" w:hAnsi="Arial"/>
          <w:bCs/>
          <w:color w:val="000000" w:themeColor="text1"/>
          <w:u w:val="single"/>
        </w:rPr>
        <w:t>Adler AC</w:t>
      </w:r>
      <w:r w:rsidR="000F4874" w:rsidRPr="00B60E63">
        <w:rPr>
          <w:rFonts w:ascii="Arial" w:hAnsi="Arial"/>
          <w:bCs/>
          <w:color w:val="000000" w:themeColor="text1"/>
        </w:rPr>
        <w:t xml:space="preserve">, Greeley WJ, </w:t>
      </w:r>
      <w:proofErr w:type="spellStart"/>
      <w:r w:rsidR="0049778F" w:rsidRPr="00B60E63">
        <w:rPr>
          <w:rFonts w:ascii="Arial" w:hAnsi="Arial"/>
          <w:bCs/>
          <w:color w:val="000000" w:themeColor="text1"/>
        </w:rPr>
        <w:t>Conlin</w:t>
      </w:r>
      <w:proofErr w:type="spellEnd"/>
      <w:r w:rsidR="0049778F" w:rsidRPr="00B60E63">
        <w:rPr>
          <w:rFonts w:ascii="Arial" w:hAnsi="Arial"/>
          <w:bCs/>
          <w:color w:val="000000" w:themeColor="text1"/>
        </w:rPr>
        <w:t xml:space="preserve"> F, </w:t>
      </w:r>
      <w:r w:rsidR="000F4874" w:rsidRPr="00B60E63">
        <w:rPr>
          <w:rFonts w:ascii="Arial" w:hAnsi="Arial"/>
          <w:bCs/>
          <w:color w:val="000000" w:themeColor="text1"/>
        </w:rPr>
        <w:t xml:space="preserve">Feldman JM. Perioperative Anesthesiology </w:t>
      </w:r>
      <w:proofErr w:type="spellStart"/>
      <w:r w:rsidR="000F4874" w:rsidRPr="00B60E63">
        <w:rPr>
          <w:rFonts w:ascii="Arial" w:hAnsi="Arial"/>
          <w:bCs/>
          <w:color w:val="000000" w:themeColor="text1"/>
        </w:rPr>
        <w:t>UltraSonographic</w:t>
      </w:r>
      <w:proofErr w:type="spellEnd"/>
      <w:r w:rsidR="000F4874" w:rsidRPr="00B60E63">
        <w:rPr>
          <w:rFonts w:ascii="Arial" w:hAnsi="Arial"/>
          <w:bCs/>
          <w:color w:val="000000" w:themeColor="text1"/>
        </w:rPr>
        <w:t xml:space="preserve"> Evaluation (PAUSE): an algorithmic approach for the use of bedside ultrasound by anesthesiologists in the perioperative setting. </w:t>
      </w:r>
      <w:r w:rsidR="004D0831" w:rsidRPr="00B60E63">
        <w:rPr>
          <w:rFonts w:ascii="Arial" w:eastAsia="Arial" w:hAnsi="Arial" w:cs="Arial"/>
          <w:iCs/>
          <w:color w:val="000000" w:themeColor="text1"/>
        </w:rPr>
        <w:t>Journal of Cardiothoracic and Vascular Anesthesia 2016;30(2):521-529.</w:t>
      </w:r>
    </w:p>
    <w:p w14:paraId="571B2C2B" w14:textId="77777777" w:rsidR="009E41B7" w:rsidRDefault="009E41B7" w:rsidP="00E2138E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6237577B" w14:textId="6308791D" w:rsidR="00F071CD" w:rsidRPr="00B60E63" w:rsidRDefault="00F071CD" w:rsidP="00E2138E">
      <w:pPr>
        <w:rPr>
          <w:rFonts w:ascii="Arial" w:hAnsi="Arial" w:cs="Arial"/>
          <w:color w:val="000000" w:themeColor="text1"/>
          <w:shd w:val="clear" w:color="auto" w:fill="FFFFFF"/>
        </w:rPr>
      </w:pPr>
      <w:r w:rsidRPr="00B60E63">
        <w:rPr>
          <w:rFonts w:ascii="Arial" w:hAnsi="Arial" w:cs="Arial"/>
          <w:color w:val="000000" w:themeColor="text1"/>
          <w:shd w:val="clear" w:color="auto" w:fill="FFFFFF"/>
        </w:rPr>
        <w:t xml:space="preserve">32. </w:t>
      </w:r>
      <w:r w:rsidRPr="00B60E63">
        <w:rPr>
          <w:rFonts w:ascii="Arial" w:hAnsi="Arial" w:cs="Arial"/>
          <w:color w:val="000000" w:themeColor="text1"/>
          <w:u w:val="single"/>
          <w:shd w:val="clear" w:color="auto" w:fill="FFFFFF"/>
        </w:rPr>
        <w:t>Adler AC</w:t>
      </w:r>
      <w:r w:rsidR="00306CFB" w:rsidRPr="00B60E63"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B60E6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403710" w:rsidRPr="00B60E63">
        <w:rPr>
          <w:rFonts w:ascii="Arial" w:hAnsi="Arial" w:cs="Arial"/>
          <w:color w:val="000000" w:themeColor="text1"/>
          <w:shd w:val="clear" w:color="auto" w:fill="FFFFFF"/>
        </w:rPr>
        <w:t>Kodavatiganti</w:t>
      </w:r>
      <w:proofErr w:type="spellEnd"/>
      <w:r w:rsidRPr="00B60E63">
        <w:rPr>
          <w:rFonts w:ascii="Arial" w:hAnsi="Arial" w:cs="Arial"/>
          <w:color w:val="000000" w:themeColor="text1"/>
          <w:shd w:val="clear" w:color="auto" w:fill="FFFFFF"/>
        </w:rPr>
        <w:t xml:space="preserve"> R. Kawasaki Disease with giant coronary aneurysms requiring a ventricular assist device to separate from ECMO: Coronary issues can be a pediatric problem too! </w:t>
      </w:r>
      <w:r w:rsidR="00F00E37" w:rsidRPr="00B60E63"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  <w:proofErr w:type="spellStart"/>
      <w:r w:rsidR="00F00E37" w:rsidRPr="00B60E63">
        <w:rPr>
          <w:rFonts w:ascii="Arial" w:hAnsi="Arial" w:cs="Arial"/>
          <w:color w:val="000000" w:themeColor="text1"/>
          <w:shd w:val="clear" w:color="auto" w:fill="FFFFFF"/>
        </w:rPr>
        <w:t>A</w:t>
      </w:r>
      <w:proofErr w:type="spellEnd"/>
      <w:r w:rsidR="00F00E37" w:rsidRPr="00B60E63">
        <w:rPr>
          <w:rFonts w:ascii="Arial" w:hAnsi="Arial" w:cs="Arial"/>
          <w:color w:val="000000" w:themeColor="text1"/>
          <w:shd w:val="clear" w:color="auto" w:fill="FFFFFF"/>
        </w:rPr>
        <w:t xml:space="preserve"> Case Rep </w:t>
      </w:r>
      <w:proofErr w:type="gramStart"/>
      <w:r w:rsidR="00F00E37" w:rsidRPr="00B60E63">
        <w:rPr>
          <w:rFonts w:ascii="Arial" w:hAnsi="Arial" w:cs="Arial"/>
          <w:color w:val="000000" w:themeColor="text1"/>
          <w:shd w:val="clear" w:color="auto" w:fill="FFFFFF"/>
        </w:rPr>
        <w:t>2016;7:77</w:t>
      </w:r>
      <w:proofErr w:type="gramEnd"/>
      <w:r w:rsidR="00F00E37" w:rsidRPr="00B60E63">
        <w:rPr>
          <w:rFonts w:ascii="Arial" w:hAnsi="Arial" w:cs="Arial"/>
          <w:color w:val="000000" w:themeColor="text1"/>
          <w:shd w:val="clear" w:color="auto" w:fill="FFFFFF"/>
        </w:rPr>
        <w:t>-80.</w:t>
      </w:r>
    </w:p>
    <w:p w14:paraId="0023EEEA" w14:textId="77777777" w:rsidR="00F071CD" w:rsidRPr="00B60E63" w:rsidRDefault="00F071CD" w:rsidP="00E2138E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7D9149B1" w14:textId="5128326A" w:rsidR="007237B8" w:rsidRPr="00B60E63" w:rsidRDefault="00F071CD" w:rsidP="00E2138E">
      <w:pPr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  <w:shd w:val="clear" w:color="auto" w:fill="FFFFFF"/>
        </w:rPr>
        <w:t>33</w:t>
      </w:r>
      <w:r w:rsidR="001F1D31" w:rsidRPr="00B60E63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1F1D31" w:rsidRPr="00B60E63">
        <w:rPr>
          <w:rFonts w:ascii="Arial" w:hAnsi="Arial" w:cs="Arial"/>
          <w:color w:val="000000" w:themeColor="text1"/>
          <w:u w:val="single"/>
          <w:shd w:val="clear" w:color="auto" w:fill="FFFFFF"/>
        </w:rPr>
        <w:t>Adler AC</w:t>
      </w:r>
      <w:r w:rsidR="001F1D31" w:rsidRPr="00B60E6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69311D" w:rsidRPr="00B60E63">
        <w:rPr>
          <w:rFonts w:ascii="Arial" w:hAnsi="Arial" w:cs="Arial"/>
          <w:color w:val="000000" w:themeColor="text1"/>
          <w:shd w:val="clear" w:color="auto" w:fill="FFFFFF"/>
        </w:rPr>
        <w:t xml:space="preserve">Schwartz E, Waters JM, </w:t>
      </w:r>
      <w:r w:rsidR="001F1D31" w:rsidRPr="00B60E63">
        <w:rPr>
          <w:rFonts w:ascii="Arial" w:hAnsi="Arial" w:cs="Arial"/>
          <w:color w:val="000000" w:themeColor="text1"/>
          <w:shd w:val="clear" w:color="auto" w:fill="FFFFFF"/>
        </w:rPr>
        <w:t xml:space="preserve">Stricker PA. </w:t>
      </w:r>
      <w:r w:rsidR="001F1D31" w:rsidRPr="00B60E63">
        <w:rPr>
          <w:rFonts w:ascii="Arial" w:hAnsi="Arial" w:cs="Arial"/>
          <w:color w:val="000000" w:themeColor="text1"/>
        </w:rPr>
        <w:t>Anesthetizing a child for a large compressive mediastinal mass with distraction techniques and music therapies as the sole agents.</w:t>
      </w:r>
      <w:r w:rsidR="00520058">
        <w:rPr>
          <w:rFonts w:ascii="Arial" w:hAnsi="Arial" w:cs="Arial"/>
          <w:color w:val="000000" w:themeColor="text1"/>
        </w:rPr>
        <w:t xml:space="preserve"> J Clin </w:t>
      </w:r>
      <w:proofErr w:type="spellStart"/>
      <w:r w:rsidR="00520058">
        <w:rPr>
          <w:rFonts w:ascii="Arial" w:hAnsi="Arial" w:cs="Arial"/>
          <w:color w:val="000000" w:themeColor="text1"/>
        </w:rPr>
        <w:t>Anesth</w:t>
      </w:r>
      <w:proofErr w:type="spellEnd"/>
      <w:r w:rsidR="00520058">
        <w:rPr>
          <w:rFonts w:ascii="Arial" w:hAnsi="Arial" w:cs="Arial"/>
          <w:color w:val="000000" w:themeColor="text1"/>
        </w:rPr>
        <w:t xml:space="preserve"> </w:t>
      </w:r>
      <w:proofErr w:type="gramStart"/>
      <w:r w:rsidR="00520058">
        <w:rPr>
          <w:rFonts w:ascii="Arial" w:hAnsi="Arial" w:cs="Arial"/>
          <w:color w:val="000000" w:themeColor="text1"/>
        </w:rPr>
        <w:t>2016;35:392</w:t>
      </w:r>
      <w:proofErr w:type="gramEnd"/>
      <w:r w:rsidR="00520058">
        <w:rPr>
          <w:rFonts w:ascii="Arial" w:hAnsi="Arial" w:cs="Arial"/>
          <w:color w:val="000000" w:themeColor="text1"/>
        </w:rPr>
        <w:t>-397.</w:t>
      </w:r>
    </w:p>
    <w:p w14:paraId="49C4FE77" w14:textId="77777777" w:rsidR="00306CFB" w:rsidRPr="00B60E63" w:rsidRDefault="00306CFB" w:rsidP="00E2138E">
      <w:pPr>
        <w:rPr>
          <w:rFonts w:ascii="Arial" w:hAnsi="Arial" w:cs="Arial"/>
          <w:color w:val="000000" w:themeColor="text1"/>
        </w:rPr>
      </w:pPr>
    </w:p>
    <w:p w14:paraId="25630A80" w14:textId="77777777" w:rsidR="00306CFB" w:rsidRPr="00B60E63" w:rsidRDefault="00306CFB" w:rsidP="00E2138E">
      <w:pPr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 xml:space="preserve">34. </w:t>
      </w:r>
      <w:r w:rsidRPr="00B60E63">
        <w:rPr>
          <w:rFonts w:ascii="Arial" w:hAnsi="Arial" w:cs="Arial"/>
          <w:color w:val="000000" w:themeColor="text1"/>
          <w:u w:val="single"/>
        </w:rPr>
        <w:t>Adler AC</w:t>
      </w:r>
      <w:r w:rsidRPr="00B60E63">
        <w:rPr>
          <w:rFonts w:ascii="Arial" w:hAnsi="Arial" w:cs="Arial"/>
          <w:color w:val="000000" w:themeColor="text1"/>
        </w:rPr>
        <w:t>. Cardiac ultrasound: i</w:t>
      </w:r>
      <w:r w:rsidR="009446F8" w:rsidRPr="00B60E63">
        <w:rPr>
          <w:rFonts w:ascii="Arial" w:hAnsi="Arial" w:cs="Arial"/>
          <w:color w:val="000000" w:themeColor="text1"/>
        </w:rPr>
        <w:t>t's not just for cardiologists!</w:t>
      </w:r>
      <w:r w:rsidRPr="00B60E63">
        <w:rPr>
          <w:rFonts w:ascii="Arial" w:hAnsi="Arial" w:cs="Arial"/>
          <w:color w:val="000000" w:themeColor="text1"/>
        </w:rPr>
        <w:t xml:space="preserve"> </w:t>
      </w:r>
      <w:r w:rsidR="00F00E37" w:rsidRPr="00B60E63">
        <w:rPr>
          <w:rFonts w:ascii="Arial" w:hAnsi="Arial" w:cs="Arial"/>
          <w:color w:val="000000" w:themeColor="text1"/>
        </w:rPr>
        <w:t xml:space="preserve">J </w:t>
      </w:r>
      <w:proofErr w:type="spellStart"/>
      <w:r w:rsidR="00F00E37" w:rsidRPr="00B60E63">
        <w:rPr>
          <w:rFonts w:ascii="Arial" w:hAnsi="Arial" w:cs="Arial"/>
          <w:color w:val="000000" w:themeColor="text1"/>
        </w:rPr>
        <w:t>Cardiothorac</w:t>
      </w:r>
      <w:proofErr w:type="spellEnd"/>
      <w:r w:rsidR="00F00E37" w:rsidRPr="00B60E63">
        <w:rPr>
          <w:rFonts w:ascii="Arial" w:hAnsi="Arial" w:cs="Arial"/>
          <w:color w:val="000000" w:themeColor="text1"/>
        </w:rPr>
        <w:t xml:space="preserve"> </w:t>
      </w:r>
      <w:proofErr w:type="spellStart"/>
      <w:r w:rsidR="00F00E37" w:rsidRPr="00B60E63">
        <w:rPr>
          <w:rFonts w:ascii="Arial" w:hAnsi="Arial" w:cs="Arial"/>
          <w:color w:val="000000" w:themeColor="text1"/>
        </w:rPr>
        <w:t>Vasc</w:t>
      </w:r>
      <w:proofErr w:type="spellEnd"/>
      <w:r w:rsidR="00F00E37" w:rsidRPr="00B60E63">
        <w:rPr>
          <w:rFonts w:ascii="Arial" w:hAnsi="Arial" w:cs="Arial"/>
          <w:color w:val="000000" w:themeColor="text1"/>
        </w:rPr>
        <w:t xml:space="preserve"> </w:t>
      </w:r>
      <w:proofErr w:type="spellStart"/>
      <w:r w:rsidR="00F00E37" w:rsidRPr="00B60E63">
        <w:rPr>
          <w:rFonts w:ascii="Arial" w:hAnsi="Arial" w:cs="Arial"/>
          <w:color w:val="000000" w:themeColor="text1"/>
        </w:rPr>
        <w:t>Anesth</w:t>
      </w:r>
      <w:proofErr w:type="spellEnd"/>
      <w:r w:rsidR="00F00E37" w:rsidRPr="00B60E63">
        <w:rPr>
          <w:rFonts w:ascii="Arial" w:hAnsi="Arial" w:cs="Arial"/>
          <w:color w:val="000000" w:themeColor="text1"/>
        </w:rPr>
        <w:t xml:space="preserve"> </w:t>
      </w:r>
      <w:proofErr w:type="gramStart"/>
      <w:r w:rsidR="00F00E37" w:rsidRPr="00B60E63">
        <w:rPr>
          <w:rFonts w:ascii="Arial" w:hAnsi="Arial" w:cs="Arial"/>
          <w:color w:val="000000" w:themeColor="text1"/>
        </w:rPr>
        <w:t>2016;S</w:t>
      </w:r>
      <w:proofErr w:type="gramEnd"/>
      <w:r w:rsidR="00F00E37" w:rsidRPr="00B60E63">
        <w:rPr>
          <w:rFonts w:ascii="Arial" w:hAnsi="Arial" w:cs="Arial"/>
          <w:color w:val="000000" w:themeColor="text1"/>
        </w:rPr>
        <w:t>1053-0770.</w:t>
      </w:r>
    </w:p>
    <w:p w14:paraId="1872D041" w14:textId="77777777" w:rsidR="009E41B7" w:rsidRDefault="009E41B7" w:rsidP="00E2138E">
      <w:pPr>
        <w:rPr>
          <w:rFonts w:ascii="Arial" w:hAnsi="Arial" w:cs="Arial"/>
          <w:color w:val="000000" w:themeColor="text1"/>
        </w:rPr>
      </w:pPr>
    </w:p>
    <w:p w14:paraId="6396A039" w14:textId="487A5745" w:rsidR="00306CFB" w:rsidRPr="00B60E63" w:rsidRDefault="00306CFB" w:rsidP="00E2138E">
      <w:pPr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>35.</w:t>
      </w:r>
      <w:r w:rsidRPr="00B60E63">
        <w:rPr>
          <w:rFonts w:ascii="Arial" w:hAnsi="Arial" w:cs="Arial"/>
          <w:bCs/>
          <w:color w:val="000000" w:themeColor="text1"/>
        </w:rPr>
        <w:t xml:space="preserve"> </w:t>
      </w:r>
      <w:r w:rsidRPr="00B60E63">
        <w:rPr>
          <w:rFonts w:ascii="Arial" w:hAnsi="Arial" w:cs="Arial"/>
          <w:bCs/>
          <w:color w:val="000000" w:themeColor="text1"/>
          <w:u w:val="single"/>
        </w:rPr>
        <w:t>Adler AC</w:t>
      </w:r>
      <w:r w:rsidRPr="00B60E63">
        <w:rPr>
          <w:rFonts w:ascii="Arial" w:hAnsi="Arial" w:cs="Arial"/>
          <w:bCs/>
          <w:color w:val="000000" w:themeColor="text1"/>
        </w:rPr>
        <w:t xml:space="preserve">, Greeley WJ, </w:t>
      </w:r>
      <w:proofErr w:type="spellStart"/>
      <w:r w:rsidRPr="00B60E63">
        <w:rPr>
          <w:rFonts w:ascii="Arial" w:hAnsi="Arial" w:cs="Arial"/>
          <w:bCs/>
          <w:color w:val="000000" w:themeColor="text1"/>
        </w:rPr>
        <w:t>Conlin</w:t>
      </w:r>
      <w:proofErr w:type="spellEnd"/>
      <w:r w:rsidRPr="00B60E63">
        <w:rPr>
          <w:rFonts w:ascii="Arial" w:hAnsi="Arial" w:cs="Arial"/>
          <w:bCs/>
          <w:color w:val="000000" w:themeColor="text1"/>
        </w:rPr>
        <w:t xml:space="preserve"> F, Feldman JM. </w:t>
      </w:r>
      <w:r w:rsidRPr="00B60E63">
        <w:rPr>
          <w:rFonts w:ascii="Arial" w:hAnsi="Arial" w:cs="Arial"/>
          <w:color w:val="000000" w:themeColor="text1"/>
        </w:rPr>
        <w:t xml:space="preserve">Reply to Letter </w:t>
      </w:r>
      <w:proofErr w:type="gramStart"/>
      <w:r w:rsidRPr="00B60E63">
        <w:rPr>
          <w:rFonts w:ascii="Arial" w:hAnsi="Arial" w:cs="Arial"/>
          <w:color w:val="000000" w:themeColor="text1"/>
        </w:rPr>
        <w:t>From</w:t>
      </w:r>
      <w:proofErr w:type="gramEnd"/>
      <w:r w:rsidRPr="00B60E63">
        <w:rPr>
          <w:rFonts w:ascii="Arial" w:hAnsi="Arial" w:cs="Arial"/>
          <w:color w:val="000000" w:themeColor="text1"/>
        </w:rPr>
        <w:t xml:space="preserve"> Dr. </w:t>
      </w:r>
      <w:proofErr w:type="spellStart"/>
      <w:r w:rsidRPr="00B60E63">
        <w:rPr>
          <w:rFonts w:ascii="Arial" w:hAnsi="Arial" w:cs="Arial"/>
          <w:color w:val="000000" w:themeColor="text1"/>
        </w:rPr>
        <w:t>Boublik</w:t>
      </w:r>
      <w:proofErr w:type="spellEnd"/>
      <w:r w:rsidRPr="00B60E63">
        <w:rPr>
          <w:rFonts w:ascii="Arial" w:hAnsi="Arial" w:cs="Arial"/>
          <w:color w:val="000000" w:themeColor="text1"/>
        </w:rPr>
        <w:t xml:space="preserve">. </w:t>
      </w:r>
      <w:r w:rsidR="00F00E37" w:rsidRPr="00B60E63">
        <w:rPr>
          <w:rFonts w:ascii="Arial" w:hAnsi="Arial" w:cs="Arial"/>
          <w:color w:val="000000" w:themeColor="text1"/>
        </w:rPr>
        <w:t xml:space="preserve">J </w:t>
      </w:r>
      <w:proofErr w:type="spellStart"/>
      <w:r w:rsidR="00F00E37" w:rsidRPr="00B60E63">
        <w:rPr>
          <w:rFonts w:ascii="Arial" w:hAnsi="Arial" w:cs="Arial"/>
          <w:color w:val="000000" w:themeColor="text1"/>
        </w:rPr>
        <w:t>Cardiothorac</w:t>
      </w:r>
      <w:proofErr w:type="spellEnd"/>
      <w:r w:rsidR="00F00E37" w:rsidRPr="00B60E63">
        <w:rPr>
          <w:rFonts w:ascii="Arial" w:hAnsi="Arial" w:cs="Arial"/>
          <w:color w:val="000000" w:themeColor="text1"/>
        </w:rPr>
        <w:t xml:space="preserve"> </w:t>
      </w:r>
      <w:proofErr w:type="spellStart"/>
      <w:r w:rsidR="00F00E37" w:rsidRPr="00B60E63">
        <w:rPr>
          <w:rFonts w:ascii="Arial" w:hAnsi="Arial" w:cs="Arial"/>
          <w:color w:val="000000" w:themeColor="text1"/>
        </w:rPr>
        <w:t>Vasc</w:t>
      </w:r>
      <w:proofErr w:type="spellEnd"/>
      <w:r w:rsidR="00F00E37" w:rsidRPr="00B60E63">
        <w:rPr>
          <w:rFonts w:ascii="Arial" w:hAnsi="Arial" w:cs="Arial"/>
          <w:color w:val="000000" w:themeColor="text1"/>
        </w:rPr>
        <w:t xml:space="preserve"> </w:t>
      </w:r>
      <w:proofErr w:type="spellStart"/>
      <w:r w:rsidR="00F00E37" w:rsidRPr="00B60E63">
        <w:rPr>
          <w:rFonts w:ascii="Arial" w:hAnsi="Arial" w:cs="Arial"/>
          <w:color w:val="000000" w:themeColor="text1"/>
        </w:rPr>
        <w:t>Anesth</w:t>
      </w:r>
      <w:proofErr w:type="spellEnd"/>
      <w:r w:rsidR="00F00E37" w:rsidRPr="00B60E63">
        <w:rPr>
          <w:rFonts w:ascii="Arial" w:hAnsi="Arial" w:cs="Arial"/>
          <w:color w:val="000000" w:themeColor="text1"/>
        </w:rPr>
        <w:t xml:space="preserve"> 2016; S1053-0770.</w:t>
      </w:r>
    </w:p>
    <w:p w14:paraId="6E8CEBB0" w14:textId="77777777" w:rsidR="009E41B7" w:rsidRDefault="009E41B7" w:rsidP="00E2138E">
      <w:pPr>
        <w:rPr>
          <w:rFonts w:ascii="Arial" w:hAnsi="Arial" w:cs="Arial"/>
          <w:color w:val="000000" w:themeColor="text1"/>
        </w:rPr>
      </w:pPr>
    </w:p>
    <w:p w14:paraId="248D8EBD" w14:textId="07AC0D75" w:rsidR="00F00E37" w:rsidRPr="00B60E63" w:rsidRDefault="00306CFB" w:rsidP="00E2138E">
      <w:pPr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 xml:space="preserve">36. </w:t>
      </w:r>
      <w:r w:rsidRPr="00B60E63">
        <w:rPr>
          <w:rFonts w:ascii="Arial" w:hAnsi="Arial" w:cs="Arial"/>
          <w:color w:val="000000" w:themeColor="text1"/>
          <w:u w:val="single"/>
          <w:shd w:val="clear" w:color="auto" w:fill="FFFFFF"/>
        </w:rPr>
        <w:t>Adler AC</w:t>
      </w:r>
      <w:r w:rsidRPr="00B60E6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403710" w:rsidRPr="00B60E63">
        <w:rPr>
          <w:rFonts w:ascii="Arial" w:hAnsi="Arial" w:cs="Arial"/>
          <w:color w:val="000000" w:themeColor="text1"/>
          <w:shd w:val="clear" w:color="auto" w:fill="FFFFFF"/>
        </w:rPr>
        <w:t>Kodavatiganti</w:t>
      </w:r>
      <w:proofErr w:type="spellEnd"/>
      <w:r w:rsidRPr="00B60E63">
        <w:rPr>
          <w:rFonts w:ascii="Arial" w:hAnsi="Arial" w:cs="Arial"/>
          <w:color w:val="000000" w:themeColor="text1"/>
          <w:shd w:val="clear" w:color="auto" w:fill="FFFFFF"/>
        </w:rPr>
        <w:t xml:space="preserve"> R. </w:t>
      </w:r>
      <w:r w:rsidRPr="00B60E63">
        <w:rPr>
          <w:rFonts w:ascii="Arial" w:hAnsi="Arial" w:cs="Arial"/>
          <w:color w:val="000000" w:themeColor="text1"/>
        </w:rPr>
        <w:t xml:space="preserve">Kawasaki Disease and Giant Coronary Artery Aneurysms; The Role of Echocardiography from Diagnosis Through Follow-up. </w:t>
      </w:r>
      <w:r w:rsidR="00F00E37" w:rsidRPr="00B60E63">
        <w:rPr>
          <w:rFonts w:ascii="Arial" w:hAnsi="Arial" w:cs="Arial"/>
          <w:color w:val="000000" w:themeColor="text1"/>
        </w:rPr>
        <w:t>Echocardiography</w:t>
      </w:r>
      <w:r w:rsidR="001B70E5">
        <w:rPr>
          <w:rFonts w:ascii="Arial" w:hAnsi="Arial" w:cs="Arial"/>
          <w:color w:val="000000" w:themeColor="text1"/>
        </w:rPr>
        <w:t xml:space="preserve"> </w:t>
      </w:r>
      <w:proofErr w:type="gramStart"/>
      <w:r w:rsidR="00F00E37" w:rsidRPr="00B60E63">
        <w:rPr>
          <w:rFonts w:ascii="Arial" w:hAnsi="Arial" w:cs="Arial"/>
          <w:color w:val="000000" w:themeColor="text1"/>
        </w:rPr>
        <w:t>2016;33:1245</w:t>
      </w:r>
      <w:proofErr w:type="gramEnd"/>
      <w:r w:rsidR="00F00E37" w:rsidRPr="00B60E63">
        <w:rPr>
          <w:rFonts w:ascii="Arial" w:hAnsi="Arial" w:cs="Arial"/>
          <w:color w:val="000000" w:themeColor="text1"/>
        </w:rPr>
        <w:t>-50.</w:t>
      </w:r>
    </w:p>
    <w:p w14:paraId="6B29AE23" w14:textId="77777777" w:rsidR="004C5FCE" w:rsidRDefault="004C5FCE" w:rsidP="00E2138E">
      <w:pPr>
        <w:rPr>
          <w:rFonts w:ascii="Arial" w:hAnsi="Arial" w:cs="Arial"/>
          <w:color w:val="000000" w:themeColor="text1"/>
        </w:rPr>
      </w:pPr>
    </w:p>
    <w:p w14:paraId="65A9AEF1" w14:textId="28C00FC5" w:rsidR="00F00E37" w:rsidRPr="00B60E63" w:rsidRDefault="00F00E37" w:rsidP="00E2138E">
      <w:pPr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 xml:space="preserve">37. </w:t>
      </w:r>
      <w:proofErr w:type="spellStart"/>
      <w:r w:rsidRPr="00B60E63">
        <w:rPr>
          <w:rFonts w:ascii="Arial" w:hAnsi="Arial" w:cs="Arial"/>
          <w:color w:val="000000" w:themeColor="text1"/>
        </w:rPr>
        <w:t>Conlin</w:t>
      </w:r>
      <w:proofErr w:type="spellEnd"/>
      <w:r w:rsidRPr="00B60E63">
        <w:rPr>
          <w:rFonts w:ascii="Arial" w:hAnsi="Arial" w:cs="Arial"/>
          <w:color w:val="000000" w:themeColor="text1"/>
        </w:rPr>
        <w:t xml:space="preserve"> F, Connelly NR, Eaton MP, Broderick P, </w:t>
      </w:r>
      <w:proofErr w:type="spellStart"/>
      <w:r w:rsidRPr="00B60E63">
        <w:rPr>
          <w:rFonts w:ascii="Arial" w:hAnsi="Arial" w:cs="Arial"/>
          <w:color w:val="000000" w:themeColor="text1"/>
        </w:rPr>
        <w:t>Friderici</w:t>
      </w:r>
      <w:proofErr w:type="spellEnd"/>
      <w:r w:rsidRPr="00B60E63">
        <w:rPr>
          <w:rFonts w:ascii="Arial" w:hAnsi="Arial" w:cs="Arial"/>
          <w:color w:val="000000" w:themeColor="text1"/>
        </w:rPr>
        <w:t xml:space="preserve"> J, </w:t>
      </w:r>
      <w:r w:rsidRPr="00B60E63">
        <w:rPr>
          <w:rFonts w:ascii="Arial" w:hAnsi="Arial" w:cs="Arial"/>
          <w:color w:val="000000" w:themeColor="text1"/>
          <w:u w:val="single"/>
        </w:rPr>
        <w:t>Adler AC</w:t>
      </w:r>
      <w:r w:rsidRPr="00B60E63">
        <w:rPr>
          <w:rFonts w:ascii="Arial" w:hAnsi="Arial" w:cs="Arial"/>
          <w:color w:val="000000" w:themeColor="text1"/>
        </w:rPr>
        <w:t xml:space="preserve">. Perioperative Use of Focused Transthoracic Cardiac Ultrasound: A Survey of Current Practice and Opinion. </w:t>
      </w:r>
      <w:proofErr w:type="spellStart"/>
      <w:r w:rsidR="007921B9">
        <w:rPr>
          <w:rFonts w:ascii="Arial" w:hAnsi="Arial" w:cs="Arial"/>
          <w:color w:val="000000" w:themeColor="text1"/>
        </w:rPr>
        <w:t>Anesth</w:t>
      </w:r>
      <w:proofErr w:type="spellEnd"/>
      <w:r w:rsidR="007921B9">
        <w:rPr>
          <w:rFonts w:ascii="Arial" w:hAnsi="Arial" w:cs="Arial"/>
          <w:color w:val="000000" w:themeColor="text1"/>
        </w:rPr>
        <w:t xml:space="preserve"> </w:t>
      </w:r>
      <w:proofErr w:type="spellStart"/>
      <w:r w:rsidR="007921B9">
        <w:rPr>
          <w:rFonts w:ascii="Arial" w:hAnsi="Arial" w:cs="Arial"/>
          <w:color w:val="000000" w:themeColor="text1"/>
        </w:rPr>
        <w:t>Analg</w:t>
      </w:r>
      <w:proofErr w:type="spellEnd"/>
      <w:r w:rsidR="007921B9">
        <w:rPr>
          <w:rFonts w:ascii="Arial" w:hAnsi="Arial" w:cs="Arial"/>
          <w:color w:val="000000" w:themeColor="text1"/>
        </w:rPr>
        <w:t xml:space="preserve"> 2017</w:t>
      </w:r>
      <w:r w:rsidR="007921B9" w:rsidRPr="007921B9">
        <w:rPr>
          <w:rFonts w:ascii="Arial" w:hAnsi="Arial" w:cs="Arial"/>
          <w:color w:val="000000" w:themeColor="text1"/>
        </w:rPr>
        <w:t>;125(6):1878-1882.</w:t>
      </w:r>
    </w:p>
    <w:p w14:paraId="7787EAA7" w14:textId="77777777" w:rsidR="009E41B7" w:rsidRDefault="009E41B7" w:rsidP="00005689">
      <w:pPr>
        <w:rPr>
          <w:rFonts w:ascii="Arial" w:hAnsi="Arial" w:cs="Arial"/>
          <w:color w:val="000000" w:themeColor="text1"/>
        </w:rPr>
      </w:pPr>
    </w:p>
    <w:p w14:paraId="41A8BD71" w14:textId="2F3AA2E5" w:rsidR="00D16049" w:rsidRDefault="00F00E37" w:rsidP="00005689">
      <w:pPr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lastRenderedPageBreak/>
        <w:t xml:space="preserve">38. </w:t>
      </w:r>
      <w:r w:rsidRPr="00B60E63">
        <w:rPr>
          <w:rFonts w:ascii="Arial" w:hAnsi="Arial" w:cs="Arial"/>
          <w:color w:val="000000" w:themeColor="text1"/>
          <w:u w:val="single"/>
        </w:rPr>
        <w:t>Adler AC</w:t>
      </w:r>
      <w:r w:rsidRPr="00B60E63">
        <w:rPr>
          <w:rFonts w:ascii="Arial" w:hAnsi="Arial" w:cs="Arial"/>
          <w:color w:val="000000" w:themeColor="text1"/>
        </w:rPr>
        <w:t xml:space="preserve">, Steven JM, Jolley MA. </w:t>
      </w:r>
      <w:r w:rsidR="00403710" w:rsidRPr="00B60E63">
        <w:rPr>
          <w:rFonts w:ascii="Arial" w:hAnsi="Arial" w:cs="Arial"/>
          <w:color w:val="000000" w:themeColor="text1"/>
        </w:rPr>
        <w:t>Anesthetic</w:t>
      </w:r>
      <w:r w:rsidRPr="00B60E63">
        <w:rPr>
          <w:rFonts w:ascii="Arial" w:hAnsi="Arial" w:cs="Arial"/>
          <w:color w:val="000000" w:themeColor="text1"/>
        </w:rPr>
        <w:t xml:space="preserve"> management of a tracheoesophageal fistula in a patient with a large uncorrected aortopulmonary window. </w:t>
      </w:r>
      <w:r w:rsidR="00D16049" w:rsidRPr="00D16049">
        <w:rPr>
          <w:rFonts w:ascii="Arial" w:hAnsi="Arial" w:cs="Arial"/>
          <w:color w:val="000000" w:themeColor="text1"/>
        </w:rPr>
        <w:t xml:space="preserve">A </w:t>
      </w:r>
      <w:proofErr w:type="spellStart"/>
      <w:r w:rsidR="00D16049" w:rsidRPr="00D16049">
        <w:rPr>
          <w:rFonts w:ascii="Arial" w:hAnsi="Arial" w:cs="Arial"/>
          <w:color w:val="000000" w:themeColor="text1"/>
        </w:rPr>
        <w:t>A</w:t>
      </w:r>
      <w:proofErr w:type="spellEnd"/>
      <w:r w:rsidR="00D16049" w:rsidRPr="00D16049">
        <w:rPr>
          <w:rFonts w:ascii="Arial" w:hAnsi="Arial" w:cs="Arial"/>
          <w:color w:val="000000" w:themeColor="text1"/>
        </w:rPr>
        <w:t xml:space="preserve"> Case Rep</w:t>
      </w:r>
      <w:r w:rsidR="00E24BDB">
        <w:rPr>
          <w:rFonts w:ascii="Arial" w:hAnsi="Arial" w:cs="Arial"/>
          <w:color w:val="000000" w:themeColor="text1"/>
        </w:rPr>
        <w:t xml:space="preserve"> 2017</w:t>
      </w:r>
      <w:r w:rsidR="00D16049" w:rsidRPr="00D16049">
        <w:rPr>
          <w:rFonts w:ascii="Arial" w:hAnsi="Arial" w:cs="Arial"/>
          <w:color w:val="000000" w:themeColor="text1"/>
        </w:rPr>
        <w:t>;8(7):172-174.</w:t>
      </w:r>
    </w:p>
    <w:p w14:paraId="637DCECA" w14:textId="77777777" w:rsidR="009E41B7" w:rsidRDefault="009E41B7" w:rsidP="00E2138E">
      <w:pPr>
        <w:rPr>
          <w:rFonts w:ascii="Arial" w:hAnsi="Arial" w:cs="Arial"/>
          <w:color w:val="000000" w:themeColor="text1"/>
        </w:rPr>
      </w:pPr>
    </w:p>
    <w:p w14:paraId="01AACEB9" w14:textId="3442031A" w:rsidR="00546625" w:rsidRDefault="00F00E37" w:rsidP="00E2138E">
      <w:pPr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 xml:space="preserve">39. </w:t>
      </w:r>
      <w:r w:rsidRPr="00B60E63">
        <w:rPr>
          <w:rFonts w:ascii="Arial" w:hAnsi="Arial" w:cs="Arial"/>
          <w:color w:val="000000" w:themeColor="text1"/>
          <w:u w:val="single"/>
        </w:rPr>
        <w:t>Adler AC</w:t>
      </w:r>
      <w:r w:rsidRPr="00B60E63">
        <w:rPr>
          <w:rFonts w:ascii="Arial" w:hAnsi="Arial" w:cs="Arial"/>
          <w:color w:val="000000" w:themeColor="text1"/>
        </w:rPr>
        <w:t xml:space="preserve">, Litman RL. </w:t>
      </w:r>
      <w:r w:rsidR="00005689">
        <w:rPr>
          <w:rFonts w:ascii="Arial" w:hAnsi="Arial" w:cs="Arial"/>
          <w:color w:val="000000" w:themeColor="text1"/>
        </w:rPr>
        <w:t>When should trainees call for help with invasive procedures?</w:t>
      </w:r>
      <w:r w:rsidR="00352157" w:rsidRPr="00B60E63">
        <w:rPr>
          <w:rFonts w:ascii="Arial" w:hAnsi="Arial" w:cs="Arial"/>
          <w:color w:val="000000" w:themeColor="text1"/>
        </w:rPr>
        <w:t xml:space="preserve"> </w:t>
      </w:r>
      <w:r w:rsidR="0060297A">
        <w:rPr>
          <w:rFonts w:ascii="Arial" w:hAnsi="Arial" w:cs="Arial"/>
          <w:color w:val="000000" w:themeColor="text1"/>
        </w:rPr>
        <w:t xml:space="preserve">Pediatrics </w:t>
      </w:r>
      <w:r w:rsidR="00005689">
        <w:rPr>
          <w:rFonts w:ascii="Arial" w:hAnsi="Arial" w:cs="Arial"/>
          <w:color w:val="000000" w:themeColor="text1"/>
        </w:rPr>
        <w:t>2017;139(6):</w:t>
      </w:r>
      <w:r w:rsidR="00E24BDB">
        <w:rPr>
          <w:rFonts w:ascii="Arial" w:hAnsi="Arial" w:cs="Arial"/>
          <w:color w:val="000000" w:themeColor="text1"/>
        </w:rPr>
        <w:t>5-7.</w:t>
      </w:r>
    </w:p>
    <w:p w14:paraId="14CB5420" w14:textId="77777777" w:rsidR="009E41B7" w:rsidRDefault="009E41B7" w:rsidP="00E2138E">
      <w:pPr>
        <w:rPr>
          <w:rFonts w:ascii="Arial" w:hAnsi="Arial" w:cs="Arial"/>
          <w:color w:val="000000" w:themeColor="text1"/>
        </w:rPr>
      </w:pPr>
    </w:p>
    <w:p w14:paraId="2679960A" w14:textId="208B0E0C" w:rsidR="00546625" w:rsidRDefault="00546625" w:rsidP="00E2138E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 xml:space="preserve">40. </w:t>
      </w:r>
      <w:r w:rsidRPr="00B60E63">
        <w:rPr>
          <w:rFonts w:ascii="Arial" w:hAnsi="Arial" w:cs="Arial"/>
          <w:color w:val="000000" w:themeColor="text1"/>
          <w:u w:val="single"/>
          <w:shd w:val="clear" w:color="auto" w:fill="FFFFFF"/>
        </w:rPr>
        <w:t>Adler AC</w:t>
      </w:r>
      <w:r w:rsidRPr="00B60E6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B60E63">
        <w:rPr>
          <w:rFonts w:ascii="Arial" w:hAnsi="Arial" w:cs="Arial"/>
          <w:color w:val="000000" w:themeColor="text1"/>
          <w:shd w:val="clear" w:color="auto" w:fill="FFFFFF"/>
        </w:rPr>
        <w:t>Kodavatiganti</w:t>
      </w:r>
      <w:proofErr w:type="spellEnd"/>
      <w:r w:rsidRPr="00B60E63">
        <w:rPr>
          <w:rFonts w:ascii="Arial" w:hAnsi="Arial" w:cs="Arial"/>
          <w:color w:val="000000" w:themeColor="text1"/>
          <w:shd w:val="clear" w:color="auto" w:fill="FFFFFF"/>
        </w:rPr>
        <w:t xml:space="preserve"> R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546625">
        <w:t xml:space="preserve"> </w:t>
      </w:r>
      <w:r w:rsidRPr="00546625">
        <w:rPr>
          <w:rFonts w:ascii="Arial" w:hAnsi="Arial" w:cs="Arial"/>
          <w:color w:val="000000" w:themeColor="text1"/>
          <w:shd w:val="clear" w:color="auto" w:fill="FFFFFF"/>
        </w:rPr>
        <w:t>Mechanical support with Impella during malignant arrhythmia ablation a growing trend in the electrophysiology laboratory.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D16049" w:rsidRPr="00D16049"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  <w:proofErr w:type="spellStart"/>
      <w:r w:rsidR="00D16049" w:rsidRPr="00D16049">
        <w:rPr>
          <w:rFonts w:ascii="Arial" w:hAnsi="Arial" w:cs="Arial"/>
          <w:color w:val="000000" w:themeColor="text1"/>
          <w:shd w:val="clear" w:color="auto" w:fill="FFFFFF"/>
        </w:rPr>
        <w:t>A</w:t>
      </w:r>
      <w:proofErr w:type="spellEnd"/>
      <w:r w:rsidR="00D16049" w:rsidRPr="00D16049">
        <w:rPr>
          <w:rFonts w:ascii="Arial" w:hAnsi="Arial" w:cs="Arial"/>
          <w:color w:val="000000" w:themeColor="text1"/>
          <w:shd w:val="clear" w:color="auto" w:fill="FFFFFF"/>
        </w:rPr>
        <w:t xml:space="preserve"> Case Rep. 2017 Jun 1;8(11):282-285.</w:t>
      </w:r>
    </w:p>
    <w:p w14:paraId="2A165E45" w14:textId="77777777" w:rsidR="009E41B7" w:rsidRDefault="009E41B7" w:rsidP="00E2138E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3D268CD3" w14:textId="57671ED3" w:rsidR="008150F9" w:rsidRDefault="008150F9" w:rsidP="00E2138E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41. </w:t>
      </w:r>
      <w:r w:rsidRPr="003F4164">
        <w:rPr>
          <w:rFonts w:ascii="Arial" w:hAnsi="Arial" w:cs="Arial"/>
          <w:color w:val="000000" w:themeColor="text1"/>
          <w:u w:val="single"/>
          <w:shd w:val="clear" w:color="auto" w:fill="FFFFFF"/>
        </w:rPr>
        <w:t>Adler AC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, Leung S, Lee BH, Dubow SR. </w:t>
      </w:r>
      <w:r w:rsidRPr="008150F9">
        <w:rPr>
          <w:rFonts w:ascii="Arial" w:hAnsi="Arial" w:cs="Arial"/>
          <w:color w:val="000000" w:themeColor="text1"/>
          <w:shd w:val="clear" w:color="auto" w:fill="FFFFFF"/>
        </w:rPr>
        <w:t>Preparing your pediatric patients and their families for the operating room, reducing fear of the unknown.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4C5B49">
        <w:rPr>
          <w:rFonts w:ascii="Arial" w:hAnsi="Arial" w:cs="Arial"/>
          <w:color w:val="000000" w:themeColor="text1"/>
          <w:shd w:val="clear" w:color="auto" w:fill="FFFFFF"/>
        </w:rPr>
        <w:t>Pediatr</w:t>
      </w:r>
      <w:proofErr w:type="spellEnd"/>
      <w:r w:rsidR="004C5B49">
        <w:rPr>
          <w:rFonts w:ascii="Arial" w:hAnsi="Arial" w:cs="Arial"/>
          <w:color w:val="000000" w:themeColor="text1"/>
          <w:shd w:val="clear" w:color="auto" w:fill="FFFFFF"/>
        </w:rPr>
        <w:t xml:space="preserve"> Rev 2018</w:t>
      </w:r>
      <w:r w:rsidR="004C5B49" w:rsidRPr="004C5B49">
        <w:rPr>
          <w:rFonts w:ascii="Arial" w:hAnsi="Arial" w:cs="Arial"/>
          <w:color w:val="000000" w:themeColor="text1"/>
          <w:shd w:val="clear" w:color="auto" w:fill="FFFFFF"/>
        </w:rPr>
        <w:t>;39(1):13-26.</w:t>
      </w:r>
    </w:p>
    <w:p w14:paraId="10568622" w14:textId="77777777" w:rsidR="009E41B7" w:rsidRDefault="009E41B7" w:rsidP="00E2138E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2DBE75A6" w14:textId="372B39D6" w:rsidR="00A97BD4" w:rsidRDefault="00A97BD4" w:rsidP="00E2138E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42. </w:t>
      </w:r>
      <w:r w:rsidRPr="003F4164">
        <w:rPr>
          <w:rFonts w:ascii="Arial" w:hAnsi="Arial" w:cs="Arial"/>
          <w:color w:val="000000" w:themeColor="text1"/>
          <w:u w:val="single"/>
          <w:shd w:val="clear" w:color="auto" w:fill="FFFFFF"/>
        </w:rPr>
        <w:t>Adler AC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, Chen K, Andropoulos DB. </w:t>
      </w:r>
      <w:r w:rsidRPr="00A97BD4">
        <w:rPr>
          <w:rFonts w:ascii="Arial" w:hAnsi="Arial" w:cs="Arial"/>
          <w:color w:val="000000" w:themeColor="text1"/>
          <w:shd w:val="clear" w:color="auto" w:fill="FFFFFF"/>
        </w:rPr>
        <w:t>Potential Educational Impact of the Food and Drug Admini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stration Warning on the Safety </w:t>
      </w:r>
      <w:r w:rsidRPr="00A97BD4">
        <w:rPr>
          <w:rFonts w:ascii="Arial" w:hAnsi="Arial" w:cs="Arial"/>
          <w:color w:val="000000" w:themeColor="text1"/>
          <w:shd w:val="clear" w:color="auto" w:fill="FFFFFF"/>
        </w:rPr>
        <w:t>of Anesthetics in Children.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E24BDB">
        <w:rPr>
          <w:rFonts w:ascii="Arial" w:hAnsi="Arial" w:cs="Arial"/>
          <w:color w:val="000000" w:themeColor="text1"/>
          <w:shd w:val="clear" w:color="auto" w:fill="FFFFFF"/>
        </w:rPr>
        <w:t>J Am Coll Surg</w:t>
      </w:r>
      <w:r w:rsidR="00D16049" w:rsidRPr="00D16049">
        <w:rPr>
          <w:rFonts w:ascii="Arial" w:hAnsi="Arial" w:cs="Arial"/>
          <w:color w:val="000000" w:themeColor="text1"/>
          <w:shd w:val="clear" w:color="auto" w:fill="FFFFFF"/>
        </w:rPr>
        <w:t xml:space="preserve"> 2017;224(5):1000-1001.</w:t>
      </w:r>
    </w:p>
    <w:p w14:paraId="47799F75" w14:textId="77777777" w:rsidR="009E41B7" w:rsidRDefault="009E41B7" w:rsidP="00F30B94">
      <w:pPr>
        <w:pStyle w:val="p1"/>
        <w:rPr>
          <w:color w:val="000000" w:themeColor="text1"/>
          <w:sz w:val="24"/>
          <w:szCs w:val="24"/>
          <w:shd w:val="clear" w:color="auto" w:fill="FFFFFF"/>
        </w:rPr>
      </w:pPr>
    </w:p>
    <w:p w14:paraId="2B7B97D5" w14:textId="62649373" w:rsidR="00F30B94" w:rsidRPr="00F30B94" w:rsidRDefault="00715099" w:rsidP="00F30B94">
      <w:pPr>
        <w:pStyle w:val="p1"/>
        <w:rPr>
          <w:rStyle w:val="s1"/>
          <w:sz w:val="24"/>
          <w:szCs w:val="24"/>
        </w:rPr>
      </w:pPr>
      <w:r w:rsidRPr="00F30B94">
        <w:rPr>
          <w:color w:val="000000" w:themeColor="text1"/>
          <w:sz w:val="24"/>
          <w:szCs w:val="24"/>
          <w:shd w:val="clear" w:color="auto" w:fill="FFFFFF"/>
        </w:rPr>
        <w:t xml:space="preserve">43. </w:t>
      </w:r>
      <w:r w:rsidR="00F30B94" w:rsidRPr="00F30B94">
        <w:rPr>
          <w:color w:val="000000" w:themeColor="text1"/>
          <w:sz w:val="24"/>
          <w:szCs w:val="24"/>
          <w:shd w:val="clear" w:color="auto" w:fill="FFFFFF"/>
        </w:rPr>
        <w:t xml:space="preserve">Chandrakantan A, </w:t>
      </w:r>
      <w:r w:rsidR="00F30B94" w:rsidRPr="00F30B94">
        <w:rPr>
          <w:color w:val="000000" w:themeColor="text1"/>
          <w:sz w:val="24"/>
          <w:szCs w:val="24"/>
          <w:u w:val="single"/>
          <w:shd w:val="clear" w:color="auto" w:fill="FFFFFF"/>
        </w:rPr>
        <w:t>Adler AC</w:t>
      </w:r>
      <w:r w:rsidR="00F30B94" w:rsidRPr="00F30B94">
        <w:rPr>
          <w:color w:val="000000" w:themeColor="text1"/>
          <w:sz w:val="24"/>
          <w:szCs w:val="24"/>
          <w:shd w:val="clear" w:color="auto" w:fill="FFFFFF"/>
        </w:rPr>
        <w:t xml:space="preserve">. 2017. </w:t>
      </w:r>
      <w:r w:rsidR="00F30B94" w:rsidRPr="00F30B94">
        <w:rPr>
          <w:rStyle w:val="s1"/>
          <w:sz w:val="24"/>
          <w:szCs w:val="24"/>
        </w:rPr>
        <w:t>The Pediatric Patient with Severe Obstructive Sleep Apnea. Anesthesia Education Toolbox</w:t>
      </w:r>
    </w:p>
    <w:p w14:paraId="40F3A15C" w14:textId="343F8429" w:rsidR="00715099" w:rsidRDefault="00F30B94" w:rsidP="00F30B94">
      <w:pPr>
        <w:pStyle w:val="p1"/>
        <w:rPr>
          <w:rStyle w:val="s2"/>
          <w:sz w:val="24"/>
          <w:szCs w:val="24"/>
        </w:rPr>
      </w:pPr>
      <w:r w:rsidRPr="00F30B94">
        <w:rPr>
          <w:rStyle w:val="s1"/>
          <w:rFonts w:eastAsia="Calibri"/>
          <w:sz w:val="24"/>
          <w:szCs w:val="24"/>
        </w:rPr>
        <w:t>https://collectedmed.com/index.php/article/article/article_display/14/5259</w:t>
      </w:r>
      <w:r w:rsidR="00481539" w:rsidRPr="00F30B94">
        <w:rPr>
          <w:rStyle w:val="s2"/>
          <w:sz w:val="24"/>
          <w:szCs w:val="24"/>
        </w:rPr>
        <w:t> Published</w:t>
      </w:r>
      <w:r w:rsidRPr="00F30B94">
        <w:rPr>
          <w:rStyle w:val="s2"/>
          <w:sz w:val="24"/>
          <w:szCs w:val="24"/>
        </w:rPr>
        <w:t xml:space="preserve"> 03/03/17.</w:t>
      </w:r>
    </w:p>
    <w:p w14:paraId="0A1E7F83" w14:textId="77777777" w:rsidR="00B41997" w:rsidRDefault="00B41997" w:rsidP="00F30B94">
      <w:pPr>
        <w:pStyle w:val="p1"/>
        <w:rPr>
          <w:rStyle w:val="s2"/>
          <w:sz w:val="24"/>
          <w:szCs w:val="24"/>
        </w:rPr>
      </w:pPr>
    </w:p>
    <w:p w14:paraId="28401C51" w14:textId="643A514C" w:rsidR="00932CDA" w:rsidRDefault="00932CDA" w:rsidP="00F30B94">
      <w:pPr>
        <w:pStyle w:val="p1"/>
        <w:rPr>
          <w:rStyle w:val="s2"/>
          <w:sz w:val="24"/>
          <w:szCs w:val="24"/>
        </w:rPr>
      </w:pPr>
      <w:r>
        <w:rPr>
          <w:rStyle w:val="s2"/>
          <w:sz w:val="24"/>
          <w:szCs w:val="24"/>
        </w:rPr>
        <w:t xml:space="preserve">44. </w:t>
      </w:r>
      <w:r w:rsidRPr="00932CDA">
        <w:rPr>
          <w:rStyle w:val="s2"/>
          <w:sz w:val="24"/>
          <w:szCs w:val="24"/>
          <w:u w:val="single"/>
        </w:rPr>
        <w:t>Adler AC</w:t>
      </w:r>
      <w:r>
        <w:rPr>
          <w:rStyle w:val="s2"/>
          <w:sz w:val="24"/>
          <w:szCs w:val="24"/>
        </w:rPr>
        <w:t xml:space="preserve">. </w:t>
      </w:r>
      <w:r w:rsidRPr="00932CDA">
        <w:rPr>
          <w:rStyle w:val="s2"/>
          <w:sz w:val="24"/>
          <w:szCs w:val="24"/>
        </w:rPr>
        <w:t>Use of perioperative point of care ultrasound by the anesthesiologist; a case series highlighting intra-operative diagnosis of hemodynamic instability</w:t>
      </w:r>
      <w:r>
        <w:rPr>
          <w:rStyle w:val="s2"/>
          <w:sz w:val="24"/>
          <w:szCs w:val="24"/>
        </w:rPr>
        <w:t xml:space="preserve"> and alteration of management. </w:t>
      </w:r>
      <w:r w:rsidR="004C5B49" w:rsidRPr="004C5B49">
        <w:rPr>
          <w:rStyle w:val="s2"/>
          <w:sz w:val="24"/>
          <w:szCs w:val="24"/>
        </w:rPr>
        <w:t xml:space="preserve">J </w:t>
      </w:r>
      <w:proofErr w:type="spellStart"/>
      <w:r w:rsidR="004C5B49" w:rsidRPr="004C5B49">
        <w:rPr>
          <w:rStyle w:val="s2"/>
          <w:sz w:val="24"/>
          <w:szCs w:val="24"/>
        </w:rPr>
        <w:t>Cardiothorac</w:t>
      </w:r>
      <w:proofErr w:type="spellEnd"/>
      <w:r w:rsidR="004C5B49" w:rsidRPr="004C5B49">
        <w:rPr>
          <w:rStyle w:val="s2"/>
          <w:sz w:val="24"/>
          <w:szCs w:val="24"/>
        </w:rPr>
        <w:t xml:space="preserve"> </w:t>
      </w:r>
      <w:proofErr w:type="spellStart"/>
      <w:r w:rsidR="004C5B49" w:rsidRPr="004C5B49">
        <w:rPr>
          <w:rStyle w:val="s2"/>
          <w:sz w:val="24"/>
          <w:szCs w:val="24"/>
        </w:rPr>
        <w:t>Vasc</w:t>
      </w:r>
      <w:proofErr w:type="spellEnd"/>
      <w:r w:rsidR="004C5B49" w:rsidRPr="004C5B49">
        <w:rPr>
          <w:rStyle w:val="s2"/>
          <w:sz w:val="24"/>
          <w:szCs w:val="24"/>
        </w:rPr>
        <w:t xml:space="preserve"> </w:t>
      </w:r>
      <w:proofErr w:type="spellStart"/>
      <w:r w:rsidR="004C5B49" w:rsidRPr="004C5B49">
        <w:rPr>
          <w:rStyle w:val="s2"/>
          <w:sz w:val="24"/>
          <w:szCs w:val="24"/>
        </w:rPr>
        <w:t>Anesth</w:t>
      </w:r>
      <w:proofErr w:type="spellEnd"/>
      <w:r w:rsidR="004C5B49" w:rsidRPr="004C5B49">
        <w:rPr>
          <w:rStyle w:val="s2"/>
          <w:sz w:val="24"/>
          <w:szCs w:val="24"/>
        </w:rPr>
        <w:t xml:space="preserve">. 2017 Apr 19. </w:t>
      </w:r>
      <w:proofErr w:type="spellStart"/>
      <w:r w:rsidR="004C5B49" w:rsidRPr="004C5B49">
        <w:rPr>
          <w:rStyle w:val="s2"/>
          <w:sz w:val="24"/>
          <w:szCs w:val="24"/>
        </w:rPr>
        <w:t>pii</w:t>
      </w:r>
      <w:proofErr w:type="spellEnd"/>
      <w:r w:rsidR="004C5B49" w:rsidRPr="004C5B49">
        <w:rPr>
          <w:rStyle w:val="s2"/>
          <w:sz w:val="24"/>
          <w:szCs w:val="24"/>
        </w:rPr>
        <w:t>: S1053-0770(17)30419-6.</w:t>
      </w:r>
    </w:p>
    <w:p w14:paraId="258DCC87" w14:textId="77777777" w:rsidR="00F30B94" w:rsidRDefault="00F30B94" w:rsidP="00F30B94">
      <w:pPr>
        <w:pStyle w:val="p1"/>
        <w:rPr>
          <w:rStyle w:val="s2"/>
          <w:sz w:val="24"/>
          <w:szCs w:val="24"/>
        </w:rPr>
      </w:pPr>
    </w:p>
    <w:p w14:paraId="49282D5A" w14:textId="6F905F92" w:rsidR="003E2B94" w:rsidRDefault="003E2B94" w:rsidP="00F30B94">
      <w:pPr>
        <w:pStyle w:val="p1"/>
        <w:rPr>
          <w:rStyle w:val="s2"/>
          <w:sz w:val="24"/>
          <w:szCs w:val="24"/>
        </w:rPr>
      </w:pPr>
      <w:r>
        <w:rPr>
          <w:rStyle w:val="s2"/>
          <w:sz w:val="24"/>
          <w:szCs w:val="24"/>
        </w:rPr>
        <w:t xml:space="preserve">45. </w:t>
      </w:r>
      <w:r w:rsidRPr="003E2B94">
        <w:rPr>
          <w:rStyle w:val="s2"/>
          <w:sz w:val="24"/>
          <w:szCs w:val="24"/>
          <w:u w:val="single"/>
        </w:rPr>
        <w:t>Adler AC</w:t>
      </w:r>
      <w:r>
        <w:rPr>
          <w:rStyle w:val="s2"/>
          <w:sz w:val="24"/>
          <w:szCs w:val="24"/>
        </w:rPr>
        <w:t xml:space="preserve">. </w:t>
      </w:r>
      <w:r w:rsidRPr="003E2B94">
        <w:rPr>
          <w:rStyle w:val="s2"/>
          <w:sz w:val="24"/>
          <w:szCs w:val="24"/>
        </w:rPr>
        <w:t>Air embolism during cardiac catheterization and the role for anesthes</w:t>
      </w:r>
      <w:r w:rsidR="00E24BDB">
        <w:rPr>
          <w:rStyle w:val="s2"/>
          <w:sz w:val="24"/>
          <w:szCs w:val="24"/>
        </w:rPr>
        <w:t>ia use of bedside ultrasound. Anesthesiology 2017</w:t>
      </w:r>
      <w:r w:rsidR="00E24BDB" w:rsidRPr="00E24BDB">
        <w:rPr>
          <w:rStyle w:val="s2"/>
          <w:sz w:val="24"/>
          <w:szCs w:val="24"/>
        </w:rPr>
        <w:t>;127(5):890.</w:t>
      </w:r>
    </w:p>
    <w:p w14:paraId="3C8339AD" w14:textId="77777777" w:rsidR="003E2B94" w:rsidRDefault="003E2B94" w:rsidP="00F30B94">
      <w:pPr>
        <w:pStyle w:val="p1"/>
        <w:rPr>
          <w:rStyle w:val="s2"/>
          <w:sz w:val="24"/>
          <w:szCs w:val="24"/>
        </w:rPr>
      </w:pPr>
    </w:p>
    <w:p w14:paraId="23D17AAF" w14:textId="6CFF1E92" w:rsidR="00B41997" w:rsidRPr="00481539" w:rsidRDefault="00B41997" w:rsidP="00B41997">
      <w:pPr>
        <w:pStyle w:val="p1"/>
        <w:rPr>
          <w:rStyle w:val="s2"/>
          <w:color w:val="auto"/>
          <w:sz w:val="24"/>
          <w:szCs w:val="24"/>
        </w:rPr>
      </w:pPr>
      <w:r>
        <w:rPr>
          <w:rStyle w:val="s2"/>
          <w:sz w:val="24"/>
          <w:szCs w:val="24"/>
        </w:rPr>
        <w:t xml:space="preserve">46. </w:t>
      </w:r>
      <w:r w:rsidRPr="00B41997">
        <w:rPr>
          <w:rStyle w:val="s2"/>
          <w:sz w:val="24"/>
          <w:szCs w:val="24"/>
          <w:u w:val="single"/>
        </w:rPr>
        <w:t>Adler AC</w:t>
      </w:r>
      <w:r>
        <w:rPr>
          <w:rStyle w:val="s2"/>
          <w:sz w:val="24"/>
          <w:szCs w:val="24"/>
        </w:rPr>
        <w:t xml:space="preserve">, Chao YN. </w:t>
      </w:r>
      <w:r w:rsidRPr="00481539">
        <w:rPr>
          <w:rStyle w:val="s2"/>
          <w:rFonts w:eastAsia="Calibri"/>
          <w:color w:val="auto"/>
          <w:sz w:val="24"/>
          <w:szCs w:val="24"/>
        </w:rPr>
        <w:t>Finding</w:t>
      </w:r>
      <w:r w:rsidRPr="00481539">
        <w:rPr>
          <w:rStyle w:val="s2"/>
          <w:color w:val="auto"/>
          <w:sz w:val="24"/>
          <w:szCs w:val="24"/>
        </w:rPr>
        <w:t xml:space="preserve"> </w:t>
      </w:r>
      <w:r w:rsidRPr="00481539">
        <w:rPr>
          <w:rStyle w:val="s2"/>
          <w:rFonts w:eastAsia="Calibri"/>
          <w:color w:val="auto"/>
          <w:sz w:val="24"/>
          <w:szCs w:val="24"/>
        </w:rPr>
        <w:t>the</w:t>
      </w:r>
      <w:r w:rsidRPr="00481539">
        <w:rPr>
          <w:rStyle w:val="s2"/>
          <w:color w:val="auto"/>
          <w:sz w:val="24"/>
          <w:szCs w:val="24"/>
        </w:rPr>
        <w:t xml:space="preserve"> </w:t>
      </w:r>
      <w:r w:rsidRPr="00481539">
        <w:rPr>
          <w:rStyle w:val="s2"/>
          <w:rFonts w:eastAsia="Calibri"/>
          <w:color w:val="auto"/>
          <w:sz w:val="24"/>
          <w:szCs w:val="24"/>
        </w:rPr>
        <w:t>balance</w:t>
      </w:r>
      <w:r w:rsidRPr="00481539">
        <w:rPr>
          <w:rStyle w:val="s2"/>
          <w:color w:val="auto"/>
          <w:sz w:val="24"/>
          <w:szCs w:val="24"/>
        </w:rPr>
        <w:t xml:space="preserve">; </w:t>
      </w:r>
      <w:r w:rsidRPr="00481539">
        <w:rPr>
          <w:rStyle w:val="s2"/>
          <w:rFonts w:eastAsia="Calibri"/>
          <w:color w:val="auto"/>
          <w:sz w:val="24"/>
          <w:szCs w:val="24"/>
        </w:rPr>
        <w:t>anesthesia</w:t>
      </w:r>
      <w:r w:rsidRPr="00481539">
        <w:rPr>
          <w:rStyle w:val="s2"/>
          <w:color w:val="auto"/>
          <w:sz w:val="24"/>
          <w:szCs w:val="24"/>
        </w:rPr>
        <w:t xml:space="preserve"> </w:t>
      </w:r>
      <w:r w:rsidRPr="00481539">
        <w:rPr>
          <w:rStyle w:val="s2"/>
          <w:rFonts w:eastAsia="Calibri"/>
          <w:color w:val="auto"/>
          <w:sz w:val="24"/>
          <w:szCs w:val="24"/>
        </w:rPr>
        <w:t>for</w:t>
      </w:r>
      <w:r w:rsidRPr="00481539">
        <w:rPr>
          <w:rStyle w:val="s2"/>
          <w:color w:val="auto"/>
          <w:sz w:val="24"/>
          <w:szCs w:val="24"/>
        </w:rPr>
        <w:t xml:space="preserve"> </w:t>
      </w:r>
      <w:r w:rsidRPr="00481539">
        <w:rPr>
          <w:rStyle w:val="s2"/>
          <w:rFonts w:eastAsia="Calibri"/>
          <w:color w:val="auto"/>
          <w:sz w:val="24"/>
          <w:szCs w:val="24"/>
        </w:rPr>
        <w:t>adenotonsillectomy</w:t>
      </w:r>
      <w:r w:rsidRPr="00481539">
        <w:rPr>
          <w:rStyle w:val="s2"/>
          <w:color w:val="auto"/>
          <w:sz w:val="24"/>
          <w:szCs w:val="24"/>
        </w:rPr>
        <w:t xml:space="preserve"> </w:t>
      </w:r>
      <w:r w:rsidRPr="00481539">
        <w:rPr>
          <w:rStyle w:val="s2"/>
          <w:rFonts w:eastAsia="Calibri"/>
          <w:color w:val="auto"/>
          <w:sz w:val="24"/>
          <w:szCs w:val="24"/>
        </w:rPr>
        <w:t>in</w:t>
      </w:r>
      <w:r w:rsidRPr="00481539">
        <w:rPr>
          <w:rStyle w:val="s2"/>
          <w:color w:val="auto"/>
          <w:sz w:val="24"/>
          <w:szCs w:val="24"/>
        </w:rPr>
        <w:t xml:space="preserve"> </w:t>
      </w:r>
      <w:r w:rsidRPr="00481539">
        <w:rPr>
          <w:rStyle w:val="s2"/>
          <w:rFonts w:eastAsia="Calibri"/>
          <w:color w:val="auto"/>
          <w:sz w:val="24"/>
          <w:szCs w:val="24"/>
        </w:rPr>
        <w:t>a</w:t>
      </w:r>
      <w:r w:rsidRPr="00481539">
        <w:rPr>
          <w:rStyle w:val="s2"/>
          <w:color w:val="auto"/>
          <w:sz w:val="24"/>
          <w:szCs w:val="24"/>
        </w:rPr>
        <w:t xml:space="preserve"> </w:t>
      </w:r>
      <w:r w:rsidRPr="00481539">
        <w:rPr>
          <w:rStyle w:val="s2"/>
          <w:rFonts w:eastAsia="Calibri"/>
          <w:color w:val="auto"/>
          <w:sz w:val="24"/>
          <w:szCs w:val="24"/>
        </w:rPr>
        <w:t>down</w:t>
      </w:r>
      <w:r w:rsidRPr="00481539">
        <w:rPr>
          <w:rStyle w:val="s2"/>
          <w:color w:val="auto"/>
          <w:sz w:val="24"/>
          <w:szCs w:val="24"/>
        </w:rPr>
        <w:t xml:space="preserve"> </w:t>
      </w:r>
      <w:r w:rsidRPr="00481539">
        <w:rPr>
          <w:rStyle w:val="s2"/>
          <w:rFonts w:eastAsia="Calibri"/>
          <w:color w:val="auto"/>
          <w:sz w:val="24"/>
          <w:szCs w:val="24"/>
        </w:rPr>
        <w:t>syndrome</w:t>
      </w:r>
      <w:r w:rsidRPr="00481539">
        <w:rPr>
          <w:rStyle w:val="s2"/>
          <w:color w:val="auto"/>
          <w:sz w:val="24"/>
          <w:szCs w:val="24"/>
        </w:rPr>
        <w:t xml:space="preserve"> </w:t>
      </w:r>
      <w:r w:rsidRPr="00481539">
        <w:rPr>
          <w:rStyle w:val="s2"/>
          <w:rFonts w:eastAsia="Calibri"/>
          <w:color w:val="auto"/>
          <w:sz w:val="24"/>
          <w:szCs w:val="24"/>
        </w:rPr>
        <w:t>child</w:t>
      </w:r>
      <w:r w:rsidRPr="00481539">
        <w:rPr>
          <w:rStyle w:val="s2"/>
          <w:color w:val="auto"/>
          <w:sz w:val="24"/>
          <w:szCs w:val="24"/>
        </w:rPr>
        <w:t xml:space="preserve"> </w:t>
      </w:r>
      <w:r w:rsidRPr="00481539">
        <w:rPr>
          <w:rStyle w:val="s2"/>
          <w:rFonts w:eastAsia="Calibri"/>
          <w:color w:val="auto"/>
          <w:sz w:val="24"/>
          <w:szCs w:val="24"/>
        </w:rPr>
        <w:t>with</w:t>
      </w:r>
      <w:r w:rsidRPr="00481539">
        <w:rPr>
          <w:rStyle w:val="s2"/>
          <w:color w:val="auto"/>
          <w:sz w:val="24"/>
          <w:szCs w:val="24"/>
        </w:rPr>
        <w:t xml:space="preserve"> </w:t>
      </w:r>
      <w:r w:rsidRPr="00481539">
        <w:rPr>
          <w:rStyle w:val="s2"/>
          <w:rFonts w:eastAsia="Calibri"/>
          <w:color w:val="auto"/>
          <w:sz w:val="24"/>
          <w:szCs w:val="24"/>
        </w:rPr>
        <w:t>severe</w:t>
      </w:r>
      <w:r w:rsidRPr="00481539">
        <w:rPr>
          <w:rStyle w:val="s2"/>
          <w:color w:val="auto"/>
          <w:sz w:val="24"/>
          <w:szCs w:val="24"/>
        </w:rPr>
        <w:t xml:space="preserve"> </w:t>
      </w:r>
      <w:r w:rsidRPr="00481539">
        <w:rPr>
          <w:rStyle w:val="s2"/>
          <w:rFonts w:eastAsia="Calibri"/>
          <w:color w:val="auto"/>
          <w:sz w:val="24"/>
          <w:szCs w:val="24"/>
        </w:rPr>
        <w:t>OSA</w:t>
      </w:r>
      <w:r w:rsidRPr="00481539">
        <w:rPr>
          <w:rStyle w:val="s2"/>
          <w:color w:val="auto"/>
          <w:sz w:val="24"/>
          <w:szCs w:val="24"/>
        </w:rPr>
        <w:t xml:space="preserve">, </w:t>
      </w:r>
      <w:r w:rsidRPr="00481539">
        <w:rPr>
          <w:rStyle w:val="s2"/>
          <w:rFonts w:eastAsia="Calibri"/>
          <w:color w:val="auto"/>
          <w:sz w:val="24"/>
          <w:szCs w:val="24"/>
        </w:rPr>
        <w:t>Pulmonary</w:t>
      </w:r>
      <w:r w:rsidRPr="00481539">
        <w:rPr>
          <w:rStyle w:val="s2"/>
          <w:color w:val="auto"/>
          <w:sz w:val="24"/>
          <w:szCs w:val="24"/>
        </w:rPr>
        <w:t xml:space="preserve"> </w:t>
      </w:r>
      <w:r w:rsidRPr="00481539">
        <w:rPr>
          <w:rStyle w:val="s2"/>
          <w:rFonts w:eastAsia="Calibri"/>
          <w:color w:val="auto"/>
          <w:sz w:val="24"/>
          <w:szCs w:val="24"/>
        </w:rPr>
        <w:t>Hypertension</w:t>
      </w:r>
      <w:r w:rsidRPr="00481539">
        <w:rPr>
          <w:rStyle w:val="s2"/>
          <w:color w:val="auto"/>
          <w:sz w:val="24"/>
          <w:szCs w:val="24"/>
        </w:rPr>
        <w:t xml:space="preserve"> </w:t>
      </w:r>
      <w:r w:rsidRPr="00481539">
        <w:rPr>
          <w:rStyle w:val="s2"/>
          <w:rFonts w:eastAsia="Calibri"/>
          <w:color w:val="auto"/>
          <w:sz w:val="24"/>
          <w:szCs w:val="24"/>
        </w:rPr>
        <w:t>and</w:t>
      </w:r>
      <w:r w:rsidRPr="00481539">
        <w:rPr>
          <w:rStyle w:val="s2"/>
          <w:color w:val="auto"/>
          <w:sz w:val="24"/>
          <w:szCs w:val="24"/>
        </w:rPr>
        <w:t xml:space="preserve"> </w:t>
      </w:r>
      <w:r w:rsidRPr="00481539">
        <w:rPr>
          <w:rStyle w:val="s2"/>
          <w:rFonts w:eastAsia="Calibri"/>
          <w:color w:val="auto"/>
          <w:sz w:val="24"/>
          <w:szCs w:val="24"/>
        </w:rPr>
        <w:t>an</w:t>
      </w:r>
      <w:r w:rsidRPr="00481539">
        <w:rPr>
          <w:rStyle w:val="s2"/>
          <w:color w:val="auto"/>
          <w:sz w:val="24"/>
          <w:szCs w:val="24"/>
        </w:rPr>
        <w:t xml:space="preserve"> </w:t>
      </w:r>
      <w:r w:rsidRPr="00481539">
        <w:rPr>
          <w:rStyle w:val="s2"/>
          <w:rFonts w:eastAsia="Calibri"/>
          <w:color w:val="auto"/>
          <w:sz w:val="24"/>
          <w:szCs w:val="24"/>
        </w:rPr>
        <w:t>unrepaired</w:t>
      </w:r>
      <w:r w:rsidRPr="00481539">
        <w:rPr>
          <w:rStyle w:val="s2"/>
          <w:color w:val="auto"/>
          <w:sz w:val="24"/>
          <w:szCs w:val="24"/>
        </w:rPr>
        <w:t xml:space="preserve"> </w:t>
      </w:r>
      <w:r w:rsidRPr="00481539">
        <w:rPr>
          <w:rStyle w:val="s2"/>
          <w:rFonts w:eastAsia="Calibri"/>
          <w:color w:val="auto"/>
          <w:sz w:val="24"/>
          <w:szCs w:val="24"/>
        </w:rPr>
        <w:t>and</w:t>
      </w:r>
      <w:r w:rsidRPr="00481539">
        <w:rPr>
          <w:rStyle w:val="s2"/>
          <w:color w:val="auto"/>
          <w:sz w:val="24"/>
          <w:szCs w:val="24"/>
        </w:rPr>
        <w:t xml:space="preserve"> </w:t>
      </w:r>
      <w:r w:rsidRPr="00481539">
        <w:rPr>
          <w:rStyle w:val="s2"/>
          <w:rFonts w:eastAsia="Calibri"/>
          <w:color w:val="auto"/>
          <w:sz w:val="24"/>
          <w:szCs w:val="24"/>
        </w:rPr>
        <w:t>unbalanced</w:t>
      </w:r>
      <w:r w:rsidRPr="00481539">
        <w:rPr>
          <w:rStyle w:val="s2"/>
          <w:color w:val="auto"/>
          <w:sz w:val="24"/>
          <w:szCs w:val="24"/>
        </w:rPr>
        <w:t xml:space="preserve"> </w:t>
      </w:r>
      <w:r w:rsidRPr="00481539">
        <w:rPr>
          <w:rStyle w:val="s2"/>
          <w:rFonts w:eastAsia="Calibri"/>
          <w:color w:val="auto"/>
          <w:sz w:val="24"/>
          <w:szCs w:val="24"/>
        </w:rPr>
        <w:t>complete</w:t>
      </w:r>
      <w:r w:rsidRPr="00481539">
        <w:rPr>
          <w:rStyle w:val="s2"/>
          <w:color w:val="auto"/>
          <w:sz w:val="24"/>
          <w:szCs w:val="24"/>
        </w:rPr>
        <w:t xml:space="preserve"> </w:t>
      </w:r>
      <w:r w:rsidRPr="00481539">
        <w:rPr>
          <w:rStyle w:val="s2"/>
          <w:rFonts w:eastAsia="Calibri"/>
          <w:color w:val="auto"/>
          <w:sz w:val="24"/>
          <w:szCs w:val="24"/>
        </w:rPr>
        <w:t>AV</w:t>
      </w:r>
      <w:r w:rsidRPr="00481539">
        <w:rPr>
          <w:rStyle w:val="s2"/>
          <w:color w:val="auto"/>
          <w:sz w:val="24"/>
          <w:szCs w:val="24"/>
        </w:rPr>
        <w:t xml:space="preserve"> </w:t>
      </w:r>
      <w:r w:rsidRPr="00481539">
        <w:rPr>
          <w:rStyle w:val="s2"/>
          <w:rFonts w:eastAsia="Calibri"/>
          <w:color w:val="auto"/>
          <w:sz w:val="24"/>
          <w:szCs w:val="24"/>
        </w:rPr>
        <w:t>canal</w:t>
      </w:r>
      <w:r w:rsidRPr="00481539">
        <w:rPr>
          <w:rStyle w:val="s2"/>
          <w:color w:val="auto"/>
          <w:sz w:val="24"/>
          <w:szCs w:val="24"/>
        </w:rPr>
        <w:t xml:space="preserve">. </w:t>
      </w:r>
      <w:r w:rsidR="007921B9" w:rsidRPr="007921B9">
        <w:rPr>
          <w:rStyle w:val="s2"/>
          <w:color w:val="auto"/>
          <w:sz w:val="24"/>
          <w:szCs w:val="24"/>
        </w:rPr>
        <w:t xml:space="preserve">A </w:t>
      </w:r>
      <w:proofErr w:type="spellStart"/>
      <w:r w:rsidR="007921B9" w:rsidRPr="007921B9">
        <w:rPr>
          <w:rStyle w:val="s2"/>
          <w:color w:val="auto"/>
          <w:sz w:val="24"/>
          <w:szCs w:val="24"/>
        </w:rPr>
        <w:t>A</w:t>
      </w:r>
      <w:proofErr w:type="spellEnd"/>
      <w:r w:rsidR="007921B9" w:rsidRPr="007921B9">
        <w:rPr>
          <w:rStyle w:val="s2"/>
          <w:color w:val="auto"/>
          <w:sz w:val="24"/>
          <w:szCs w:val="24"/>
        </w:rPr>
        <w:t xml:space="preserve"> Case Rep 2017;9(10):283-285.</w:t>
      </w:r>
    </w:p>
    <w:p w14:paraId="4F0E82B4" w14:textId="7AB9237B" w:rsidR="00B41997" w:rsidRDefault="00B41997" w:rsidP="00F30B94">
      <w:pPr>
        <w:pStyle w:val="p1"/>
        <w:rPr>
          <w:rStyle w:val="s2"/>
          <w:sz w:val="24"/>
          <w:szCs w:val="24"/>
        </w:rPr>
      </w:pPr>
    </w:p>
    <w:p w14:paraId="20F5911A" w14:textId="10AF484C" w:rsidR="00E24BDB" w:rsidRDefault="00E24BDB" w:rsidP="00F30B94">
      <w:pPr>
        <w:pStyle w:val="p1"/>
        <w:rPr>
          <w:rStyle w:val="s2"/>
          <w:sz w:val="24"/>
          <w:szCs w:val="24"/>
        </w:rPr>
      </w:pPr>
      <w:r>
        <w:rPr>
          <w:rStyle w:val="s2"/>
          <w:sz w:val="24"/>
          <w:szCs w:val="24"/>
        </w:rPr>
        <w:t xml:space="preserve">47. </w:t>
      </w:r>
      <w:r w:rsidRPr="001B1FF7">
        <w:rPr>
          <w:rStyle w:val="s2"/>
          <w:color w:val="000000" w:themeColor="text1"/>
          <w:sz w:val="24"/>
          <w:szCs w:val="24"/>
          <w:u w:val="single"/>
        </w:rPr>
        <w:t>Adler AC</w:t>
      </w:r>
      <w:r w:rsidRPr="001B1FF7">
        <w:rPr>
          <w:rStyle w:val="s2"/>
          <w:color w:val="000000" w:themeColor="text1"/>
          <w:sz w:val="24"/>
          <w:szCs w:val="24"/>
        </w:rPr>
        <w:t>, Stayer SA. Bias Among Peer Reviewers. JAMA 2017;318(8):755.</w:t>
      </w:r>
    </w:p>
    <w:p w14:paraId="33E9F538" w14:textId="77777777" w:rsidR="00E24BDB" w:rsidRDefault="00E24BDB" w:rsidP="00E24BDB">
      <w:pPr>
        <w:rPr>
          <w:rFonts w:ascii="Arial" w:hAnsi="Arial" w:cs="Arial"/>
          <w:sz w:val="21"/>
          <w:szCs w:val="21"/>
          <w:shd w:val="clear" w:color="auto" w:fill="FFFFFF"/>
        </w:rPr>
      </w:pPr>
    </w:p>
    <w:p w14:paraId="7D95147B" w14:textId="3B1CAC0F" w:rsidR="00E24BDB" w:rsidRPr="00E24BDB" w:rsidRDefault="00E24BDB" w:rsidP="00E24BDB">
      <w:r w:rsidRPr="00E24BDB">
        <w:rPr>
          <w:rFonts w:ascii="Arial" w:hAnsi="Arial" w:cs="Arial"/>
          <w:shd w:val="clear" w:color="auto" w:fill="FFFFFF"/>
        </w:rPr>
        <w:t xml:space="preserve">48. </w:t>
      </w:r>
      <w:r w:rsidRPr="00E24BDB">
        <w:rPr>
          <w:rFonts w:ascii="Arial" w:hAnsi="Arial" w:cs="Arial"/>
          <w:u w:val="single"/>
          <w:shd w:val="clear" w:color="auto" w:fill="FFFFFF"/>
        </w:rPr>
        <w:t>Adler AC</w:t>
      </w:r>
      <w:r w:rsidRPr="00E24BDB">
        <w:rPr>
          <w:rFonts w:ascii="Arial" w:hAnsi="Arial" w:cs="Arial"/>
          <w:shd w:val="clear" w:color="auto" w:fill="FFFFFF"/>
        </w:rPr>
        <w:t>, Chandrakantan A.</w:t>
      </w:r>
      <w:r w:rsidRPr="00E24BDB">
        <w:t xml:space="preserve"> </w:t>
      </w:r>
      <w:r w:rsidRPr="00E24BDB">
        <w:rPr>
          <w:rFonts w:ascii="Arial" w:hAnsi="Arial" w:cs="Arial"/>
          <w:shd w:val="clear" w:color="auto" w:fill="FFFFFF"/>
        </w:rPr>
        <w:t>Nursing initiated tracheal extubation in PACU, the risk of delegating critical anesthesiology tasks in the interest of speed.</w:t>
      </w:r>
      <w:r w:rsidRPr="00E24BDB">
        <w:t xml:space="preserve"> </w:t>
      </w:r>
      <w:proofErr w:type="spellStart"/>
      <w:r w:rsidRPr="00E24BDB">
        <w:rPr>
          <w:rFonts w:ascii="Arial" w:hAnsi="Arial" w:cs="Arial"/>
          <w:shd w:val="clear" w:color="auto" w:fill="FFFFFF"/>
        </w:rPr>
        <w:t>Paediatr</w:t>
      </w:r>
      <w:proofErr w:type="spellEnd"/>
      <w:r w:rsidRPr="00E24BD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24BDB">
        <w:rPr>
          <w:rFonts w:ascii="Arial" w:hAnsi="Arial" w:cs="Arial"/>
          <w:shd w:val="clear" w:color="auto" w:fill="FFFFFF"/>
        </w:rPr>
        <w:t>Anaesth</w:t>
      </w:r>
      <w:proofErr w:type="spellEnd"/>
      <w:r w:rsidRPr="00E24BDB">
        <w:rPr>
          <w:rFonts w:ascii="Arial" w:hAnsi="Arial" w:cs="Arial"/>
          <w:shd w:val="clear" w:color="auto" w:fill="FFFFFF"/>
        </w:rPr>
        <w:t>. 2017 Nov;27(11):1165-1166.</w:t>
      </w:r>
    </w:p>
    <w:p w14:paraId="2F754096" w14:textId="77777777" w:rsidR="00E24BDB" w:rsidRDefault="00E24BDB" w:rsidP="00F30B94">
      <w:pPr>
        <w:pStyle w:val="p1"/>
        <w:rPr>
          <w:rStyle w:val="s2"/>
          <w:sz w:val="24"/>
          <w:szCs w:val="24"/>
        </w:rPr>
      </w:pPr>
    </w:p>
    <w:p w14:paraId="560188B3" w14:textId="27385903" w:rsidR="00E24BDB" w:rsidRDefault="00E24BDB" w:rsidP="00F30B94">
      <w:pPr>
        <w:pStyle w:val="p1"/>
        <w:rPr>
          <w:rStyle w:val="s2"/>
          <w:sz w:val="24"/>
          <w:szCs w:val="24"/>
        </w:rPr>
      </w:pPr>
      <w:r>
        <w:rPr>
          <w:rStyle w:val="s2"/>
          <w:sz w:val="24"/>
          <w:szCs w:val="24"/>
        </w:rPr>
        <w:t xml:space="preserve">49. </w:t>
      </w:r>
      <w:r w:rsidRPr="00E24BDB">
        <w:rPr>
          <w:rStyle w:val="s2"/>
          <w:sz w:val="24"/>
          <w:szCs w:val="24"/>
          <w:u w:val="single"/>
        </w:rPr>
        <w:t>Adler AC</w:t>
      </w:r>
      <w:r w:rsidRPr="00E24BDB">
        <w:rPr>
          <w:rStyle w:val="s2"/>
          <w:sz w:val="24"/>
          <w:szCs w:val="24"/>
        </w:rPr>
        <w:t>.</w:t>
      </w:r>
      <w:r>
        <w:rPr>
          <w:rStyle w:val="s2"/>
          <w:sz w:val="24"/>
          <w:szCs w:val="24"/>
        </w:rPr>
        <w:t xml:space="preserve"> </w:t>
      </w:r>
      <w:r w:rsidRPr="00E24BDB">
        <w:rPr>
          <w:rStyle w:val="s2"/>
          <w:sz w:val="24"/>
          <w:szCs w:val="24"/>
        </w:rPr>
        <w:t>Intraoperative Phototherapy for Hyperbilirubinemia.</w:t>
      </w:r>
      <w:r>
        <w:rPr>
          <w:rStyle w:val="s2"/>
          <w:sz w:val="24"/>
          <w:szCs w:val="24"/>
        </w:rPr>
        <w:t xml:space="preserve"> </w:t>
      </w:r>
      <w:r w:rsidR="004C5B49">
        <w:rPr>
          <w:rStyle w:val="s2"/>
          <w:sz w:val="24"/>
          <w:szCs w:val="24"/>
        </w:rPr>
        <w:t>Anesthesiology</w:t>
      </w:r>
      <w:r w:rsidR="004C5B49" w:rsidRPr="004C5B49">
        <w:rPr>
          <w:rStyle w:val="s2"/>
          <w:sz w:val="24"/>
          <w:szCs w:val="24"/>
        </w:rPr>
        <w:t xml:space="preserve"> 2018;128(4):811.</w:t>
      </w:r>
    </w:p>
    <w:p w14:paraId="7B51D4B9" w14:textId="77777777" w:rsidR="004C5B49" w:rsidRDefault="004C5B49" w:rsidP="004C5B49">
      <w:pPr>
        <w:pStyle w:val="p1"/>
        <w:rPr>
          <w:rStyle w:val="s2"/>
          <w:sz w:val="24"/>
          <w:szCs w:val="24"/>
        </w:rPr>
      </w:pPr>
    </w:p>
    <w:p w14:paraId="5B3FA6AC" w14:textId="31F1C7F6" w:rsidR="00E24BDB" w:rsidRPr="00E24BDB" w:rsidRDefault="004C5B49" w:rsidP="004C5B49">
      <w:pPr>
        <w:pStyle w:val="p1"/>
        <w:rPr>
          <w:rStyle w:val="s2"/>
          <w:sz w:val="24"/>
          <w:szCs w:val="24"/>
        </w:rPr>
      </w:pPr>
      <w:r>
        <w:rPr>
          <w:rStyle w:val="s2"/>
          <w:sz w:val="24"/>
          <w:szCs w:val="24"/>
        </w:rPr>
        <w:lastRenderedPageBreak/>
        <w:t xml:space="preserve">50. </w:t>
      </w:r>
      <w:r w:rsidRPr="00703990">
        <w:rPr>
          <w:rStyle w:val="s2"/>
          <w:sz w:val="24"/>
          <w:szCs w:val="24"/>
          <w:u w:val="single"/>
        </w:rPr>
        <w:t>Adler AC</w:t>
      </w:r>
      <w:r w:rsidRPr="004C5B49">
        <w:rPr>
          <w:rStyle w:val="s2"/>
          <w:sz w:val="24"/>
          <w:szCs w:val="24"/>
        </w:rPr>
        <w:t xml:space="preserve">, Helman S, Field C, </w:t>
      </w:r>
      <w:r>
        <w:rPr>
          <w:rStyle w:val="s2"/>
          <w:sz w:val="24"/>
          <w:szCs w:val="24"/>
        </w:rPr>
        <w:t xml:space="preserve">et al. </w:t>
      </w:r>
      <w:r w:rsidRPr="004C5B49">
        <w:rPr>
          <w:rStyle w:val="s2"/>
          <w:sz w:val="24"/>
          <w:szCs w:val="24"/>
        </w:rPr>
        <w:t xml:space="preserve">Reducing Ischemic Injury </w:t>
      </w:r>
      <w:r w:rsidR="009573AF" w:rsidRPr="004C5B49">
        <w:rPr>
          <w:rStyle w:val="s2"/>
          <w:sz w:val="24"/>
          <w:szCs w:val="24"/>
        </w:rPr>
        <w:t>from</w:t>
      </w:r>
      <w:r w:rsidRPr="004C5B49">
        <w:rPr>
          <w:rStyle w:val="s2"/>
          <w:sz w:val="24"/>
          <w:szCs w:val="24"/>
        </w:rPr>
        <w:t xml:space="preserve"> Indwelling Peripheral Arterial Catheters in a Pediatric Cardiac ICU: A Quality Improvement Initiative.</w:t>
      </w:r>
      <w:r>
        <w:rPr>
          <w:rStyle w:val="s2"/>
          <w:sz w:val="24"/>
          <w:szCs w:val="24"/>
        </w:rPr>
        <w:t xml:space="preserve"> </w:t>
      </w:r>
      <w:proofErr w:type="spellStart"/>
      <w:r>
        <w:rPr>
          <w:rStyle w:val="s2"/>
          <w:sz w:val="24"/>
          <w:szCs w:val="24"/>
        </w:rPr>
        <w:t>Pediatr</w:t>
      </w:r>
      <w:proofErr w:type="spellEnd"/>
      <w:r>
        <w:rPr>
          <w:rStyle w:val="s2"/>
          <w:sz w:val="24"/>
          <w:szCs w:val="24"/>
        </w:rPr>
        <w:t xml:space="preserve"> Crit Care Med 2018</w:t>
      </w:r>
      <w:r w:rsidRPr="004C5B49">
        <w:rPr>
          <w:rStyle w:val="s2"/>
          <w:sz w:val="24"/>
          <w:szCs w:val="24"/>
        </w:rPr>
        <w:t>;19(3):228-236.</w:t>
      </w:r>
    </w:p>
    <w:p w14:paraId="37BB9FAF" w14:textId="77777777" w:rsidR="004C5B49" w:rsidRDefault="004C5B49" w:rsidP="00F30B94">
      <w:pPr>
        <w:pStyle w:val="p1"/>
        <w:rPr>
          <w:rStyle w:val="s2"/>
          <w:b/>
          <w:sz w:val="22"/>
          <w:szCs w:val="22"/>
        </w:rPr>
      </w:pPr>
    </w:p>
    <w:p w14:paraId="696897D5" w14:textId="061618B6" w:rsidR="00D044CA" w:rsidRDefault="00D044CA" w:rsidP="00D044CA">
      <w:pPr>
        <w:pStyle w:val="p1"/>
        <w:rPr>
          <w:rStyle w:val="s2"/>
          <w:sz w:val="24"/>
          <w:szCs w:val="24"/>
        </w:rPr>
      </w:pPr>
      <w:r w:rsidRPr="00383991">
        <w:rPr>
          <w:rStyle w:val="s2"/>
          <w:sz w:val="24"/>
          <w:szCs w:val="24"/>
        </w:rPr>
        <w:t xml:space="preserve">51. Adler AC. General Anesthesia. Medscape Drugs &amp; Diseases. Updated June 3, 2018. Available at: </w:t>
      </w:r>
      <w:r w:rsidR="003806BC" w:rsidRPr="00845115">
        <w:rPr>
          <w:sz w:val="24"/>
          <w:szCs w:val="24"/>
        </w:rPr>
        <w:t>https://emedicine.medscape.com/article/1271543-overview</w:t>
      </w:r>
    </w:p>
    <w:p w14:paraId="66D4FC07" w14:textId="77777777" w:rsidR="00485623" w:rsidRPr="00111297" w:rsidRDefault="00485623" w:rsidP="00D044CA">
      <w:pPr>
        <w:pStyle w:val="p1"/>
        <w:rPr>
          <w:rStyle w:val="s2"/>
          <w:color w:val="000000" w:themeColor="text1"/>
          <w:sz w:val="24"/>
          <w:szCs w:val="24"/>
        </w:rPr>
      </w:pPr>
    </w:p>
    <w:p w14:paraId="31802601" w14:textId="535C2790" w:rsidR="00485623" w:rsidRPr="00111297" w:rsidRDefault="00485623" w:rsidP="00D044CA">
      <w:pPr>
        <w:pStyle w:val="p1"/>
        <w:rPr>
          <w:rStyle w:val="s2"/>
          <w:color w:val="000000" w:themeColor="text1"/>
          <w:sz w:val="24"/>
          <w:szCs w:val="24"/>
        </w:rPr>
      </w:pPr>
      <w:r w:rsidRPr="00111297">
        <w:rPr>
          <w:rStyle w:val="s2"/>
          <w:color w:val="000000" w:themeColor="text1"/>
          <w:sz w:val="24"/>
          <w:szCs w:val="24"/>
        </w:rPr>
        <w:t xml:space="preserve">52. Patel NV, Glover CD, </w:t>
      </w:r>
      <w:r w:rsidRPr="00111297">
        <w:rPr>
          <w:rStyle w:val="s2"/>
          <w:color w:val="000000" w:themeColor="text1"/>
          <w:sz w:val="24"/>
          <w:szCs w:val="24"/>
          <w:u w:val="single"/>
        </w:rPr>
        <w:t>Adler AC</w:t>
      </w:r>
      <w:r w:rsidRPr="00111297">
        <w:rPr>
          <w:rStyle w:val="s2"/>
          <w:color w:val="000000" w:themeColor="text1"/>
          <w:sz w:val="24"/>
          <w:szCs w:val="24"/>
        </w:rPr>
        <w:t xml:space="preserve">. Erector Spinae Plane Catheter for Post-Operative Analgesia after Thoracotomy in a Pediatric Patient: A Case Report. </w:t>
      </w:r>
      <w:r w:rsidR="000173F0" w:rsidRPr="000173F0">
        <w:rPr>
          <w:rStyle w:val="s2"/>
          <w:color w:val="000000" w:themeColor="text1"/>
          <w:sz w:val="24"/>
          <w:szCs w:val="24"/>
        </w:rPr>
        <w:t xml:space="preserve">A </w:t>
      </w:r>
      <w:proofErr w:type="spellStart"/>
      <w:r w:rsidR="000173F0" w:rsidRPr="000173F0">
        <w:rPr>
          <w:rStyle w:val="s2"/>
          <w:color w:val="000000" w:themeColor="text1"/>
          <w:sz w:val="24"/>
          <w:szCs w:val="24"/>
        </w:rPr>
        <w:t>A</w:t>
      </w:r>
      <w:proofErr w:type="spellEnd"/>
      <w:r w:rsidR="000173F0" w:rsidRPr="000173F0">
        <w:rPr>
          <w:rStyle w:val="s2"/>
          <w:color w:val="000000" w:themeColor="text1"/>
          <w:sz w:val="24"/>
          <w:szCs w:val="24"/>
        </w:rPr>
        <w:t xml:space="preserve"> </w:t>
      </w:r>
      <w:proofErr w:type="spellStart"/>
      <w:r w:rsidR="000173F0" w:rsidRPr="000173F0">
        <w:rPr>
          <w:rStyle w:val="s2"/>
          <w:color w:val="000000" w:themeColor="text1"/>
          <w:sz w:val="24"/>
          <w:szCs w:val="24"/>
        </w:rPr>
        <w:t>Pract</w:t>
      </w:r>
      <w:proofErr w:type="spellEnd"/>
      <w:r w:rsidR="000173F0" w:rsidRPr="000173F0">
        <w:rPr>
          <w:rStyle w:val="s2"/>
          <w:color w:val="000000" w:themeColor="text1"/>
          <w:sz w:val="24"/>
          <w:szCs w:val="24"/>
        </w:rPr>
        <w:t xml:space="preserve"> 2019;12(9):299-301</w:t>
      </w:r>
    </w:p>
    <w:p w14:paraId="0F39C55F" w14:textId="365592F9" w:rsidR="00F70C48" w:rsidRPr="00111297" w:rsidRDefault="00F70C48" w:rsidP="00D044CA">
      <w:pPr>
        <w:pStyle w:val="p1"/>
        <w:rPr>
          <w:rStyle w:val="s2"/>
          <w:color w:val="000000" w:themeColor="text1"/>
          <w:sz w:val="24"/>
          <w:szCs w:val="24"/>
        </w:rPr>
      </w:pPr>
    </w:p>
    <w:p w14:paraId="0BF41C8C" w14:textId="06EBD6BA" w:rsidR="00F70C48" w:rsidRPr="00111297" w:rsidRDefault="00F70C48" w:rsidP="00D044CA">
      <w:pPr>
        <w:pStyle w:val="p1"/>
        <w:rPr>
          <w:rStyle w:val="s2"/>
          <w:color w:val="000000" w:themeColor="text1"/>
          <w:sz w:val="24"/>
          <w:szCs w:val="24"/>
        </w:rPr>
      </w:pPr>
      <w:r w:rsidRPr="00111297">
        <w:rPr>
          <w:rStyle w:val="s2"/>
          <w:color w:val="000000" w:themeColor="text1"/>
          <w:sz w:val="24"/>
          <w:szCs w:val="24"/>
        </w:rPr>
        <w:t xml:space="preserve">53. Chandrakantan A, </w:t>
      </w:r>
      <w:r w:rsidRPr="00111297">
        <w:rPr>
          <w:rStyle w:val="s2"/>
          <w:color w:val="000000" w:themeColor="text1"/>
          <w:sz w:val="24"/>
          <w:szCs w:val="24"/>
          <w:u w:val="single"/>
        </w:rPr>
        <w:t>Adler AC</w:t>
      </w:r>
      <w:r w:rsidRPr="00111297">
        <w:rPr>
          <w:rStyle w:val="s2"/>
          <w:color w:val="000000" w:themeColor="text1"/>
          <w:sz w:val="24"/>
          <w:szCs w:val="24"/>
        </w:rPr>
        <w:t xml:space="preserve">. What Makes the American Society of Anesthesiology so Important? </w:t>
      </w:r>
      <w:hyperlink r:id="rId9" w:history="1">
        <w:r w:rsidRPr="00111297">
          <w:rPr>
            <w:rStyle w:val="Hyperlink"/>
            <w:color w:val="000000" w:themeColor="text1"/>
            <w:sz w:val="24"/>
            <w:szCs w:val="24"/>
          </w:rPr>
          <w:t>https://opmed.doximity.com/articles/what-makes-the-american-society-of-anesthesiology-so-important</w:t>
        </w:r>
      </w:hyperlink>
    </w:p>
    <w:p w14:paraId="06C6B6DE" w14:textId="77777777" w:rsidR="00F70C48" w:rsidRPr="00111297" w:rsidRDefault="00F70C48" w:rsidP="00D044CA">
      <w:pPr>
        <w:pStyle w:val="p1"/>
        <w:rPr>
          <w:rStyle w:val="s2"/>
          <w:color w:val="000000" w:themeColor="text1"/>
          <w:sz w:val="24"/>
          <w:szCs w:val="24"/>
        </w:rPr>
      </w:pPr>
    </w:p>
    <w:p w14:paraId="757849C5" w14:textId="30BE113A" w:rsidR="009E41B7" w:rsidRPr="00111297" w:rsidRDefault="009E41B7" w:rsidP="009E41B7">
      <w:pPr>
        <w:rPr>
          <w:rFonts w:ascii="Arial" w:hAnsi="Arial" w:cs="Arial"/>
          <w:color w:val="000000" w:themeColor="text1"/>
          <w:shd w:val="clear" w:color="auto" w:fill="FFFFFF"/>
        </w:rPr>
      </w:pPr>
      <w:r w:rsidRPr="00111297">
        <w:rPr>
          <w:rStyle w:val="s2"/>
          <w:rFonts w:ascii="Arial" w:hAnsi="Arial" w:cs="Arial"/>
          <w:color w:val="000000" w:themeColor="text1"/>
        </w:rPr>
        <w:t xml:space="preserve">54. </w:t>
      </w:r>
      <w:r w:rsidRPr="00111297">
        <w:rPr>
          <w:rStyle w:val="s2"/>
          <w:rFonts w:ascii="Arial" w:hAnsi="Arial" w:cs="Arial"/>
          <w:color w:val="000000" w:themeColor="text1"/>
          <w:u w:val="single"/>
        </w:rPr>
        <w:t>Adler AC</w:t>
      </w:r>
      <w:r w:rsidRPr="00111297">
        <w:rPr>
          <w:rStyle w:val="s2"/>
          <w:rFonts w:ascii="Arial" w:hAnsi="Arial" w:cs="Arial"/>
          <w:color w:val="000000" w:themeColor="text1"/>
        </w:rPr>
        <w:t xml:space="preserve">, et al. </w:t>
      </w:r>
      <w:r w:rsidRPr="00111297">
        <w:rPr>
          <w:rFonts w:ascii="Arial" w:hAnsi="Arial" w:cs="Arial"/>
          <w:color w:val="000000" w:themeColor="text1"/>
          <w:shd w:val="clear" w:color="auto" w:fill="FFFFFF"/>
        </w:rPr>
        <w:t xml:space="preserve">Real time ultrasound improves accuracy of caudal block in children. </w:t>
      </w:r>
      <w:proofErr w:type="spellStart"/>
      <w:r w:rsidR="009E3B04" w:rsidRPr="009E3B04">
        <w:rPr>
          <w:rFonts w:ascii="Arial" w:hAnsi="Arial" w:cs="Arial"/>
          <w:color w:val="000000" w:themeColor="text1"/>
          <w:shd w:val="clear" w:color="auto" w:fill="FFFFFF"/>
        </w:rPr>
        <w:t>Anesth</w:t>
      </w:r>
      <w:proofErr w:type="spellEnd"/>
      <w:r w:rsidR="009E3B04" w:rsidRPr="009E3B0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E3B04" w:rsidRPr="009E3B04">
        <w:rPr>
          <w:rFonts w:ascii="Arial" w:hAnsi="Arial" w:cs="Arial"/>
          <w:color w:val="000000" w:themeColor="text1"/>
          <w:shd w:val="clear" w:color="auto" w:fill="FFFFFF"/>
        </w:rPr>
        <w:t>Analg</w:t>
      </w:r>
      <w:proofErr w:type="spellEnd"/>
      <w:r w:rsidR="009E3B04" w:rsidRPr="009E3B04">
        <w:rPr>
          <w:rFonts w:ascii="Arial" w:hAnsi="Arial" w:cs="Arial"/>
          <w:color w:val="000000" w:themeColor="text1"/>
          <w:shd w:val="clear" w:color="auto" w:fill="FFFFFF"/>
        </w:rPr>
        <w:t>. 2020 Apr;130(4):1002-1007.</w:t>
      </w:r>
    </w:p>
    <w:p w14:paraId="7B511955" w14:textId="7145D454" w:rsidR="009E41B7" w:rsidRPr="00111297" w:rsidRDefault="009E41B7" w:rsidP="009E41B7">
      <w:pPr>
        <w:rPr>
          <w:rFonts w:ascii="Arial" w:hAnsi="Arial" w:cs="Arial"/>
          <w:color w:val="000000" w:themeColor="text1"/>
        </w:rPr>
      </w:pPr>
    </w:p>
    <w:p w14:paraId="25FBA88B" w14:textId="5661A150" w:rsidR="009E41B7" w:rsidRPr="00111297" w:rsidRDefault="009E41B7" w:rsidP="009E41B7">
      <w:pPr>
        <w:rPr>
          <w:rFonts w:ascii="Arial" w:hAnsi="Arial" w:cs="Arial"/>
          <w:color w:val="000000" w:themeColor="text1"/>
        </w:rPr>
      </w:pPr>
      <w:r w:rsidRPr="00111297">
        <w:rPr>
          <w:rFonts w:ascii="Arial" w:hAnsi="Arial" w:cs="Arial"/>
          <w:color w:val="000000" w:themeColor="text1"/>
        </w:rPr>
        <w:t xml:space="preserve">55. </w:t>
      </w:r>
      <w:r w:rsidRPr="00111297">
        <w:rPr>
          <w:rFonts w:ascii="Arial" w:hAnsi="Arial" w:cs="Arial"/>
          <w:color w:val="000000" w:themeColor="text1"/>
          <w:u w:val="single"/>
        </w:rPr>
        <w:t>Adler AC</w:t>
      </w:r>
      <w:r w:rsidRPr="00111297">
        <w:rPr>
          <w:rFonts w:ascii="Arial" w:hAnsi="Arial" w:cs="Arial"/>
          <w:color w:val="000000" w:themeColor="text1"/>
        </w:rPr>
        <w:t xml:space="preserve">. </w:t>
      </w:r>
      <w:r w:rsidRPr="00111297">
        <w:rPr>
          <w:rFonts w:ascii="Arial" w:hAnsi="Arial" w:cs="Arial"/>
          <w:color w:val="000000" w:themeColor="text1"/>
          <w:shd w:val="clear" w:color="auto" w:fill="FFFFFF"/>
        </w:rPr>
        <w:t xml:space="preserve">Extraluminal use of a pediatric bronchial blocker with confirmation by point of care ultrasound; A case report. </w:t>
      </w:r>
      <w:r w:rsidR="00E71E45" w:rsidRPr="00E71E45"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  <w:proofErr w:type="spellStart"/>
      <w:r w:rsidR="00E71E45" w:rsidRPr="00E71E45">
        <w:rPr>
          <w:rFonts w:ascii="Arial" w:hAnsi="Arial" w:cs="Arial"/>
          <w:color w:val="000000" w:themeColor="text1"/>
          <w:shd w:val="clear" w:color="auto" w:fill="FFFFFF"/>
        </w:rPr>
        <w:t>A</w:t>
      </w:r>
      <w:proofErr w:type="spellEnd"/>
      <w:r w:rsidR="00E71E45" w:rsidRPr="00E71E4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71E45" w:rsidRPr="00E71E45">
        <w:rPr>
          <w:rFonts w:ascii="Arial" w:hAnsi="Arial" w:cs="Arial"/>
          <w:color w:val="000000" w:themeColor="text1"/>
          <w:shd w:val="clear" w:color="auto" w:fill="FFFFFF"/>
        </w:rPr>
        <w:t>Pract</w:t>
      </w:r>
      <w:proofErr w:type="spellEnd"/>
      <w:r w:rsidR="00E71E45" w:rsidRPr="00E71E45">
        <w:rPr>
          <w:rFonts w:ascii="Arial" w:hAnsi="Arial" w:cs="Arial"/>
          <w:color w:val="000000" w:themeColor="text1"/>
          <w:shd w:val="clear" w:color="auto" w:fill="FFFFFF"/>
        </w:rPr>
        <w:t xml:space="preserve"> 2019;13(1):13-16.</w:t>
      </w:r>
    </w:p>
    <w:p w14:paraId="1EEF7D80" w14:textId="3AE9D504" w:rsidR="009E41B7" w:rsidRPr="00111297" w:rsidRDefault="009E41B7" w:rsidP="009E41B7">
      <w:pPr>
        <w:rPr>
          <w:rFonts w:ascii="Arial" w:hAnsi="Arial" w:cs="Arial"/>
          <w:color w:val="000000" w:themeColor="text1"/>
        </w:rPr>
      </w:pPr>
    </w:p>
    <w:p w14:paraId="196673B8" w14:textId="1AB7B0C5" w:rsidR="009E41B7" w:rsidRDefault="009E41B7" w:rsidP="009E41B7">
      <w:pPr>
        <w:rPr>
          <w:rFonts w:ascii="Arial" w:hAnsi="Arial" w:cs="Arial"/>
          <w:color w:val="000000" w:themeColor="text1"/>
          <w:shd w:val="clear" w:color="auto" w:fill="FFFFFF"/>
        </w:rPr>
      </w:pPr>
      <w:r w:rsidRPr="00111297">
        <w:rPr>
          <w:rFonts w:ascii="Arial" w:hAnsi="Arial" w:cs="Arial"/>
          <w:color w:val="000000" w:themeColor="text1"/>
        </w:rPr>
        <w:t xml:space="preserve">56. </w:t>
      </w:r>
      <w:proofErr w:type="spellStart"/>
      <w:r w:rsidRPr="00111297">
        <w:rPr>
          <w:rFonts w:ascii="Arial" w:hAnsi="Arial" w:cs="Arial"/>
          <w:color w:val="000000" w:themeColor="text1"/>
        </w:rPr>
        <w:t>Kanjia</w:t>
      </w:r>
      <w:proofErr w:type="spellEnd"/>
      <w:r w:rsidRPr="00111297">
        <w:rPr>
          <w:rFonts w:ascii="Arial" w:hAnsi="Arial" w:cs="Arial"/>
          <w:color w:val="000000" w:themeColor="text1"/>
        </w:rPr>
        <w:t xml:space="preserve"> M, </w:t>
      </w:r>
      <w:r w:rsidRPr="00111297">
        <w:rPr>
          <w:rFonts w:ascii="Arial" w:hAnsi="Arial" w:cs="Arial"/>
          <w:color w:val="000000" w:themeColor="text1"/>
          <w:u w:val="single"/>
        </w:rPr>
        <w:t>Adler AC</w:t>
      </w:r>
      <w:r w:rsidRPr="00111297">
        <w:rPr>
          <w:rFonts w:ascii="Arial" w:hAnsi="Arial" w:cs="Arial"/>
          <w:color w:val="000000" w:themeColor="text1"/>
        </w:rPr>
        <w:t xml:space="preserve">, Buck D, et al. </w:t>
      </w:r>
      <w:r w:rsidRPr="00111297">
        <w:rPr>
          <w:rFonts w:ascii="Arial" w:hAnsi="Arial" w:cs="Arial"/>
          <w:color w:val="000000" w:themeColor="text1"/>
          <w:shd w:val="clear" w:color="auto" w:fill="FFFFFF"/>
        </w:rPr>
        <w:t xml:space="preserve">Increasing Compliance of Safe Medication Administration in Pediatric Anesthesia by use of a standardized checklist. </w:t>
      </w:r>
      <w:proofErr w:type="spellStart"/>
      <w:r w:rsidR="000173F0" w:rsidRPr="000173F0">
        <w:rPr>
          <w:rFonts w:ascii="Arial" w:hAnsi="Arial" w:cs="Arial"/>
          <w:color w:val="000000" w:themeColor="text1"/>
          <w:shd w:val="clear" w:color="auto" w:fill="FFFFFF"/>
        </w:rPr>
        <w:t>Paediatr</w:t>
      </w:r>
      <w:proofErr w:type="spellEnd"/>
      <w:r w:rsidR="000173F0" w:rsidRPr="000173F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173F0" w:rsidRPr="000173F0">
        <w:rPr>
          <w:rFonts w:ascii="Arial" w:hAnsi="Arial" w:cs="Arial"/>
          <w:color w:val="000000" w:themeColor="text1"/>
          <w:shd w:val="clear" w:color="auto" w:fill="FFFFFF"/>
        </w:rPr>
        <w:t>Anaesth</w:t>
      </w:r>
      <w:proofErr w:type="spellEnd"/>
      <w:r w:rsidR="000173F0" w:rsidRPr="000173F0">
        <w:rPr>
          <w:rFonts w:ascii="Arial" w:hAnsi="Arial" w:cs="Arial"/>
          <w:color w:val="000000" w:themeColor="text1"/>
          <w:shd w:val="clear" w:color="auto" w:fill="FFFFFF"/>
        </w:rPr>
        <w:t>. 2019;29(3):258-264.</w:t>
      </w:r>
    </w:p>
    <w:p w14:paraId="5211D89B" w14:textId="11AF9897" w:rsidR="00C32F6F" w:rsidRDefault="00C32F6F" w:rsidP="009E41B7">
      <w:pPr>
        <w:rPr>
          <w:rFonts w:ascii="Arial" w:hAnsi="Arial" w:cs="Arial"/>
          <w:color w:val="000000" w:themeColor="text1"/>
        </w:rPr>
      </w:pPr>
    </w:p>
    <w:p w14:paraId="187D8A03" w14:textId="7A767072" w:rsidR="00C32F6F" w:rsidRDefault="00C32F6F" w:rsidP="009E41B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57. </w:t>
      </w:r>
      <w:r w:rsidRPr="001234C8">
        <w:rPr>
          <w:rFonts w:ascii="Arial" w:hAnsi="Arial" w:cs="Arial"/>
          <w:color w:val="000000" w:themeColor="text1"/>
          <w:u w:val="single"/>
        </w:rPr>
        <w:t>Adler AC</w:t>
      </w:r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Yim</w:t>
      </w:r>
      <w:proofErr w:type="spellEnd"/>
      <w:r>
        <w:rPr>
          <w:rFonts w:ascii="Arial" w:hAnsi="Arial" w:cs="Arial"/>
          <w:color w:val="000000" w:themeColor="text1"/>
        </w:rPr>
        <w:t xml:space="preserve"> MM, </w:t>
      </w:r>
      <w:proofErr w:type="spellStart"/>
      <w:r>
        <w:rPr>
          <w:rFonts w:ascii="Arial" w:hAnsi="Arial" w:cs="Arial"/>
          <w:color w:val="000000" w:themeColor="text1"/>
        </w:rPr>
        <w:t>Chandrakantan</w:t>
      </w:r>
      <w:proofErr w:type="spellEnd"/>
      <w:r>
        <w:rPr>
          <w:rFonts w:ascii="Arial" w:hAnsi="Arial" w:cs="Arial"/>
          <w:color w:val="000000" w:themeColor="text1"/>
        </w:rPr>
        <w:t xml:space="preserve"> A. </w:t>
      </w:r>
      <w:r w:rsidRPr="00C32F6F">
        <w:rPr>
          <w:rFonts w:ascii="Arial" w:hAnsi="Arial" w:cs="Arial"/>
          <w:color w:val="000000" w:themeColor="text1"/>
        </w:rPr>
        <w:t>Erector spinae plane catheter for neonatal thoracotomy: a potentially safer alternative to a thoracic epidural.</w:t>
      </w:r>
      <w:r>
        <w:rPr>
          <w:rFonts w:ascii="Arial" w:hAnsi="Arial" w:cs="Arial"/>
          <w:color w:val="000000" w:themeColor="text1"/>
        </w:rPr>
        <w:t xml:space="preserve"> </w:t>
      </w:r>
      <w:r w:rsidR="000173F0" w:rsidRPr="000173F0">
        <w:rPr>
          <w:rFonts w:ascii="Arial" w:hAnsi="Arial" w:cs="Arial"/>
          <w:color w:val="000000" w:themeColor="text1"/>
        </w:rPr>
        <w:t xml:space="preserve">Can J </w:t>
      </w:r>
      <w:proofErr w:type="spellStart"/>
      <w:r w:rsidR="000173F0" w:rsidRPr="000173F0">
        <w:rPr>
          <w:rFonts w:ascii="Arial" w:hAnsi="Arial" w:cs="Arial"/>
          <w:color w:val="000000" w:themeColor="text1"/>
        </w:rPr>
        <w:t>Anaesth</w:t>
      </w:r>
      <w:proofErr w:type="spellEnd"/>
      <w:r w:rsidR="000173F0" w:rsidRPr="000173F0">
        <w:rPr>
          <w:rFonts w:ascii="Arial" w:hAnsi="Arial" w:cs="Arial"/>
          <w:color w:val="000000" w:themeColor="text1"/>
        </w:rPr>
        <w:t xml:space="preserve"> 2019 May;66(5):607-608</w:t>
      </w:r>
    </w:p>
    <w:p w14:paraId="5333E719" w14:textId="09358D24" w:rsidR="004937E3" w:rsidRDefault="004937E3" w:rsidP="009E41B7">
      <w:pPr>
        <w:rPr>
          <w:rFonts w:ascii="Arial" w:hAnsi="Arial" w:cs="Arial"/>
          <w:color w:val="000000" w:themeColor="text1"/>
        </w:rPr>
      </w:pPr>
    </w:p>
    <w:p w14:paraId="6674567F" w14:textId="6902EB1E" w:rsidR="004937E3" w:rsidRDefault="004937E3" w:rsidP="009E41B7">
      <w:pPr>
        <w:rPr>
          <w:rFonts w:ascii="Arial" w:hAnsi="Arial" w:cs="Arial"/>
          <w:color w:val="000000" w:themeColor="text1"/>
        </w:rPr>
      </w:pPr>
      <w:r w:rsidRPr="004937E3">
        <w:rPr>
          <w:rFonts w:ascii="Arial" w:hAnsi="Arial" w:cs="Arial"/>
          <w:color w:val="000000" w:themeColor="text1"/>
        </w:rPr>
        <w:t xml:space="preserve">58. </w:t>
      </w:r>
      <w:r w:rsidRPr="004937E3">
        <w:rPr>
          <w:rStyle w:val="s2"/>
          <w:rFonts w:ascii="Arial" w:hAnsi="Arial" w:cs="Arial"/>
          <w:color w:val="000000" w:themeColor="text1"/>
        </w:rPr>
        <w:t xml:space="preserve">Chandrakantan A, </w:t>
      </w:r>
      <w:r w:rsidRPr="004937E3">
        <w:rPr>
          <w:rStyle w:val="s2"/>
          <w:rFonts w:ascii="Arial" w:hAnsi="Arial" w:cs="Arial"/>
          <w:color w:val="000000" w:themeColor="text1"/>
          <w:u w:val="single"/>
        </w:rPr>
        <w:t>Adler AC</w:t>
      </w:r>
      <w:r w:rsidRPr="004937E3">
        <w:rPr>
          <w:rStyle w:val="s2"/>
          <w:rFonts w:ascii="Arial" w:hAnsi="Arial" w:cs="Arial"/>
          <w:color w:val="000000" w:themeColor="text1"/>
        </w:rPr>
        <w:t xml:space="preserve">. On the Current State of Medicine's Gender Wage Gap? </w:t>
      </w:r>
      <w:r w:rsidR="00EE5404" w:rsidRPr="00845115">
        <w:rPr>
          <w:rFonts w:ascii="Arial" w:hAnsi="Arial" w:cs="Arial"/>
        </w:rPr>
        <w:t>https://opmed.doximity.com/articles/on-the-current-state-of-medicine-s-gender-wage-gap</w:t>
      </w:r>
    </w:p>
    <w:p w14:paraId="2954D2E0" w14:textId="33512016" w:rsidR="00EE5404" w:rsidRDefault="00EE5404" w:rsidP="009E41B7">
      <w:pPr>
        <w:rPr>
          <w:rFonts w:ascii="Arial" w:hAnsi="Arial" w:cs="Arial"/>
          <w:color w:val="000000" w:themeColor="text1"/>
        </w:rPr>
      </w:pPr>
    </w:p>
    <w:p w14:paraId="4A48C588" w14:textId="23B93784" w:rsidR="00EE5404" w:rsidRDefault="00EE5404" w:rsidP="009E41B7">
      <w:pPr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</w:rPr>
        <w:t xml:space="preserve">59. </w:t>
      </w:r>
      <w:r w:rsidRPr="00EE5404">
        <w:rPr>
          <w:rStyle w:val="s2"/>
          <w:rFonts w:ascii="Arial" w:hAnsi="Arial" w:cs="Arial"/>
          <w:color w:val="000000" w:themeColor="text1"/>
        </w:rPr>
        <w:t xml:space="preserve">Chandrakantan A, </w:t>
      </w:r>
      <w:r w:rsidRPr="00EE5404">
        <w:rPr>
          <w:rStyle w:val="s2"/>
          <w:rFonts w:ascii="Arial" w:hAnsi="Arial" w:cs="Arial"/>
          <w:color w:val="000000" w:themeColor="text1"/>
          <w:u w:val="single"/>
        </w:rPr>
        <w:t>Adler AC</w:t>
      </w:r>
      <w:r w:rsidRPr="00EE5404">
        <w:rPr>
          <w:rFonts w:ascii="Arial" w:hAnsi="Arial" w:cs="Arial"/>
        </w:rPr>
        <w:t xml:space="preserve">. Pediatric Obstructive Sleep Apnea: Neurocognitive consequences. </w:t>
      </w:r>
      <w:proofErr w:type="spellStart"/>
      <w:r w:rsidRPr="00EE5404">
        <w:rPr>
          <w:rFonts w:ascii="Arial" w:hAnsi="Arial" w:cs="Arial"/>
        </w:rPr>
        <w:t>Curr</w:t>
      </w:r>
      <w:proofErr w:type="spellEnd"/>
      <w:r w:rsidRPr="00EE5404">
        <w:rPr>
          <w:rFonts w:ascii="Arial" w:hAnsi="Arial" w:cs="Arial"/>
        </w:rPr>
        <w:t xml:space="preserve"> Anesthesi</w:t>
      </w:r>
      <w:r w:rsidR="00AF512B">
        <w:rPr>
          <w:rFonts w:ascii="Arial" w:hAnsi="Arial" w:cs="Arial"/>
        </w:rPr>
        <w:t>ology Reports 2019</w:t>
      </w:r>
      <w:r w:rsidR="00AF512B" w:rsidRPr="00AF512B">
        <w:rPr>
          <w:rFonts w:ascii="Arial" w:hAnsi="Arial" w:cs="Arial"/>
        </w:rPr>
        <w:t>; 9(2):110-115.</w:t>
      </w:r>
    </w:p>
    <w:p w14:paraId="29DC2BAE" w14:textId="7E848753" w:rsidR="000173F0" w:rsidRDefault="000173F0" w:rsidP="009E41B7">
      <w:pPr>
        <w:rPr>
          <w:rFonts w:ascii="Arial" w:hAnsi="Arial" w:cs="Arial"/>
          <w:color w:val="000000" w:themeColor="text1"/>
        </w:rPr>
      </w:pPr>
    </w:p>
    <w:p w14:paraId="37EB1EE6" w14:textId="1405296B" w:rsidR="000173F0" w:rsidRDefault="000173F0" w:rsidP="009E41B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60. </w:t>
      </w:r>
      <w:r w:rsidRPr="001234C8">
        <w:rPr>
          <w:rFonts w:ascii="Arial" w:hAnsi="Arial" w:cs="Arial"/>
          <w:color w:val="000000" w:themeColor="text1"/>
          <w:u w:val="single"/>
        </w:rPr>
        <w:t>Adler AC</w:t>
      </w:r>
      <w:r w:rsidRPr="000173F0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173F0">
        <w:rPr>
          <w:rFonts w:ascii="Arial" w:hAnsi="Arial" w:cs="Arial"/>
          <w:color w:val="000000" w:themeColor="text1"/>
        </w:rPr>
        <w:t>Chandrakantan</w:t>
      </w:r>
      <w:proofErr w:type="spellEnd"/>
      <w:r w:rsidRPr="000173F0">
        <w:rPr>
          <w:rFonts w:ascii="Arial" w:hAnsi="Arial" w:cs="Arial"/>
          <w:color w:val="000000" w:themeColor="text1"/>
        </w:rPr>
        <w:t xml:space="preserve"> A, </w:t>
      </w:r>
      <w:proofErr w:type="spellStart"/>
      <w:r w:rsidRPr="000173F0">
        <w:rPr>
          <w:rFonts w:ascii="Arial" w:hAnsi="Arial" w:cs="Arial"/>
          <w:color w:val="000000" w:themeColor="text1"/>
        </w:rPr>
        <w:t>Conlin</w:t>
      </w:r>
      <w:proofErr w:type="spellEnd"/>
      <w:r w:rsidRPr="000173F0">
        <w:rPr>
          <w:rFonts w:ascii="Arial" w:hAnsi="Arial" w:cs="Arial"/>
          <w:color w:val="000000" w:themeColor="text1"/>
        </w:rPr>
        <w:t xml:space="preserve"> FT.</w:t>
      </w:r>
      <w:r>
        <w:rPr>
          <w:rFonts w:ascii="Arial" w:hAnsi="Arial" w:cs="Arial"/>
          <w:color w:val="000000" w:themeColor="text1"/>
        </w:rPr>
        <w:t xml:space="preserve"> </w:t>
      </w:r>
      <w:r w:rsidRPr="000173F0">
        <w:rPr>
          <w:rFonts w:ascii="Arial" w:hAnsi="Arial" w:cs="Arial"/>
          <w:color w:val="000000" w:themeColor="text1"/>
        </w:rPr>
        <w:t>Perioperative point of care ultrasound in pediatric anesthesiology: a case series highlighting real-time intraoperative diagnosis and alteration of management augmenting physical examination.</w:t>
      </w:r>
      <w:r>
        <w:rPr>
          <w:rFonts w:ascii="Arial" w:hAnsi="Arial" w:cs="Arial"/>
          <w:color w:val="000000" w:themeColor="text1"/>
        </w:rPr>
        <w:t xml:space="preserve"> </w:t>
      </w:r>
      <w:r w:rsidRPr="000173F0">
        <w:rPr>
          <w:rFonts w:ascii="Arial" w:hAnsi="Arial" w:cs="Arial"/>
          <w:color w:val="000000" w:themeColor="text1"/>
        </w:rPr>
        <w:t xml:space="preserve">J </w:t>
      </w:r>
      <w:proofErr w:type="spellStart"/>
      <w:r w:rsidRPr="000173F0">
        <w:rPr>
          <w:rFonts w:ascii="Arial" w:hAnsi="Arial" w:cs="Arial"/>
          <w:color w:val="000000" w:themeColor="text1"/>
        </w:rPr>
        <w:t>Anesth</w:t>
      </w:r>
      <w:proofErr w:type="spellEnd"/>
      <w:r w:rsidRPr="000173F0">
        <w:rPr>
          <w:rFonts w:ascii="Arial" w:hAnsi="Arial" w:cs="Arial"/>
          <w:color w:val="000000" w:themeColor="text1"/>
        </w:rPr>
        <w:t xml:space="preserve"> 2019 May 10</w:t>
      </w:r>
      <w:r>
        <w:rPr>
          <w:rFonts w:ascii="Arial" w:hAnsi="Arial" w:cs="Arial"/>
          <w:color w:val="000000" w:themeColor="text1"/>
        </w:rPr>
        <w:t>. Ahead of Print</w:t>
      </w:r>
    </w:p>
    <w:p w14:paraId="6CA7063F" w14:textId="77777777" w:rsidR="000173F0" w:rsidRDefault="000173F0" w:rsidP="009E41B7">
      <w:pPr>
        <w:rPr>
          <w:rFonts w:ascii="Arial" w:hAnsi="Arial" w:cs="Arial"/>
          <w:color w:val="000000" w:themeColor="text1"/>
        </w:rPr>
      </w:pPr>
    </w:p>
    <w:p w14:paraId="6036AA76" w14:textId="66D4765D" w:rsidR="000173F0" w:rsidRDefault="000173F0" w:rsidP="009E41B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61. </w:t>
      </w:r>
      <w:r w:rsidRPr="001234C8">
        <w:rPr>
          <w:rFonts w:ascii="Arial" w:hAnsi="Arial" w:cs="Arial"/>
          <w:color w:val="000000" w:themeColor="text1"/>
          <w:u w:val="single"/>
        </w:rPr>
        <w:t>Adler AC</w:t>
      </w:r>
      <w:r w:rsidRPr="000173F0">
        <w:rPr>
          <w:rFonts w:ascii="Arial" w:hAnsi="Arial" w:cs="Arial"/>
          <w:color w:val="000000" w:themeColor="text1"/>
        </w:rPr>
        <w:t>, Chandrakantan A</w:t>
      </w:r>
      <w:r>
        <w:rPr>
          <w:rFonts w:ascii="Arial" w:hAnsi="Arial" w:cs="Arial"/>
          <w:color w:val="000000" w:themeColor="text1"/>
        </w:rPr>
        <w:t>.</w:t>
      </w:r>
      <w:r w:rsidRPr="000173F0">
        <w:rPr>
          <w:rFonts w:ascii="Arial" w:hAnsi="Arial" w:cs="Arial"/>
          <w:color w:val="000000" w:themeColor="text1"/>
        </w:rPr>
        <w:t xml:space="preserve"> STAT Calls: Real Data Could Improve Anesthesia Staffing Models.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0173F0">
        <w:rPr>
          <w:rFonts w:ascii="Arial" w:hAnsi="Arial" w:cs="Arial"/>
          <w:color w:val="000000" w:themeColor="text1"/>
        </w:rPr>
        <w:t>Anesth</w:t>
      </w:r>
      <w:proofErr w:type="spellEnd"/>
      <w:r w:rsidRPr="000173F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173F0">
        <w:rPr>
          <w:rFonts w:ascii="Arial" w:hAnsi="Arial" w:cs="Arial"/>
          <w:color w:val="000000" w:themeColor="text1"/>
        </w:rPr>
        <w:t>Analg</w:t>
      </w:r>
      <w:proofErr w:type="spellEnd"/>
      <w:r w:rsidRPr="000173F0">
        <w:rPr>
          <w:rFonts w:ascii="Arial" w:hAnsi="Arial" w:cs="Arial"/>
          <w:color w:val="000000" w:themeColor="text1"/>
        </w:rPr>
        <w:t>. 2018 Jul;127(1):21-22.</w:t>
      </w:r>
    </w:p>
    <w:p w14:paraId="7FCDB57B" w14:textId="11B83EE0" w:rsidR="000173F0" w:rsidRDefault="000173F0" w:rsidP="009E41B7">
      <w:pPr>
        <w:rPr>
          <w:rFonts w:ascii="Arial" w:hAnsi="Arial" w:cs="Arial"/>
          <w:color w:val="000000" w:themeColor="text1"/>
        </w:rPr>
      </w:pPr>
    </w:p>
    <w:p w14:paraId="6450CF58" w14:textId="4AC056B8" w:rsidR="000173F0" w:rsidRDefault="000173F0" w:rsidP="009E41B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62. </w:t>
      </w:r>
      <w:r w:rsidRPr="000173F0">
        <w:rPr>
          <w:rFonts w:ascii="Arial" w:hAnsi="Arial" w:cs="Arial"/>
          <w:color w:val="000000" w:themeColor="text1"/>
        </w:rPr>
        <w:t xml:space="preserve">Nasr VG, Gottlieb EA, </w:t>
      </w:r>
      <w:r w:rsidRPr="001234C8">
        <w:rPr>
          <w:rFonts w:ascii="Arial" w:hAnsi="Arial" w:cs="Arial"/>
          <w:color w:val="000000" w:themeColor="text1"/>
          <w:u w:val="single"/>
        </w:rPr>
        <w:t>Adler AC</w:t>
      </w:r>
      <w:r w:rsidRPr="000173F0">
        <w:rPr>
          <w:rFonts w:ascii="Arial" w:hAnsi="Arial" w:cs="Arial"/>
          <w:color w:val="000000" w:themeColor="text1"/>
        </w:rPr>
        <w:t xml:space="preserve">, Evans MA, </w:t>
      </w:r>
      <w:proofErr w:type="spellStart"/>
      <w:r w:rsidRPr="000173F0">
        <w:rPr>
          <w:rFonts w:ascii="Arial" w:hAnsi="Arial" w:cs="Arial"/>
          <w:color w:val="000000" w:themeColor="text1"/>
        </w:rPr>
        <w:t>Sawardekar</w:t>
      </w:r>
      <w:proofErr w:type="spellEnd"/>
      <w:r w:rsidRPr="000173F0">
        <w:rPr>
          <w:rFonts w:ascii="Arial" w:hAnsi="Arial" w:cs="Arial"/>
          <w:color w:val="000000" w:themeColor="text1"/>
        </w:rPr>
        <w:t xml:space="preserve"> A, DiNardo JA, Mossad EB, </w:t>
      </w:r>
      <w:proofErr w:type="spellStart"/>
      <w:r w:rsidRPr="000173F0">
        <w:rPr>
          <w:rFonts w:ascii="Arial" w:hAnsi="Arial" w:cs="Arial"/>
          <w:color w:val="000000" w:themeColor="text1"/>
        </w:rPr>
        <w:t>Mittnacht</w:t>
      </w:r>
      <w:proofErr w:type="spellEnd"/>
      <w:r w:rsidRPr="000173F0">
        <w:rPr>
          <w:rFonts w:ascii="Arial" w:hAnsi="Arial" w:cs="Arial"/>
          <w:color w:val="000000" w:themeColor="text1"/>
        </w:rPr>
        <w:t xml:space="preserve"> AJC.</w:t>
      </w:r>
      <w:r>
        <w:rPr>
          <w:rFonts w:ascii="Arial" w:hAnsi="Arial" w:cs="Arial"/>
          <w:color w:val="000000" w:themeColor="text1"/>
        </w:rPr>
        <w:t xml:space="preserve"> </w:t>
      </w:r>
      <w:r w:rsidRPr="000173F0">
        <w:rPr>
          <w:rFonts w:ascii="Arial" w:hAnsi="Arial" w:cs="Arial"/>
          <w:color w:val="000000" w:themeColor="text1"/>
        </w:rPr>
        <w:t>Selected 2018 Highlights in Congenital Cardiac Anesthesia</w:t>
      </w:r>
      <w:r>
        <w:rPr>
          <w:rFonts w:ascii="Arial" w:hAnsi="Arial" w:cs="Arial"/>
          <w:color w:val="000000" w:themeColor="text1"/>
        </w:rPr>
        <w:t xml:space="preserve">. </w:t>
      </w:r>
      <w:r w:rsidR="00E71E45" w:rsidRPr="00E71E45">
        <w:rPr>
          <w:rFonts w:ascii="Arial" w:hAnsi="Arial" w:cs="Arial"/>
          <w:color w:val="000000" w:themeColor="text1"/>
        </w:rPr>
        <w:t xml:space="preserve">J </w:t>
      </w:r>
      <w:proofErr w:type="spellStart"/>
      <w:r w:rsidR="00E71E45" w:rsidRPr="00E71E45">
        <w:rPr>
          <w:rFonts w:ascii="Arial" w:hAnsi="Arial" w:cs="Arial"/>
          <w:color w:val="000000" w:themeColor="text1"/>
        </w:rPr>
        <w:t>Cardiothorac</w:t>
      </w:r>
      <w:proofErr w:type="spellEnd"/>
      <w:r w:rsidR="00E71E45" w:rsidRPr="00E71E45">
        <w:rPr>
          <w:rFonts w:ascii="Arial" w:hAnsi="Arial" w:cs="Arial"/>
          <w:color w:val="000000" w:themeColor="text1"/>
        </w:rPr>
        <w:t xml:space="preserve"> </w:t>
      </w:r>
      <w:proofErr w:type="spellStart"/>
      <w:r w:rsidR="00E71E45" w:rsidRPr="00E71E45">
        <w:rPr>
          <w:rFonts w:ascii="Arial" w:hAnsi="Arial" w:cs="Arial"/>
          <w:color w:val="000000" w:themeColor="text1"/>
        </w:rPr>
        <w:t>Vasc</w:t>
      </w:r>
      <w:proofErr w:type="spellEnd"/>
      <w:r w:rsidR="00E71E45" w:rsidRPr="00E71E45">
        <w:rPr>
          <w:rFonts w:ascii="Arial" w:hAnsi="Arial" w:cs="Arial"/>
          <w:color w:val="000000" w:themeColor="text1"/>
        </w:rPr>
        <w:t xml:space="preserve"> </w:t>
      </w:r>
      <w:proofErr w:type="spellStart"/>
      <w:r w:rsidR="00E71E45" w:rsidRPr="00E71E45">
        <w:rPr>
          <w:rFonts w:ascii="Arial" w:hAnsi="Arial" w:cs="Arial"/>
          <w:color w:val="000000" w:themeColor="text1"/>
        </w:rPr>
        <w:t>Anesth</w:t>
      </w:r>
      <w:proofErr w:type="spellEnd"/>
      <w:r w:rsidR="00E71E45" w:rsidRPr="00E71E45">
        <w:rPr>
          <w:rFonts w:ascii="Arial" w:hAnsi="Arial" w:cs="Arial"/>
          <w:color w:val="000000" w:themeColor="text1"/>
        </w:rPr>
        <w:t xml:space="preserve"> 2019;33(10):2833-2842.</w:t>
      </w:r>
    </w:p>
    <w:p w14:paraId="0D54CC90" w14:textId="09386511" w:rsidR="000173F0" w:rsidRDefault="000173F0" w:rsidP="009E41B7">
      <w:pPr>
        <w:rPr>
          <w:rFonts w:ascii="Arial" w:hAnsi="Arial" w:cs="Arial"/>
          <w:color w:val="000000" w:themeColor="text1"/>
        </w:rPr>
      </w:pPr>
    </w:p>
    <w:p w14:paraId="5389EBDB" w14:textId="783F4E73" w:rsidR="000173F0" w:rsidRDefault="000173F0" w:rsidP="009E41B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63. </w:t>
      </w:r>
      <w:r w:rsidRPr="001234C8">
        <w:rPr>
          <w:rFonts w:ascii="Arial" w:hAnsi="Arial" w:cs="Arial"/>
          <w:color w:val="000000" w:themeColor="text1"/>
          <w:u w:val="single"/>
        </w:rPr>
        <w:t>Adler AC</w:t>
      </w:r>
      <w:r>
        <w:rPr>
          <w:rFonts w:ascii="Arial" w:hAnsi="Arial" w:cs="Arial"/>
          <w:color w:val="000000" w:themeColor="text1"/>
        </w:rPr>
        <w:t xml:space="preserve">, et al. </w:t>
      </w:r>
      <w:r w:rsidRPr="000173F0">
        <w:rPr>
          <w:rFonts w:ascii="Arial" w:hAnsi="Arial" w:cs="Arial"/>
          <w:color w:val="000000" w:themeColor="text1"/>
        </w:rPr>
        <w:t>Point of Care Ultrasound in Pediatric Anesthesia and Critical Care Medicine: Uses, Pitfalls, and Future Directions to optimize pediatric care</w:t>
      </w:r>
      <w:r>
        <w:rPr>
          <w:rFonts w:ascii="Arial" w:hAnsi="Arial" w:cs="Arial"/>
          <w:color w:val="000000" w:themeColor="text1"/>
        </w:rPr>
        <w:t xml:space="preserve">. </w:t>
      </w:r>
      <w:proofErr w:type="spellStart"/>
      <w:r w:rsidR="00E71E45" w:rsidRPr="00E71E45">
        <w:rPr>
          <w:rFonts w:ascii="Arial" w:hAnsi="Arial" w:cs="Arial"/>
          <w:color w:val="000000" w:themeColor="text1"/>
        </w:rPr>
        <w:t>Paediatr</w:t>
      </w:r>
      <w:proofErr w:type="spellEnd"/>
      <w:r w:rsidR="00E71E45" w:rsidRPr="00E71E45">
        <w:rPr>
          <w:rFonts w:ascii="Arial" w:hAnsi="Arial" w:cs="Arial"/>
          <w:color w:val="000000" w:themeColor="text1"/>
        </w:rPr>
        <w:t xml:space="preserve"> </w:t>
      </w:r>
      <w:proofErr w:type="spellStart"/>
      <w:r w:rsidR="00E71E45" w:rsidRPr="00E71E45">
        <w:rPr>
          <w:rFonts w:ascii="Arial" w:hAnsi="Arial" w:cs="Arial"/>
          <w:color w:val="000000" w:themeColor="text1"/>
        </w:rPr>
        <w:t>Anaesth</w:t>
      </w:r>
      <w:proofErr w:type="spellEnd"/>
      <w:r w:rsidR="00E71E45" w:rsidRPr="00E71E45">
        <w:rPr>
          <w:rFonts w:ascii="Arial" w:hAnsi="Arial" w:cs="Arial"/>
          <w:color w:val="000000" w:themeColor="text1"/>
        </w:rPr>
        <w:t xml:space="preserve"> 2019;29(8):790-798</w:t>
      </w:r>
    </w:p>
    <w:p w14:paraId="64C20C33" w14:textId="035AE563" w:rsidR="00BA120B" w:rsidRDefault="00BA120B" w:rsidP="009E41B7">
      <w:pPr>
        <w:rPr>
          <w:rFonts w:ascii="Arial" w:hAnsi="Arial" w:cs="Arial"/>
          <w:color w:val="000000" w:themeColor="text1"/>
        </w:rPr>
      </w:pPr>
    </w:p>
    <w:p w14:paraId="7F309488" w14:textId="5DB4638D" w:rsidR="00BA120B" w:rsidRDefault="00BA120B" w:rsidP="00BA120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64. Chandrakantan A, Mohammad S, </w:t>
      </w:r>
      <w:r w:rsidRPr="001234C8">
        <w:rPr>
          <w:rFonts w:ascii="Arial" w:hAnsi="Arial" w:cs="Arial"/>
          <w:color w:val="000000" w:themeColor="text1"/>
          <w:u w:val="single"/>
        </w:rPr>
        <w:t>Adler AC</w:t>
      </w:r>
      <w:r>
        <w:rPr>
          <w:rFonts w:ascii="Arial" w:hAnsi="Arial" w:cs="Arial"/>
          <w:color w:val="000000" w:themeColor="text1"/>
        </w:rPr>
        <w:t xml:space="preserve">. </w:t>
      </w:r>
      <w:r w:rsidRPr="00BA120B">
        <w:rPr>
          <w:rFonts w:ascii="Arial" w:hAnsi="Arial" w:cs="Arial"/>
          <w:color w:val="000000" w:themeColor="text1"/>
        </w:rPr>
        <w:t>Anesthetic Management of Acute Nasal Epistaxis occurring during General Anesthesia</w:t>
      </w:r>
      <w:r>
        <w:rPr>
          <w:rFonts w:ascii="Arial" w:hAnsi="Arial" w:cs="Arial"/>
          <w:color w:val="000000" w:themeColor="text1"/>
        </w:rPr>
        <w:t xml:space="preserve">. </w:t>
      </w:r>
      <w:proofErr w:type="spellStart"/>
      <w:r w:rsidR="00E71E45" w:rsidRPr="00E71E45">
        <w:rPr>
          <w:rFonts w:ascii="Arial" w:hAnsi="Arial" w:cs="Arial"/>
          <w:color w:val="000000" w:themeColor="text1"/>
        </w:rPr>
        <w:t>Paediatr</w:t>
      </w:r>
      <w:proofErr w:type="spellEnd"/>
      <w:r w:rsidR="00E71E45" w:rsidRPr="00E71E45">
        <w:rPr>
          <w:rFonts w:ascii="Arial" w:hAnsi="Arial" w:cs="Arial"/>
          <w:color w:val="000000" w:themeColor="text1"/>
        </w:rPr>
        <w:t xml:space="preserve"> </w:t>
      </w:r>
      <w:proofErr w:type="spellStart"/>
      <w:r w:rsidR="00E71E45" w:rsidRPr="00E71E45">
        <w:rPr>
          <w:rFonts w:ascii="Arial" w:hAnsi="Arial" w:cs="Arial"/>
          <w:color w:val="000000" w:themeColor="text1"/>
        </w:rPr>
        <w:t>Anaesth</w:t>
      </w:r>
      <w:proofErr w:type="spellEnd"/>
      <w:r w:rsidR="00E71E45" w:rsidRPr="00E71E45">
        <w:rPr>
          <w:rFonts w:ascii="Arial" w:hAnsi="Arial" w:cs="Arial"/>
          <w:color w:val="000000" w:themeColor="text1"/>
        </w:rPr>
        <w:t xml:space="preserve"> 2019;29(8):872-874</w:t>
      </w:r>
    </w:p>
    <w:p w14:paraId="65AB18F9" w14:textId="6FE9F95F" w:rsidR="00FC3A06" w:rsidRDefault="00FC3A06" w:rsidP="00BA120B">
      <w:pPr>
        <w:rPr>
          <w:rFonts w:ascii="Arial" w:hAnsi="Arial" w:cs="Arial"/>
          <w:color w:val="000000" w:themeColor="text1"/>
        </w:rPr>
      </w:pPr>
    </w:p>
    <w:p w14:paraId="7E10A772" w14:textId="76CF56AD" w:rsidR="00FC3A06" w:rsidRDefault="00FC3A06" w:rsidP="00BA120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65. Chandrakantan A, </w:t>
      </w:r>
      <w:r w:rsidRPr="00FC3A06">
        <w:rPr>
          <w:rFonts w:ascii="Arial" w:hAnsi="Arial" w:cs="Arial"/>
          <w:color w:val="000000" w:themeColor="text1"/>
          <w:u w:val="single"/>
        </w:rPr>
        <w:t>Adler AC</w:t>
      </w:r>
      <w:r>
        <w:rPr>
          <w:rFonts w:ascii="Arial" w:hAnsi="Arial" w:cs="Arial"/>
          <w:color w:val="000000" w:themeColor="text1"/>
        </w:rPr>
        <w:t xml:space="preserve">, Stayer SA, Roth S. </w:t>
      </w:r>
      <w:r w:rsidRPr="00FC3A06">
        <w:rPr>
          <w:rFonts w:ascii="Arial" w:hAnsi="Arial" w:cs="Arial"/>
          <w:color w:val="000000" w:themeColor="text1"/>
        </w:rPr>
        <w:t>NIH-funded Anesthesiology Research and Anesthesiology Physician-Scientists: Trends, Promises, and Concerns</w:t>
      </w:r>
      <w:r>
        <w:rPr>
          <w:rFonts w:ascii="Arial" w:hAnsi="Arial" w:cs="Arial"/>
          <w:color w:val="000000" w:themeColor="text1"/>
        </w:rPr>
        <w:t xml:space="preserve">. Accepted for publication. </w:t>
      </w:r>
      <w:proofErr w:type="spellStart"/>
      <w:r w:rsidR="00E71E45" w:rsidRPr="00E71E45">
        <w:rPr>
          <w:rFonts w:ascii="Arial" w:hAnsi="Arial" w:cs="Arial"/>
          <w:color w:val="000000" w:themeColor="text1"/>
        </w:rPr>
        <w:t>Anesth</w:t>
      </w:r>
      <w:proofErr w:type="spellEnd"/>
      <w:r w:rsidR="00E71E45" w:rsidRPr="00E71E45">
        <w:rPr>
          <w:rFonts w:ascii="Arial" w:hAnsi="Arial" w:cs="Arial"/>
          <w:color w:val="000000" w:themeColor="text1"/>
        </w:rPr>
        <w:t xml:space="preserve"> </w:t>
      </w:r>
      <w:proofErr w:type="spellStart"/>
      <w:r w:rsidR="00E71E45" w:rsidRPr="00E71E45">
        <w:rPr>
          <w:rFonts w:ascii="Arial" w:hAnsi="Arial" w:cs="Arial"/>
          <w:color w:val="000000" w:themeColor="text1"/>
        </w:rPr>
        <w:t>Analg</w:t>
      </w:r>
      <w:proofErr w:type="spellEnd"/>
      <w:r w:rsidR="00E71E45" w:rsidRPr="00E71E45">
        <w:rPr>
          <w:rFonts w:ascii="Arial" w:hAnsi="Arial" w:cs="Arial"/>
          <w:color w:val="000000" w:themeColor="text1"/>
        </w:rPr>
        <w:t xml:space="preserve"> 2019;129(6):1761-1766</w:t>
      </w:r>
    </w:p>
    <w:p w14:paraId="19121B79" w14:textId="66B4BEA8" w:rsidR="009D15FC" w:rsidRDefault="009D15FC" w:rsidP="00BA120B">
      <w:pPr>
        <w:rPr>
          <w:rFonts w:ascii="Arial" w:hAnsi="Arial" w:cs="Arial"/>
          <w:color w:val="000000" w:themeColor="text1"/>
        </w:rPr>
      </w:pPr>
    </w:p>
    <w:p w14:paraId="3F031ABB" w14:textId="5E5AC031" w:rsidR="009D15FC" w:rsidRPr="00BA120B" w:rsidRDefault="009D15FC" w:rsidP="00BA120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66. </w:t>
      </w:r>
      <w:r w:rsidRPr="009D15FC">
        <w:rPr>
          <w:rFonts w:ascii="Arial" w:hAnsi="Arial" w:cs="Arial"/>
          <w:color w:val="000000" w:themeColor="text1"/>
          <w:u w:val="single"/>
        </w:rPr>
        <w:t>Adler AC</w:t>
      </w:r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Elattary</w:t>
      </w:r>
      <w:proofErr w:type="spellEnd"/>
      <w:r>
        <w:rPr>
          <w:rFonts w:ascii="Arial" w:hAnsi="Arial" w:cs="Arial"/>
          <w:color w:val="000000" w:themeColor="text1"/>
        </w:rPr>
        <w:t xml:space="preserve"> T, </w:t>
      </w:r>
      <w:proofErr w:type="spellStart"/>
      <w:r>
        <w:rPr>
          <w:rFonts w:ascii="Arial" w:hAnsi="Arial" w:cs="Arial"/>
          <w:color w:val="000000" w:themeColor="text1"/>
        </w:rPr>
        <w:t>Chandrakantan</w:t>
      </w:r>
      <w:proofErr w:type="spellEnd"/>
      <w:r>
        <w:rPr>
          <w:rFonts w:ascii="Arial" w:hAnsi="Arial" w:cs="Arial"/>
          <w:color w:val="000000" w:themeColor="text1"/>
        </w:rPr>
        <w:t xml:space="preserve"> A. </w:t>
      </w:r>
      <w:r w:rsidRPr="009D15FC">
        <w:rPr>
          <w:rFonts w:ascii="Arial" w:hAnsi="Arial" w:cs="Arial"/>
          <w:color w:val="000000" w:themeColor="text1"/>
        </w:rPr>
        <w:t>Anesthesia in the form of audiovisual distraction for a child requiring surgery with end stage cardiomyopathy; A case report</w:t>
      </w:r>
      <w:r>
        <w:rPr>
          <w:rFonts w:ascii="Arial" w:hAnsi="Arial" w:cs="Arial"/>
          <w:color w:val="000000" w:themeColor="text1"/>
        </w:rPr>
        <w:t xml:space="preserve">. </w:t>
      </w:r>
      <w:r w:rsidR="00E71E45" w:rsidRPr="00E71E45"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  <w:proofErr w:type="spellStart"/>
      <w:r w:rsidR="00E71E45" w:rsidRPr="00E71E45">
        <w:rPr>
          <w:rFonts w:ascii="Arial" w:hAnsi="Arial" w:cs="Arial"/>
          <w:color w:val="000000" w:themeColor="text1"/>
          <w:shd w:val="clear" w:color="auto" w:fill="FFFFFF"/>
        </w:rPr>
        <w:t>A</w:t>
      </w:r>
      <w:proofErr w:type="spellEnd"/>
      <w:r w:rsidR="00E71E45" w:rsidRPr="00E71E4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71E45" w:rsidRPr="00E71E45">
        <w:rPr>
          <w:rFonts w:ascii="Arial" w:hAnsi="Arial" w:cs="Arial"/>
          <w:color w:val="000000" w:themeColor="text1"/>
          <w:shd w:val="clear" w:color="auto" w:fill="FFFFFF"/>
        </w:rPr>
        <w:t>Pract</w:t>
      </w:r>
      <w:proofErr w:type="spellEnd"/>
      <w:r w:rsidR="00E71E45" w:rsidRPr="00E71E45">
        <w:rPr>
          <w:rFonts w:ascii="Arial" w:hAnsi="Arial" w:cs="Arial"/>
          <w:color w:val="000000" w:themeColor="text1"/>
          <w:shd w:val="clear" w:color="auto" w:fill="FFFFFF"/>
        </w:rPr>
        <w:t xml:space="preserve"> 2019;13(9):346-349.</w:t>
      </w:r>
    </w:p>
    <w:p w14:paraId="663594DE" w14:textId="1393881D" w:rsidR="000173F0" w:rsidRDefault="000173F0" w:rsidP="00111297">
      <w:pPr>
        <w:rPr>
          <w:rFonts w:ascii="Arial" w:eastAsia="Arial" w:hAnsi="Arial" w:cs="Arial"/>
          <w:b/>
          <w:bCs/>
          <w:color w:val="000000" w:themeColor="text1"/>
        </w:rPr>
      </w:pPr>
    </w:p>
    <w:p w14:paraId="1FA7CA39" w14:textId="4FCED68B" w:rsidR="00AF512B" w:rsidRDefault="00AF512B" w:rsidP="00111297">
      <w:pPr>
        <w:rPr>
          <w:rStyle w:val="s2"/>
          <w:rFonts w:ascii="Arial" w:hAnsi="Arial" w:cs="Arial"/>
          <w:color w:val="000000" w:themeColor="text1"/>
        </w:rPr>
      </w:pPr>
      <w:r w:rsidRPr="00AF512B">
        <w:rPr>
          <w:rFonts w:ascii="Arial" w:eastAsia="Arial" w:hAnsi="Arial" w:cs="Arial"/>
          <w:bCs/>
          <w:color w:val="000000" w:themeColor="text1"/>
        </w:rPr>
        <w:t>67.</w:t>
      </w:r>
      <w:r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4937E3">
        <w:rPr>
          <w:rStyle w:val="s2"/>
          <w:rFonts w:ascii="Arial" w:hAnsi="Arial" w:cs="Arial"/>
          <w:color w:val="000000" w:themeColor="text1"/>
        </w:rPr>
        <w:t xml:space="preserve">Chandrakantan A, </w:t>
      </w:r>
      <w:r w:rsidRPr="004937E3">
        <w:rPr>
          <w:rStyle w:val="s2"/>
          <w:rFonts w:ascii="Arial" w:hAnsi="Arial" w:cs="Arial"/>
          <w:color w:val="000000" w:themeColor="text1"/>
          <w:u w:val="single"/>
        </w:rPr>
        <w:t>Adler AC</w:t>
      </w:r>
      <w:r w:rsidRPr="004937E3">
        <w:rPr>
          <w:rStyle w:val="s2"/>
          <w:rFonts w:ascii="Arial" w:hAnsi="Arial" w:cs="Arial"/>
          <w:color w:val="000000" w:themeColor="text1"/>
        </w:rPr>
        <w:t xml:space="preserve">. On the Current State of Medicine's Gender Wage Gap? </w:t>
      </w:r>
      <w:r w:rsidRPr="00845115">
        <w:rPr>
          <w:rFonts w:ascii="Arial" w:hAnsi="Arial" w:cs="Arial"/>
        </w:rPr>
        <w:t>https://opmed.doximity.com/articles/anesthesiology-is-in-danger-of-becoming-a-vocation-of-sedationists</w:t>
      </w:r>
    </w:p>
    <w:p w14:paraId="777BA59A" w14:textId="5D8D097E" w:rsidR="00AF512B" w:rsidRDefault="00AF512B" w:rsidP="00111297">
      <w:pPr>
        <w:rPr>
          <w:rFonts w:ascii="Arial" w:eastAsia="Arial" w:hAnsi="Arial" w:cs="Arial"/>
          <w:b/>
          <w:bCs/>
          <w:color w:val="000000" w:themeColor="text1"/>
        </w:rPr>
      </w:pPr>
    </w:p>
    <w:p w14:paraId="6FF4D2B8" w14:textId="5421C300" w:rsidR="00AF512B" w:rsidRPr="003F7AA2" w:rsidRDefault="00E71E45" w:rsidP="00111297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  <w:u w:val="single"/>
        </w:rPr>
        <w:t xml:space="preserve">68. </w:t>
      </w:r>
      <w:r w:rsidR="003F7AA2" w:rsidRPr="00E71E45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 w:rsidR="003F7AA2" w:rsidRPr="003F7AA2">
        <w:rPr>
          <w:rFonts w:ascii="Arial" w:eastAsia="Arial" w:hAnsi="Arial" w:cs="Arial"/>
          <w:bCs/>
          <w:color w:val="000000" w:themeColor="text1"/>
        </w:rPr>
        <w:t>, Chandrakantan A.</w:t>
      </w:r>
      <w:r w:rsidR="003F7AA2" w:rsidRPr="003F7AA2">
        <w:rPr>
          <w:rFonts w:ascii="Arial" w:hAnsi="Arial" w:cs="Arial"/>
        </w:rPr>
        <w:t xml:space="preserve"> Halloween Should Include a Conversation About Toy Guns/ </w:t>
      </w:r>
      <w:r w:rsidR="003F7AA2" w:rsidRPr="00845115">
        <w:rPr>
          <w:rFonts w:ascii="Arial" w:eastAsia="Arial" w:hAnsi="Arial" w:cs="Arial"/>
          <w:bCs/>
        </w:rPr>
        <w:t>https://www.doximity.com/doc_news/v2/entries/22928033</w:t>
      </w:r>
    </w:p>
    <w:p w14:paraId="74D82B62" w14:textId="6CE5C23C" w:rsidR="003F7AA2" w:rsidRDefault="003F7AA2" w:rsidP="00111297">
      <w:pPr>
        <w:rPr>
          <w:rFonts w:ascii="Arial" w:eastAsia="Arial" w:hAnsi="Arial" w:cs="Arial"/>
          <w:bCs/>
          <w:color w:val="000000" w:themeColor="text1"/>
        </w:rPr>
      </w:pPr>
    </w:p>
    <w:p w14:paraId="455978E6" w14:textId="06A7B165" w:rsidR="00E71E45" w:rsidRDefault="00E71E45" w:rsidP="00111297">
      <w:pPr>
        <w:rPr>
          <w:rFonts w:ascii="Helvetica Neue" w:hAnsi="Helvetica Neue"/>
          <w:color w:val="0A0A0A"/>
          <w:shd w:val="clear" w:color="auto" w:fill="FEFEFE"/>
        </w:rPr>
      </w:pPr>
      <w:r>
        <w:rPr>
          <w:rFonts w:ascii="Arial" w:eastAsia="Arial" w:hAnsi="Arial" w:cs="Arial"/>
          <w:bCs/>
          <w:color w:val="000000" w:themeColor="text1"/>
        </w:rPr>
        <w:t>69</w:t>
      </w:r>
      <w:r w:rsidRPr="00377089">
        <w:rPr>
          <w:rFonts w:ascii="Arial" w:eastAsia="Arial" w:hAnsi="Arial" w:cs="Arial"/>
          <w:bCs/>
          <w:color w:val="000000" w:themeColor="text1"/>
        </w:rPr>
        <w:t xml:space="preserve">. Patel D, </w:t>
      </w:r>
      <w:r w:rsidRPr="00377089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 w:rsidRPr="00377089">
        <w:rPr>
          <w:rFonts w:ascii="Arial" w:eastAsia="Arial" w:hAnsi="Arial" w:cs="Arial"/>
          <w:bCs/>
          <w:color w:val="000000" w:themeColor="text1"/>
        </w:rPr>
        <w:t xml:space="preserve">, Hassanpour A, Olutoye O, Chandrakantan A. </w:t>
      </w:r>
      <w:r w:rsidRPr="00377089">
        <w:rPr>
          <w:rFonts w:ascii="Helvetica Neue" w:hAnsi="Helvetica Neue"/>
          <w:color w:val="0A0A0A"/>
          <w:shd w:val="clear" w:color="auto" w:fill="FEFEFE"/>
        </w:rPr>
        <w:t xml:space="preserve">Monitored Anesthesia Care versus General Anesthesia for Intrauterine Fetal Interventions; Analysis of Conversions and Complications for 480 Cases. </w:t>
      </w:r>
      <w:r w:rsidR="00653D49" w:rsidRPr="00653D49">
        <w:rPr>
          <w:rFonts w:ascii="Helvetica Neue" w:hAnsi="Helvetica Neue"/>
          <w:color w:val="0A0A0A"/>
          <w:shd w:val="clear" w:color="auto" w:fill="FEFEFE"/>
        </w:rPr>
        <w:t xml:space="preserve">Fetal </w:t>
      </w:r>
      <w:proofErr w:type="spellStart"/>
      <w:r w:rsidR="00653D49" w:rsidRPr="00653D49">
        <w:rPr>
          <w:rFonts w:ascii="Helvetica Neue" w:hAnsi="Helvetica Neue"/>
          <w:color w:val="0A0A0A"/>
          <w:shd w:val="clear" w:color="auto" w:fill="FEFEFE"/>
        </w:rPr>
        <w:t>Diagn</w:t>
      </w:r>
      <w:proofErr w:type="spellEnd"/>
      <w:r w:rsidR="00653D49" w:rsidRPr="00653D49">
        <w:rPr>
          <w:rFonts w:ascii="Helvetica Neue" w:hAnsi="Helvetica Neue"/>
          <w:color w:val="0A0A0A"/>
          <w:shd w:val="clear" w:color="auto" w:fill="FEFEFE"/>
        </w:rPr>
        <w:t xml:space="preserve"> </w:t>
      </w:r>
      <w:proofErr w:type="spellStart"/>
      <w:r w:rsidR="00653D49" w:rsidRPr="00653D49">
        <w:rPr>
          <w:rFonts w:ascii="Helvetica Neue" w:hAnsi="Helvetica Neue"/>
          <w:color w:val="0A0A0A"/>
          <w:shd w:val="clear" w:color="auto" w:fill="FEFEFE"/>
        </w:rPr>
        <w:t>Ther</w:t>
      </w:r>
      <w:proofErr w:type="spellEnd"/>
      <w:r w:rsidR="00653D49" w:rsidRPr="00653D49">
        <w:rPr>
          <w:rFonts w:ascii="Helvetica Neue" w:hAnsi="Helvetica Neue"/>
          <w:color w:val="0A0A0A"/>
          <w:shd w:val="clear" w:color="auto" w:fill="FEFEFE"/>
        </w:rPr>
        <w:t>. 2020;47(8):597-603.</w:t>
      </w:r>
    </w:p>
    <w:p w14:paraId="33FE5141" w14:textId="77777777" w:rsidR="004C5B0D" w:rsidRDefault="004C5B0D" w:rsidP="00111297">
      <w:pPr>
        <w:rPr>
          <w:rFonts w:ascii="Arial" w:eastAsia="Arial" w:hAnsi="Arial" w:cs="Arial"/>
          <w:bCs/>
          <w:color w:val="000000" w:themeColor="text1"/>
        </w:rPr>
      </w:pPr>
    </w:p>
    <w:p w14:paraId="29D2FBE2" w14:textId="613D9982" w:rsidR="00E71E45" w:rsidRDefault="00E71E45" w:rsidP="00111297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70. </w:t>
      </w:r>
      <w:r w:rsidRPr="00E71E45">
        <w:rPr>
          <w:rFonts w:ascii="Arial" w:eastAsia="Arial" w:hAnsi="Arial" w:cs="Arial"/>
          <w:bCs/>
          <w:color w:val="000000" w:themeColor="text1"/>
        </w:rPr>
        <w:t>Adler AC, Musso MF, Mehta DK, Chandrakantan A</w:t>
      </w:r>
      <w:r>
        <w:rPr>
          <w:rFonts w:ascii="Arial" w:eastAsia="Arial" w:hAnsi="Arial" w:cs="Arial"/>
          <w:bCs/>
          <w:color w:val="000000" w:themeColor="text1"/>
        </w:rPr>
        <w:t xml:space="preserve">. </w:t>
      </w:r>
      <w:r w:rsidRPr="00E71E45">
        <w:rPr>
          <w:rFonts w:ascii="Arial" w:eastAsia="Arial" w:hAnsi="Arial" w:cs="Arial"/>
          <w:bCs/>
          <w:color w:val="000000" w:themeColor="text1"/>
        </w:rPr>
        <w:t>Pediatric Drug Induced Sleep Endoscopy; A Simple Sedation Recipe</w:t>
      </w:r>
      <w:r>
        <w:rPr>
          <w:rFonts w:ascii="Arial" w:eastAsia="Arial" w:hAnsi="Arial" w:cs="Arial"/>
          <w:bCs/>
          <w:color w:val="000000" w:themeColor="text1"/>
        </w:rPr>
        <w:t xml:space="preserve">. </w:t>
      </w:r>
      <w:r w:rsidR="009E3B04" w:rsidRPr="009E3B04">
        <w:rPr>
          <w:rFonts w:ascii="Arial" w:eastAsia="Arial" w:hAnsi="Arial" w:cs="Arial"/>
          <w:bCs/>
          <w:color w:val="000000" w:themeColor="text1"/>
        </w:rPr>
        <w:t xml:space="preserve">Ann </w:t>
      </w:r>
      <w:proofErr w:type="spellStart"/>
      <w:r w:rsidR="009E3B04" w:rsidRPr="009E3B04">
        <w:rPr>
          <w:rFonts w:ascii="Arial" w:eastAsia="Arial" w:hAnsi="Arial" w:cs="Arial"/>
          <w:bCs/>
          <w:color w:val="000000" w:themeColor="text1"/>
        </w:rPr>
        <w:t>Otol</w:t>
      </w:r>
      <w:proofErr w:type="spellEnd"/>
      <w:r w:rsidR="009E3B04" w:rsidRPr="009E3B04">
        <w:rPr>
          <w:rFonts w:ascii="Arial" w:eastAsia="Arial" w:hAnsi="Arial" w:cs="Arial"/>
          <w:bCs/>
          <w:color w:val="000000" w:themeColor="text1"/>
        </w:rPr>
        <w:t xml:space="preserve"> </w:t>
      </w:r>
      <w:proofErr w:type="spellStart"/>
      <w:r w:rsidR="009E3B04" w:rsidRPr="009E3B04">
        <w:rPr>
          <w:rFonts w:ascii="Arial" w:eastAsia="Arial" w:hAnsi="Arial" w:cs="Arial"/>
          <w:bCs/>
          <w:color w:val="000000" w:themeColor="text1"/>
        </w:rPr>
        <w:t>Rhinol</w:t>
      </w:r>
      <w:proofErr w:type="spellEnd"/>
      <w:r w:rsidR="009E3B04" w:rsidRPr="009E3B04">
        <w:rPr>
          <w:rFonts w:ascii="Arial" w:eastAsia="Arial" w:hAnsi="Arial" w:cs="Arial"/>
          <w:bCs/>
          <w:color w:val="000000" w:themeColor="text1"/>
        </w:rPr>
        <w:t xml:space="preserve"> </w:t>
      </w:r>
      <w:proofErr w:type="spellStart"/>
      <w:r w:rsidR="009E3B04" w:rsidRPr="009E3B04">
        <w:rPr>
          <w:rFonts w:ascii="Arial" w:eastAsia="Arial" w:hAnsi="Arial" w:cs="Arial"/>
          <w:bCs/>
          <w:color w:val="000000" w:themeColor="text1"/>
        </w:rPr>
        <w:t>Laryngol</w:t>
      </w:r>
      <w:proofErr w:type="spellEnd"/>
      <w:r w:rsidR="009E3B04" w:rsidRPr="009E3B04">
        <w:rPr>
          <w:rFonts w:ascii="Arial" w:eastAsia="Arial" w:hAnsi="Arial" w:cs="Arial"/>
          <w:bCs/>
          <w:color w:val="000000" w:themeColor="text1"/>
        </w:rPr>
        <w:t>. 2020 May;129(5):428-433</w:t>
      </w:r>
    </w:p>
    <w:p w14:paraId="3942F106" w14:textId="77777777" w:rsidR="00315431" w:rsidRDefault="00315431" w:rsidP="00111297">
      <w:pPr>
        <w:rPr>
          <w:rFonts w:ascii="Arial" w:eastAsia="Arial" w:hAnsi="Arial" w:cs="Arial"/>
          <w:bCs/>
          <w:color w:val="000000" w:themeColor="text1"/>
        </w:rPr>
      </w:pPr>
    </w:p>
    <w:p w14:paraId="43F41AA7" w14:textId="404D96DA" w:rsidR="00E71E45" w:rsidRDefault="00E71E45" w:rsidP="00111297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71. </w:t>
      </w:r>
      <w:r w:rsidRPr="00E71E45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>
        <w:rPr>
          <w:rFonts w:ascii="Arial" w:eastAsia="Arial" w:hAnsi="Arial" w:cs="Arial"/>
          <w:bCs/>
          <w:color w:val="000000" w:themeColor="text1"/>
        </w:rPr>
        <w:t xml:space="preserve">, et al. </w:t>
      </w:r>
      <w:r w:rsidRPr="00E71E45">
        <w:rPr>
          <w:rFonts w:ascii="Arial" w:eastAsia="Arial" w:hAnsi="Arial" w:cs="Arial"/>
          <w:bCs/>
          <w:color w:val="000000" w:themeColor="text1"/>
        </w:rPr>
        <w:t>Analysis of 1478 Cases of Hypospadias Repair; the incidence of requiring repeated anesthetic exposure as well as exploration of the involvement of trainees on case duration</w:t>
      </w:r>
      <w:r w:rsidR="00165601">
        <w:rPr>
          <w:rFonts w:ascii="Arial" w:eastAsia="Arial" w:hAnsi="Arial" w:cs="Arial"/>
          <w:bCs/>
          <w:color w:val="000000" w:themeColor="text1"/>
        </w:rPr>
        <w:t xml:space="preserve"> </w:t>
      </w:r>
      <w:proofErr w:type="spellStart"/>
      <w:r w:rsidR="00653D49" w:rsidRPr="00653D49">
        <w:rPr>
          <w:rFonts w:ascii="Arial" w:hAnsi="Arial" w:cs="Arial"/>
          <w:color w:val="222222"/>
          <w:shd w:val="clear" w:color="auto" w:fill="FFFFFF"/>
        </w:rPr>
        <w:t>Anesth</w:t>
      </w:r>
      <w:proofErr w:type="spellEnd"/>
      <w:r w:rsidR="00653D49" w:rsidRPr="00653D4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53D49" w:rsidRPr="00653D49">
        <w:rPr>
          <w:rFonts w:ascii="Arial" w:hAnsi="Arial" w:cs="Arial"/>
          <w:color w:val="222222"/>
          <w:shd w:val="clear" w:color="auto" w:fill="FFFFFF"/>
        </w:rPr>
        <w:t>Analg</w:t>
      </w:r>
      <w:proofErr w:type="spellEnd"/>
      <w:r w:rsidR="00653D49" w:rsidRPr="00653D49">
        <w:rPr>
          <w:rFonts w:ascii="Arial" w:hAnsi="Arial" w:cs="Arial"/>
          <w:color w:val="222222"/>
          <w:shd w:val="clear" w:color="auto" w:fill="FFFFFF"/>
        </w:rPr>
        <w:t>. 2020 Nov;131(5):1551-1556.</w:t>
      </w:r>
    </w:p>
    <w:p w14:paraId="5E5215C6" w14:textId="0E1A28A5" w:rsidR="00E71E45" w:rsidRDefault="00E71E45" w:rsidP="00111297">
      <w:pPr>
        <w:rPr>
          <w:rFonts w:ascii="Arial" w:eastAsia="Arial" w:hAnsi="Arial" w:cs="Arial"/>
          <w:bCs/>
          <w:color w:val="000000" w:themeColor="text1"/>
        </w:rPr>
      </w:pPr>
    </w:p>
    <w:p w14:paraId="5A42FBC6" w14:textId="1C9C3C5A" w:rsidR="00777951" w:rsidRDefault="00E71E45" w:rsidP="00E71E4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eastAsia="Arial" w:hAnsi="Arial" w:cs="Arial"/>
          <w:bCs/>
          <w:color w:val="000000" w:themeColor="text1"/>
        </w:rPr>
        <w:t xml:space="preserve">72. </w:t>
      </w:r>
      <w:r w:rsidR="00E50B69" w:rsidRPr="00E50B69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 w:rsidR="00E50B69" w:rsidRPr="00E50B69">
        <w:rPr>
          <w:rFonts w:ascii="Arial" w:eastAsia="Arial" w:hAnsi="Arial" w:cs="Arial"/>
          <w:bCs/>
          <w:color w:val="000000" w:themeColor="text1"/>
        </w:rPr>
        <w:t>, Yamani AN, Sutton CD, Guffey DM, Chandraka</w:t>
      </w:r>
      <w:r w:rsidR="00E50B69" w:rsidRPr="00C351F7">
        <w:rPr>
          <w:rFonts w:ascii="Arial" w:eastAsia="Arial" w:hAnsi="Arial" w:cs="Arial"/>
          <w:bCs/>
          <w:color w:val="000000" w:themeColor="text1"/>
        </w:rPr>
        <w:t xml:space="preserve">ntan A. </w:t>
      </w:r>
      <w:r w:rsidRPr="00C351F7">
        <w:rPr>
          <w:rFonts w:ascii="Arial" w:hAnsi="Arial" w:cs="Arial"/>
          <w:color w:val="000000" w:themeColor="text1"/>
          <w:shd w:val="clear" w:color="auto" w:fill="FFFFFF"/>
        </w:rPr>
        <w:t xml:space="preserve">Mail-back envelopes for retrieval of opioids following pediatric surgery. </w:t>
      </w:r>
      <w:r w:rsidR="00E50B69" w:rsidRPr="00C351F7">
        <w:rPr>
          <w:rFonts w:ascii="Arial" w:hAnsi="Arial" w:cs="Arial"/>
          <w:color w:val="000000" w:themeColor="text1"/>
          <w:shd w:val="clear" w:color="auto" w:fill="FFFFFF"/>
        </w:rPr>
        <w:t xml:space="preserve">Pediatrics. 2020 Mar;145(3). </w:t>
      </w:r>
      <w:proofErr w:type="spellStart"/>
      <w:r w:rsidR="00E50B69" w:rsidRPr="00C351F7">
        <w:rPr>
          <w:rFonts w:ascii="Arial" w:hAnsi="Arial" w:cs="Arial"/>
          <w:color w:val="000000" w:themeColor="text1"/>
          <w:shd w:val="clear" w:color="auto" w:fill="FFFFFF"/>
        </w:rPr>
        <w:t>pii</w:t>
      </w:r>
      <w:proofErr w:type="spellEnd"/>
      <w:r w:rsidR="00E50B69" w:rsidRPr="00C351F7">
        <w:rPr>
          <w:rFonts w:ascii="Arial" w:hAnsi="Arial" w:cs="Arial"/>
          <w:color w:val="000000" w:themeColor="text1"/>
          <w:shd w:val="clear" w:color="auto" w:fill="FFFFFF"/>
        </w:rPr>
        <w:t>: e20192449.</w:t>
      </w:r>
    </w:p>
    <w:p w14:paraId="30C412F3" w14:textId="77777777" w:rsidR="00E50B69" w:rsidRDefault="00E50B69" w:rsidP="00E71E45">
      <w:pPr>
        <w:rPr>
          <w:rFonts w:ascii="Arial" w:hAnsi="Arial" w:cs="Arial"/>
          <w:color w:val="222222"/>
          <w:shd w:val="clear" w:color="auto" w:fill="FFFFFF"/>
        </w:rPr>
      </w:pPr>
    </w:p>
    <w:p w14:paraId="624623F5" w14:textId="7F4B7CDD" w:rsidR="00777951" w:rsidRDefault="00777951" w:rsidP="00E71E45">
      <w:p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73. </w:t>
      </w:r>
      <w:r w:rsidRPr="00777951">
        <w:rPr>
          <w:rFonts w:ascii="Arial" w:hAnsi="Arial" w:cs="Arial"/>
          <w:color w:val="222222"/>
          <w:shd w:val="clear" w:color="auto" w:fill="FFFFFF"/>
        </w:rPr>
        <w:t xml:space="preserve">Chandrakantan A, </w:t>
      </w:r>
      <w:r w:rsidRPr="00452D76">
        <w:rPr>
          <w:rFonts w:ascii="Arial" w:hAnsi="Arial" w:cs="Arial"/>
          <w:color w:val="222222"/>
          <w:u w:val="single"/>
          <w:shd w:val="clear" w:color="auto" w:fill="FFFFFF"/>
        </w:rPr>
        <w:t>Adler AC</w:t>
      </w:r>
      <w:r w:rsidRPr="00777951">
        <w:rPr>
          <w:rFonts w:ascii="Arial" w:hAnsi="Arial" w:cs="Arial"/>
          <w:color w:val="222222"/>
          <w:shd w:val="clear" w:color="auto" w:fill="FFFFFF"/>
        </w:rPr>
        <w:t>.</w:t>
      </w:r>
      <w:r w:rsidRPr="00777951">
        <w:rPr>
          <w:rFonts w:ascii="Arial" w:hAnsi="Arial" w:cs="Arial"/>
        </w:rPr>
        <w:t xml:space="preserve"> </w:t>
      </w:r>
      <w:r w:rsidRPr="00777951">
        <w:rPr>
          <w:rFonts w:ascii="Arial" w:hAnsi="Arial" w:cs="Arial"/>
          <w:color w:val="222222"/>
          <w:shd w:val="clear" w:color="auto" w:fill="FFFFFF"/>
        </w:rPr>
        <w:t>Perioperative Management of Neuromuscular Disorders</w:t>
      </w:r>
      <w:r w:rsidRPr="00777951">
        <w:rPr>
          <w:rStyle w:val="s2"/>
          <w:rFonts w:ascii="Arial" w:hAnsi="Arial" w:cs="Arial"/>
        </w:rPr>
        <w:t xml:space="preserve">. Medscape Drugs &amp; Diseases. Updated January 17, 2020. Available at: </w:t>
      </w:r>
      <w:r w:rsidR="00E50B69" w:rsidRPr="00845115">
        <w:rPr>
          <w:rFonts w:ascii="Arial" w:hAnsi="Arial" w:cs="Arial"/>
        </w:rPr>
        <w:t>https://authoring.medscape.com/content/2500084</w:t>
      </w:r>
    </w:p>
    <w:p w14:paraId="4553C62F" w14:textId="70406A94" w:rsidR="00E50B69" w:rsidRDefault="00E50B69" w:rsidP="00E71E45">
      <w:pPr>
        <w:rPr>
          <w:rFonts w:ascii="Arial" w:hAnsi="Arial" w:cs="Arial"/>
        </w:rPr>
      </w:pPr>
    </w:p>
    <w:p w14:paraId="1F146B58" w14:textId="5511A22C" w:rsidR="00E50B69" w:rsidRPr="001B1FF7" w:rsidRDefault="0A82BA55" w:rsidP="00E71E45">
      <w:pPr>
        <w:rPr>
          <w:rFonts w:ascii="Arial" w:hAnsi="Arial" w:cs="Arial"/>
        </w:rPr>
      </w:pPr>
      <w:r w:rsidRPr="00653D49">
        <w:rPr>
          <w:rFonts w:ascii="Arial" w:hAnsi="Arial" w:cs="Arial"/>
        </w:rPr>
        <w:t xml:space="preserve">74. </w:t>
      </w:r>
      <w:r w:rsidRPr="00845115">
        <w:rPr>
          <w:rFonts w:ascii="Arial" w:hAnsi="Arial" w:cs="Arial"/>
          <w:u w:val="single"/>
        </w:rPr>
        <w:t>Adler AC</w:t>
      </w:r>
      <w:r w:rsidRPr="00653D49">
        <w:rPr>
          <w:rFonts w:ascii="Arial" w:hAnsi="Arial" w:cs="Arial"/>
        </w:rPr>
        <w:t>, Chandrakantan A. Respons</w:t>
      </w:r>
      <w:r w:rsidRPr="001B1FF7">
        <w:rPr>
          <w:rFonts w:ascii="Arial" w:hAnsi="Arial" w:cs="Arial"/>
        </w:rPr>
        <w:t xml:space="preserve">e to: 'Fentanyl versus remifentanil-based TIVA for pediatric scoliosis repair: does it matter?' by Kars et al. Reg </w:t>
      </w:r>
      <w:proofErr w:type="spellStart"/>
      <w:r w:rsidRPr="001B1FF7">
        <w:rPr>
          <w:rFonts w:ascii="Arial" w:hAnsi="Arial" w:cs="Arial"/>
        </w:rPr>
        <w:t>Anesth</w:t>
      </w:r>
      <w:proofErr w:type="spellEnd"/>
      <w:r w:rsidRPr="001B1FF7">
        <w:rPr>
          <w:rFonts w:ascii="Arial" w:hAnsi="Arial" w:cs="Arial"/>
        </w:rPr>
        <w:t xml:space="preserve"> Pain Med. 2020 Feb 28. </w:t>
      </w:r>
      <w:proofErr w:type="spellStart"/>
      <w:r w:rsidRPr="001B1FF7">
        <w:rPr>
          <w:rFonts w:ascii="Arial" w:hAnsi="Arial" w:cs="Arial"/>
        </w:rPr>
        <w:t>pii</w:t>
      </w:r>
      <w:proofErr w:type="spellEnd"/>
      <w:r w:rsidRPr="001B1FF7">
        <w:rPr>
          <w:rFonts w:ascii="Arial" w:hAnsi="Arial" w:cs="Arial"/>
        </w:rPr>
        <w:t>: rapm-2019-101125.</w:t>
      </w:r>
    </w:p>
    <w:p w14:paraId="5EA70560" w14:textId="77777777" w:rsidR="00E05DA0" w:rsidRPr="001B1FF7" w:rsidRDefault="00E05DA0" w:rsidP="0A82BA55">
      <w:pPr>
        <w:spacing w:before="60" w:after="60"/>
        <w:rPr>
          <w:rFonts w:ascii="Arial" w:hAnsi="Arial" w:cs="Arial"/>
        </w:rPr>
      </w:pPr>
    </w:p>
    <w:p w14:paraId="0978D3BB" w14:textId="282B0EC3" w:rsidR="0A82BA55" w:rsidRPr="001B1FF7" w:rsidRDefault="37520BC3" w:rsidP="37520BC3">
      <w:pPr>
        <w:spacing w:before="60" w:after="60"/>
        <w:rPr>
          <w:rFonts w:ascii="Arial" w:eastAsia="Calibri" w:hAnsi="Arial" w:cs="Arial"/>
        </w:rPr>
      </w:pPr>
      <w:r w:rsidRPr="001B1FF7">
        <w:rPr>
          <w:rFonts w:ascii="Arial" w:hAnsi="Arial" w:cs="Arial"/>
        </w:rPr>
        <w:lastRenderedPageBreak/>
        <w:t xml:space="preserve">75. </w:t>
      </w:r>
      <w:r w:rsidRPr="001B1FF7">
        <w:rPr>
          <w:rFonts w:ascii="Arial" w:eastAsia="Calibri" w:hAnsi="Arial" w:cs="Arial"/>
        </w:rPr>
        <w:t>Chandrakantan A</w:t>
      </w:r>
      <w:r w:rsidRPr="00653D49">
        <w:rPr>
          <w:rFonts w:ascii="Arial" w:eastAsia="Calibri" w:hAnsi="Arial" w:cs="Arial"/>
          <w:b/>
          <w:bCs/>
        </w:rPr>
        <w:t xml:space="preserve">, </w:t>
      </w:r>
      <w:r w:rsidRPr="00845115">
        <w:rPr>
          <w:rFonts w:ascii="Arial" w:eastAsia="Calibri" w:hAnsi="Arial" w:cs="Arial"/>
          <w:u w:val="single"/>
        </w:rPr>
        <w:t>Adler AC</w:t>
      </w:r>
      <w:r w:rsidRPr="001B1FF7">
        <w:rPr>
          <w:rFonts w:ascii="Arial" w:eastAsia="Calibri" w:hAnsi="Arial" w:cs="Arial"/>
        </w:rPr>
        <w:t>. Pediatric Obstructive Sleep Apnea and Neurocognition. Ane</w:t>
      </w:r>
      <w:r w:rsidR="00700C67" w:rsidRPr="001B1FF7">
        <w:rPr>
          <w:rFonts w:ascii="Arial" w:eastAsia="Calibri" w:hAnsi="Arial" w:cs="Arial"/>
        </w:rPr>
        <w:t xml:space="preserve">sthesiology Clin </w:t>
      </w:r>
      <w:proofErr w:type="gramStart"/>
      <w:r w:rsidR="00700C67" w:rsidRPr="001B1FF7">
        <w:rPr>
          <w:rFonts w:ascii="Arial" w:eastAsia="Calibri" w:hAnsi="Arial" w:cs="Arial"/>
        </w:rPr>
        <w:t>2020;38:693</w:t>
      </w:r>
      <w:proofErr w:type="gramEnd"/>
      <w:r w:rsidR="00700C67" w:rsidRPr="001B1FF7">
        <w:rPr>
          <w:rFonts w:ascii="Arial" w:eastAsia="Calibri" w:hAnsi="Arial" w:cs="Arial"/>
        </w:rPr>
        <w:t>-707</w:t>
      </w:r>
    </w:p>
    <w:p w14:paraId="06C3EA5D" w14:textId="77777777" w:rsidR="002E4CAA" w:rsidRPr="001B1FF7" w:rsidRDefault="002E4CAA" w:rsidP="00111297">
      <w:pPr>
        <w:rPr>
          <w:rFonts w:ascii="Arial" w:eastAsia="Arial" w:hAnsi="Arial" w:cs="Arial"/>
          <w:bCs/>
          <w:color w:val="000000" w:themeColor="text1"/>
        </w:rPr>
      </w:pPr>
    </w:p>
    <w:p w14:paraId="7290613E" w14:textId="16E21F02" w:rsidR="002E4CAA" w:rsidRPr="001B1FF7" w:rsidRDefault="002E4CAA" w:rsidP="00111297">
      <w:pPr>
        <w:rPr>
          <w:rFonts w:ascii="Arial" w:eastAsia="Arial" w:hAnsi="Arial" w:cs="Arial"/>
          <w:b/>
          <w:bCs/>
          <w:color w:val="000000" w:themeColor="text1"/>
        </w:rPr>
      </w:pPr>
      <w:r w:rsidRPr="001B1FF7">
        <w:rPr>
          <w:rFonts w:ascii="Arial" w:eastAsia="Arial" w:hAnsi="Arial" w:cs="Arial"/>
          <w:bCs/>
          <w:color w:val="000000" w:themeColor="text1"/>
        </w:rPr>
        <w:t>76</w:t>
      </w:r>
      <w:r w:rsidRPr="00653D49">
        <w:rPr>
          <w:rFonts w:ascii="Arial" w:eastAsia="Arial" w:hAnsi="Arial" w:cs="Arial"/>
          <w:b/>
          <w:color w:val="000000" w:themeColor="text1"/>
        </w:rPr>
        <w:t xml:space="preserve">. </w:t>
      </w:r>
      <w:r w:rsidRPr="00845115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 w:rsidRPr="00653D49">
        <w:rPr>
          <w:rFonts w:ascii="Arial" w:eastAsia="Arial" w:hAnsi="Arial" w:cs="Arial"/>
          <w:bCs/>
          <w:color w:val="000000" w:themeColor="text1"/>
        </w:rPr>
        <w:t xml:space="preserve">, </w:t>
      </w:r>
      <w:proofErr w:type="spellStart"/>
      <w:r w:rsidRPr="00653D49">
        <w:rPr>
          <w:rFonts w:ascii="Arial" w:eastAsia="Arial" w:hAnsi="Arial" w:cs="Arial"/>
          <w:bCs/>
          <w:color w:val="000000" w:themeColor="text1"/>
        </w:rPr>
        <w:t>Matisoff</w:t>
      </w:r>
      <w:proofErr w:type="spellEnd"/>
      <w:r w:rsidRPr="00653D49">
        <w:rPr>
          <w:rFonts w:ascii="Arial" w:eastAsia="Arial" w:hAnsi="Arial" w:cs="Arial"/>
          <w:bCs/>
          <w:color w:val="000000" w:themeColor="text1"/>
        </w:rPr>
        <w:t xml:space="preserve"> A, DiNardo J, Miller-Hance</w:t>
      </w:r>
      <w:r w:rsidRPr="001B1FF7">
        <w:rPr>
          <w:rFonts w:ascii="Arial" w:eastAsia="Arial" w:hAnsi="Arial" w:cs="Arial"/>
          <w:bCs/>
          <w:color w:val="000000" w:themeColor="text1"/>
        </w:rPr>
        <w:t xml:space="preserve"> W. Point-of-care ultrasound in pediatric anesthesia: perioperative considerations. </w:t>
      </w:r>
      <w:proofErr w:type="spellStart"/>
      <w:r w:rsidR="004B48A7" w:rsidRPr="001B1FF7">
        <w:rPr>
          <w:rFonts w:ascii="Arial" w:eastAsia="Arial" w:hAnsi="Arial" w:cs="Arial"/>
          <w:bCs/>
          <w:color w:val="000000" w:themeColor="text1"/>
        </w:rPr>
        <w:t>Curr</w:t>
      </w:r>
      <w:proofErr w:type="spellEnd"/>
      <w:r w:rsidR="004B48A7" w:rsidRPr="001B1FF7">
        <w:rPr>
          <w:rFonts w:ascii="Arial" w:eastAsia="Arial" w:hAnsi="Arial" w:cs="Arial"/>
          <w:bCs/>
          <w:color w:val="000000" w:themeColor="text1"/>
        </w:rPr>
        <w:t xml:space="preserve"> </w:t>
      </w:r>
      <w:proofErr w:type="spellStart"/>
      <w:r w:rsidR="004B48A7" w:rsidRPr="001B1FF7">
        <w:rPr>
          <w:rFonts w:ascii="Arial" w:eastAsia="Arial" w:hAnsi="Arial" w:cs="Arial"/>
          <w:bCs/>
          <w:color w:val="000000" w:themeColor="text1"/>
        </w:rPr>
        <w:t>Opin</w:t>
      </w:r>
      <w:proofErr w:type="spellEnd"/>
      <w:r w:rsidR="004B48A7" w:rsidRPr="001B1FF7">
        <w:rPr>
          <w:rFonts w:ascii="Arial" w:eastAsia="Arial" w:hAnsi="Arial" w:cs="Arial"/>
          <w:bCs/>
          <w:color w:val="000000" w:themeColor="text1"/>
        </w:rPr>
        <w:t xml:space="preserve"> </w:t>
      </w:r>
      <w:proofErr w:type="spellStart"/>
      <w:r w:rsidR="004B48A7" w:rsidRPr="001B1FF7">
        <w:rPr>
          <w:rFonts w:ascii="Arial" w:eastAsia="Arial" w:hAnsi="Arial" w:cs="Arial"/>
          <w:bCs/>
          <w:color w:val="000000" w:themeColor="text1"/>
        </w:rPr>
        <w:t>Anaesthesiol</w:t>
      </w:r>
      <w:proofErr w:type="spellEnd"/>
      <w:r w:rsidR="004B48A7" w:rsidRPr="001B1FF7">
        <w:rPr>
          <w:rFonts w:ascii="Arial" w:eastAsia="Arial" w:hAnsi="Arial" w:cs="Arial"/>
          <w:bCs/>
          <w:color w:val="000000" w:themeColor="text1"/>
        </w:rPr>
        <w:t>. 2020 Jun;33(3):343-353.</w:t>
      </w:r>
    </w:p>
    <w:p w14:paraId="47BEA91A" w14:textId="77777777" w:rsidR="004B48A7" w:rsidRPr="001B1FF7" w:rsidRDefault="004B48A7" w:rsidP="00C76C7F">
      <w:pPr>
        <w:spacing w:before="60" w:after="60"/>
        <w:rPr>
          <w:rFonts w:ascii="Arial" w:eastAsia="Calibri" w:hAnsi="Arial" w:cs="Arial"/>
        </w:rPr>
      </w:pPr>
    </w:p>
    <w:p w14:paraId="6152AC4F" w14:textId="74B640E0" w:rsidR="00C76C7F" w:rsidRPr="001B1FF7" w:rsidRDefault="004B48A7" w:rsidP="00C76C7F">
      <w:pPr>
        <w:spacing w:before="60" w:after="60"/>
        <w:rPr>
          <w:rFonts w:ascii="Arial" w:eastAsia="Calibri" w:hAnsi="Arial" w:cs="Arial"/>
        </w:rPr>
      </w:pPr>
      <w:r w:rsidRPr="001B1FF7">
        <w:rPr>
          <w:rFonts w:ascii="Arial" w:eastAsia="Calibri" w:hAnsi="Arial" w:cs="Arial"/>
        </w:rPr>
        <w:t xml:space="preserve">77. </w:t>
      </w:r>
      <w:r w:rsidR="00C76C7F" w:rsidRPr="001B1FF7">
        <w:rPr>
          <w:rFonts w:ascii="Arial" w:eastAsia="Calibri" w:hAnsi="Arial" w:cs="Arial"/>
        </w:rPr>
        <w:t>Chandrakantan A</w:t>
      </w:r>
      <w:r w:rsidR="00C76C7F" w:rsidRPr="001B1FF7">
        <w:rPr>
          <w:rFonts w:ascii="Arial" w:eastAsia="Calibri" w:hAnsi="Arial" w:cs="Arial"/>
          <w:b/>
          <w:bCs/>
        </w:rPr>
        <w:t xml:space="preserve">, </w:t>
      </w:r>
      <w:r w:rsidR="00C76C7F" w:rsidRPr="001B1FF7">
        <w:rPr>
          <w:rFonts w:ascii="Arial" w:eastAsia="Calibri" w:hAnsi="Arial" w:cs="Arial"/>
        </w:rPr>
        <w:t xml:space="preserve">Musso MF, Floyd T, </w:t>
      </w:r>
      <w:r w:rsidR="00C76C7F" w:rsidRPr="00E15000">
        <w:rPr>
          <w:rFonts w:ascii="Arial" w:eastAsia="Calibri" w:hAnsi="Arial" w:cs="Arial"/>
          <w:u w:val="single"/>
        </w:rPr>
        <w:t>Adler AC</w:t>
      </w:r>
      <w:r w:rsidR="00C76C7F" w:rsidRPr="001B1FF7">
        <w:rPr>
          <w:rFonts w:ascii="Arial" w:eastAsia="Calibri" w:hAnsi="Arial" w:cs="Arial"/>
        </w:rPr>
        <w:t>.</w:t>
      </w:r>
      <w:r w:rsidR="00C76C7F" w:rsidRPr="001B1FF7">
        <w:rPr>
          <w:rFonts w:ascii="Arial" w:eastAsia="Verdana" w:hAnsi="Arial" w:cs="Arial"/>
          <w:color w:val="201F1E"/>
        </w:rPr>
        <w:t xml:space="preserve"> P</w:t>
      </w:r>
      <w:r w:rsidR="00C76C7F" w:rsidRPr="001B1FF7">
        <w:rPr>
          <w:rFonts w:ascii="Arial" w:eastAsia="Calibri" w:hAnsi="Arial" w:cs="Arial"/>
          <w:color w:val="201F1E"/>
        </w:rPr>
        <w:t xml:space="preserve">ediatric Obstructive Sleep Apnea: Preoperative and Neurocognitive Considerations for the Perioperative Physician. </w:t>
      </w:r>
      <w:proofErr w:type="spellStart"/>
      <w:r w:rsidRPr="001B1FF7">
        <w:rPr>
          <w:rFonts w:ascii="Arial" w:eastAsia="Calibri" w:hAnsi="Arial" w:cs="Arial"/>
          <w:color w:val="201F1E"/>
        </w:rPr>
        <w:t>Paediatr</w:t>
      </w:r>
      <w:proofErr w:type="spellEnd"/>
      <w:r w:rsidRPr="001B1FF7">
        <w:rPr>
          <w:rFonts w:ascii="Arial" w:eastAsia="Calibri" w:hAnsi="Arial" w:cs="Arial"/>
          <w:color w:val="201F1E"/>
        </w:rPr>
        <w:t xml:space="preserve"> </w:t>
      </w:r>
      <w:proofErr w:type="spellStart"/>
      <w:r w:rsidRPr="001B1FF7">
        <w:rPr>
          <w:rFonts w:ascii="Arial" w:eastAsia="Calibri" w:hAnsi="Arial" w:cs="Arial"/>
          <w:color w:val="201F1E"/>
        </w:rPr>
        <w:t>Anaesth</w:t>
      </w:r>
      <w:proofErr w:type="spellEnd"/>
      <w:r w:rsidRPr="001B1FF7">
        <w:rPr>
          <w:rFonts w:ascii="Arial" w:eastAsia="Calibri" w:hAnsi="Arial" w:cs="Arial"/>
          <w:color w:val="201F1E"/>
        </w:rPr>
        <w:t>. 2020 May;30(5):529-536.</w:t>
      </w:r>
    </w:p>
    <w:p w14:paraId="0454EB05" w14:textId="57371B2F" w:rsidR="2BC76A63" w:rsidRPr="001B1FF7" w:rsidRDefault="004B48A7" w:rsidP="002A2FFD">
      <w:pPr>
        <w:spacing w:beforeAutospacing="1" w:afterAutospacing="1"/>
        <w:jc w:val="both"/>
        <w:rPr>
          <w:rFonts w:ascii="Arial" w:eastAsia="Calibri" w:hAnsi="Arial" w:cs="Arial"/>
        </w:rPr>
      </w:pPr>
      <w:r w:rsidRPr="001B1FF7">
        <w:rPr>
          <w:rFonts w:ascii="Arial" w:eastAsia="Calibri" w:hAnsi="Arial" w:cs="Arial"/>
        </w:rPr>
        <w:t>78.</w:t>
      </w:r>
      <w:r w:rsidRPr="001B1FF7">
        <w:rPr>
          <w:rFonts w:ascii="Arial" w:eastAsia="Calibri" w:hAnsi="Arial" w:cs="Arial"/>
          <w:b/>
          <w:bCs/>
        </w:rPr>
        <w:t xml:space="preserve"> </w:t>
      </w:r>
      <w:r w:rsidR="2BC76A63" w:rsidRPr="00E15000">
        <w:rPr>
          <w:rFonts w:ascii="Arial" w:eastAsia="Calibri" w:hAnsi="Arial" w:cs="Arial"/>
          <w:u w:val="single"/>
        </w:rPr>
        <w:t>Adler AC</w:t>
      </w:r>
      <w:r w:rsidR="2BC76A63" w:rsidRPr="001B1FF7">
        <w:rPr>
          <w:rFonts w:ascii="Arial" w:eastAsia="Calibri" w:hAnsi="Arial" w:cs="Arial"/>
        </w:rPr>
        <w:t>, Chandrakantan A.</w:t>
      </w:r>
      <w:r w:rsidR="2BC76A63" w:rsidRPr="001B1FF7">
        <w:rPr>
          <w:rFonts w:ascii="Arial" w:eastAsia="Calibri" w:hAnsi="Arial" w:cs="Arial"/>
          <w:b/>
          <w:bCs/>
        </w:rPr>
        <w:t xml:space="preserve"> </w:t>
      </w:r>
      <w:r w:rsidR="2BC76A63" w:rsidRPr="001B1FF7">
        <w:rPr>
          <w:rFonts w:ascii="Arial" w:eastAsia="Calibri" w:hAnsi="Arial" w:cs="Arial"/>
        </w:rPr>
        <w:t xml:space="preserve">The Anesthesiology providers role in opioid stewardship. </w:t>
      </w:r>
      <w:r w:rsidR="002A2FFD" w:rsidRPr="00653D49">
        <w:rPr>
          <w:rFonts w:ascii="Arial" w:eastAsia="Calibri" w:hAnsi="Arial" w:cs="Arial"/>
        </w:rPr>
        <w:t>Anesthesia Patient Safety Foundation 2020;35(2):</w:t>
      </w:r>
      <w:r w:rsidR="002A2FFD" w:rsidRPr="001B1FF7">
        <w:rPr>
          <w:rFonts w:ascii="Arial" w:eastAsia="Calibri" w:hAnsi="Arial" w:cs="Arial"/>
        </w:rPr>
        <w:t>58-59.</w:t>
      </w:r>
    </w:p>
    <w:p w14:paraId="1CE60FB6" w14:textId="1AA79071" w:rsidR="00952C5D" w:rsidRPr="00653D49" w:rsidRDefault="004B48A7" w:rsidP="00952C5D">
      <w:pPr>
        <w:shd w:val="clear" w:color="auto" w:fill="FFFFFF"/>
        <w:textAlignment w:val="baseline"/>
        <w:rPr>
          <w:rFonts w:ascii="Arial" w:hAnsi="Arial" w:cs="Arial"/>
          <w:color w:val="323130"/>
        </w:rPr>
      </w:pPr>
      <w:r w:rsidRPr="001B1FF7">
        <w:rPr>
          <w:rFonts w:ascii="Arial" w:hAnsi="Arial" w:cs="Arial"/>
          <w:color w:val="323130"/>
        </w:rPr>
        <w:t xml:space="preserve">80. </w:t>
      </w:r>
      <w:r w:rsidR="004E499B" w:rsidRPr="00653D49">
        <w:rPr>
          <w:rFonts w:ascii="Arial" w:hAnsi="Arial" w:cs="Arial"/>
          <w:color w:val="323130"/>
        </w:rPr>
        <w:t>Lee</w:t>
      </w:r>
      <w:r w:rsidR="00952C5D" w:rsidRPr="001B1FF7">
        <w:rPr>
          <w:rFonts w:ascii="Arial" w:hAnsi="Arial" w:cs="Arial"/>
          <w:color w:val="323130"/>
        </w:rPr>
        <w:t xml:space="preserve"> </w:t>
      </w:r>
      <w:r w:rsidR="004E499B" w:rsidRPr="00653D49">
        <w:rPr>
          <w:rFonts w:ascii="Arial" w:hAnsi="Arial" w:cs="Arial"/>
          <w:color w:val="323130"/>
        </w:rPr>
        <w:t>EE</w:t>
      </w:r>
      <w:r w:rsidR="00952C5D" w:rsidRPr="001B1FF7">
        <w:rPr>
          <w:rFonts w:ascii="Arial" w:hAnsi="Arial" w:cs="Arial"/>
          <w:color w:val="323130"/>
        </w:rPr>
        <w:t xml:space="preserve">, Blumberg T, </w:t>
      </w:r>
      <w:r w:rsidR="00952C5D" w:rsidRPr="00E15000">
        <w:rPr>
          <w:rFonts w:ascii="Arial" w:hAnsi="Arial" w:cs="Arial"/>
          <w:color w:val="323130"/>
          <w:u w:val="single"/>
        </w:rPr>
        <w:t>Adler AC,</w:t>
      </w:r>
      <w:r w:rsidR="00952C5D" w:rsidRPr="001B1FF7">
        <w:rPr>
          <w:rFonts w:ascii="Arial" w:hAnsi="Arial" w:cs="Arial"/>
          <w:color w:val="323130"/>
        </w:rPr>
        <w:t xml:space="preserve"> et al. Incidence of COVID-19 in Pediatric Surgical Patients among 3 US Children's Hospitals. </w:t>
      </w:r>
      <w:r w:rsidRPr="001B1FF7">
        <w:rPr>
          <w:rFonts w:ascii="Arial" w:hAnsi="Arial" w:cs="Arial"/>
          <w:color w:val="323130"/>
        </w:rPr>
        <w:t xml:space="preserve">JAMA Surg. 2020 Jun </w:t>
      </w:r>
      <w:proofErr w:type="gramStart"/>
      <w:r w:rsidRPr="001B1FF7">
        <w:rPr>
          <w:rFonts w:ascii="Arial" w:hAnsi="Arial" w:cs="Arial"/>
          <w:color w:val="323130"/>
        </w:rPr>
        <w:t>4:e</w:t>
      </w:r>
      <w:proofErr w:type="gramEnd"/>
      <w:r w:rsidRPr="001B1FF7">
        <w:rPr>
          <w:rFonts w:ascii="Arial" w:hAnsi="Arial" w:cs="Arial"/>
          <w:color w:val="323130"/>
        </w:rPr>
        <w:t>202588.</w:t>
      </w:r>
    </w:p>
    <w:p w14:paraId="388147EB" w14:textId="77777777" w:rsidR="00A86D12" w:rsidRPr="001B1FF7" w:rsidRDefault="00A86D12" w:rsidP="2A27E1C9">
      <w:pPr>
        <w:shd w:val="clear" w:color="auto" w:fill="FFFFFF" w:themeFill="background1"/>
        <w:textAlignment w:val="baseline"/>
        <w:rPr>
          <w:rFonts w:ascii="Arial" w:hAnsi="Arial" w:cs="Arial"/>
          <w:color w:val="323130"/>
        </w:rPr>
      </w:pPr>
    </w:p>
    <w:p w14:paraId="12F3991A" w14:textId="781ABBB4" w:rsidR="006A5613" w:rsidRPr="001B1FF7" w:rsidRDefault="2A27E1C9" w:rsidP="2A27E1C9">
      <w:pPr>
        <w:shd w:val="clear" w:color="auto" w:fill="FFFFFF" w:themeFill="background1"/>
        <w:textAlignment w:val="baseline"/>
        <w:rPr>
          <w:rFonts w:ascii="Arial" w:hAnsi="Arial" w:cs="Arial"/>
          <w:color w:val="323130"/>
        </w:rPr>
      </w:pPr>
      <w:r w:rsidRPr="001B1FF7">
        <w:rPr>
          <w:rFonts w:ascii="Arial" w:hAnsi="Arial" w:cs="Arial"/>
          <w:color w:val="323130"/>
        </w:rPr>
        <w:t xml:space="preserve">81. Blumberg T, </w:t>
      </w:r>
      <w:r w:rsidRPr="00E15000">
        <w:rPr>
          <w:rFonts w:ascii="Arial" w:hAnsi="Arial" w:cs="Arial"/>
          <w:color w:val="323130"/>
          <w:u w:val="single"/>
        </w:rPr>
        <w:t>Adler AC</w:t>
      </w:r>
      <w:r w:rsidRPr="001B1FF7">
        <w:rPr>
          <w:rFonts w:ascii="Arial" w:hAnsi="Arial" w:cs="Arial"/>
          <w:color w:val="323130"/>
        </w:rPr>
        <w:t xml:space="preserve">, Lin E, et al. Universal Screening for COVID-19 in Children Undergoing Orthopaedic Surgery: A Multicenter Report. </w:t>
      </w:r>
      <w:r w:rsidR="009E3B04" w:rsidRPr="001B1FF7">
        <w:rPr>
          <w:rFonts w:ascii="Arial" w:hAnsi="Arial" w:cs="Arial"/>
          <w:color w:val="323130"/>
        </w:rPr>
        <w:t xml:space="preserve">J </w:t>
      </w:r>
      <w:proofErr w:type="spellStart"/>
      <w:r w:rsidR="009E3B04" w:rsidRPr="001B1FF7">
        <w:rPr>
          <w:rFonts w:ascii="Arial" w:hAnsi="Arial" w:cs="Arial"/>
          <w:color w:val="323130"/>
        </w:rPr>
        <w:t>Pediatr</w:t>
      </w:r>
      <w:proofErr w:type="spellEnd"/>
      <w:r w:rsidR="009E3B04" w:rsidRPr="001B1FF7">
        <w:rPr>
          <w:rFonts w:ascii="Arial" w:hAnsi="Arial" w:cs="Arial"/>
          <w:color w:val="323130"/>
        </w:rPr>
        <w:t xml:space="preserve"> </w:t>
      </w:r>
      <w:proofErr w:type="spellStart"/>
      <w:r w:rsidR="009E3B04" w:rsidRPr="001B1FF7">
        <w:rPr>
          <w:rFonts w:ascii="Arial" w:hAnsi="Arial" w:cs="Arial"/>
          <w:color w:val="323130"/>
        </w:rPr>
        <w:t>Orthop</w:t>
      </w:r>
      <w:proofErr w:type="spellEnd"/>
      <w:r w:rsidR="009E3B04" w:rsidRPr="001B1FF7">
        <w:rPr>
          <w:rFonts w:ascii="Arial" w:hAnsi="Arial" w:cs="Arial"/>
          <w:color w:val="323130"/>
        </w:rPr>
        <w:t>. 2020 Nov/Dec;40(10</w:t>
      </w:r>
      <w:proofErr w:type="gramStart"/>
      <w:r w:rsidR="009E3B04" w:rsidRPr="001B1FF7">
        <w:rPr>
          <w:rFonts w:ascii="Arial" w:hAnsi="Arial" w:cs="Arial"/>
          <w:color w:val="323130"/>
        </w:rPr>
        <w:t>):e</w:t>
      </w:r>
      <w:proofErr w:type="gramEnd"/>
      <w:r w:rsidR="009E3B04" w:rsidRPr="001B1FF7">
        <w:rPr>
          <w:rFonts w:ascii="Arial" w:hAnsi="Arial" w:cs="Arial"/>
          <w:color w:val="323130"/>
        </w:rPr>
        <w:t>990-e993.</w:t>
      </w:r>
    </w:p>
    <w:p w14:paraId="0797655C" w14:textId="77777777" w:rsidR="000E43B0" w:rsidRPr="001B1FF7" w:rsidRDefault="000E43B0" w:rsidP="2A27E1C9">
      <w:pPr>
        <w:shd w:val="clear" w:color="auto" w:fill="FFFFFF" w:themeFill="background1"/>
        <w:textAlignment w:val="baseline"/>
        <w:rPr>
          <w:rFonts w:ascii="Arial" w:hAnsi="Arial" w:cs="Arial"/>
          <w:color w:val="323130"/>
        </w:rPr>
      </w:pPr>
    </w:p>
    <w:p w14:paraId="098C6668" w14:textId="349FDC3B" w:rsidR="004E499B" w:rsidRPr="001B1FF7" w:rsidRDefault="37520BC3" w:rsidP="2A27E1C9">
      <w:pPr>
        <w:shd w:val="clear" w:color="auto" w:fill="FFFFFF" w:themeFill="background1"/>
        <w:textAlignment w:val="baseline"/>
        <w:rPr>
          <w:rFonts w:ascii="Arial" w:hAnsi="Arial" w:cs="Arial"/>
          <w:color w:val="323130"/>
        </w:rPr>
      </w:pPr>
      <w:r w:rsidRPr="001B1FF7">
        <w:rPr>
          <w:rFonts w:ascii="Arial" w:hAnsi="Arial" w:cs="Arial"/>
          <w:color w:val="323130"/>
        </w:rPr>
        <w:t>82.</w:t>
      </w:r>
      <w:r w:rsidR="00315431" w:rsidRPr="001B1FF7">
        <w:rPr>
          <w:rFonts w:ascii="Arial" w:hAnsi="Arial" w:cs="Arial"/>
          <w:color w:val="323130"/>
        </w:rPr>
        <w:t xml:space="preserve"> </w:t>
      </w:r>
      <w:r w:rsidRPr="001B1FF7">
        <w:rPr>
          <w:rFonts w:ascii="Arial" w:hAnsi="Arial" w:cs="Arial"/>
          <w:color w:val="323130"/>
        </w:rPr>
        <w:t xml:space="preserve">Chandrakantan A, Patel D, </w:t>
      </w:r>
      <w:proofErr w:type="spellStart"/>
      <w:r w:rsidRPr="001B1FF7">
        <w:rPr>
          <w:rFonts w:ascii="Arial" w:hAnsi="Arial" w:cs="Arial"/>
          <w:color w:val="323130"/>
        </w:rPr>
        <w:t>Glaun</w:t>
      </w:r>
      <w:proofErr w:type="spellEnd"/>
      <w:r w:rsidRPr="001B1FF7">
        <w:rPr>
          <w:rFonts w:ascii="Arial" w:hAnsi="Arial" w:cs="Arial"/>
          <w:color w:val="323130"/>
        </w:rPr>
        <w:t xml:space="preserve"> M, Mehta D, Musso MF, Patel A, </w:t>
      </w:r>
      <w:r w:rsidRPr="00E15000">
        <w:rPr>
          <w:rFonts w:ascii="Arial" w:hAnsi="Arial" w:cs="Arial"/>
          <w:color w:val="323130"/>
          <w:u w:val="single"/>
        </w:rPr>
        <w:t>Adler AC</w:t>
      </w:r>
      <w:r w:rsidRPr="001B1FF7">
        <w:rPr>
          <w:rFonts w:ascii="Arial" w:hAnsi="Arial" w:cs="Arial"/>
          <w:color w:val="323130"/>
        </w:rPr>
        <w:t xml:space="preserve">. </w:t>
      </w:r>
    </w:p>
    <w:p w14:paraId="417F5B1A" w14:textId="2425E400" w:rsidR="006A5613" w:rsidRPr="001B1FF7" w:rsidRDefault="37520BC3" w:rsidP="2A27E1C9">
      <w:pPr>
        <w:shd w:val="clear" w:color="auto" w:fill="FFFFFF" w:themeFill="background1"/>
        <w:textAlignment w:val="baseline"/>
        <w:rPr>
          <w:rFonts w:ascii="Arial" w:hAnsi="Arial" w:cs="Arial"/>
          <w:color w:val="323130"/>
        </w:rPr>
      </w:pPr>
      <w:r w:rsidRPr="001B1FF7">
        <w:rPr>
          <w:rFonts w:ascii="Arial" w:hAnsi="Arial" w:cs="Arial"/>
          <w:color w:val="323130"/>
        </w:rPr>
        <w:t xml:space="preserve">Polysomnography in children with obstructive sleep apnea and neurocognitive disorders. </w:t>
      </w:r>
      <w:r w:rsidR="00A86D12" w:rsidRPr="001B1FF7">
        <w:rPr>
          <w:rFonts w:ascii="Arial" w:hAnsi="Arial" w:cs="Arial"/>
          <w:color w:val="323130"/>
        </w:rPr>
        <w:t xml:space="preserve">Clin </w:t>
      </w:r>
      <w:proofErr w:type="spellStart"/>
      <w:r w:rsidR="00A86D12" w:rsidRPr="001B1FF7">
        <w:rPr>
          <w:rFonts w:ascii="Arial" w:hAnsi="Arial" w:cs="Arial"/>
          <w:color w:val="323130"/>
        </w:rPr>
        <w:t>Otolaryngol</w:t>
      </w:r>
      <w:proofErr w:type="spellEnd"/>
      <w:r w:rsidR="00A86D12" w:rsidRPr="001B1FF7">
        <w:rPr>
          <w:rFonts w:ascii="Arial" w:hAnsi="Arial" w:cs="Arial"/>
          <w:color w:val="323130"/>
        </w:rPr>
        <w:t xml:space="preserve">. 2020 Jul 31. </w:t>
      </w:r>
      <w:proofErr w:type="spellStart"/>
      <w:r w:rsidR="00A86D12" w:rsidRPr="001B1FF7">
        <w:rPr>
          <w:rFonts w:ascii="Arial" w:hAnsi="Arial" w:cs="Arial"/>
          <w:color w:val="323130"/>
        </w:rPr>
        <w:t>doi</w:t>
      </w:r>
      <w:proofErr w:type="spellEnd"/>
      <w:r w:rsidR="00A86D12" w:rsidRPr="001B1FF7">
        <w:rPr>
          <w:rFonts w:ascii="Arial" w:hAnsi="Arial" w:cs="Arial"/>
          <w:color w:val="323130"/>
        </w:rPr>
        <w:t>: 10.1111/coa.13619.</w:t>
      </w:r>
    </w:p>
    <w:p w14:paraId="249702C0" w14:textId="77777777" w:rsidR="00700C67" w:rsidRPr="001B1FF7" w:rsidRDefault="00700C67" w:rsidP="37520BC3">
      <w:pPr>
        <w:shd w:val="clear" w:color="auto" w:fill="FFFFFF" w:themeFill="background1"/>
        <w:rPr>
          <w:rFonts w:ascii="Arial" w:hAnsi="Arial" w:cs="Arial"/>
          <w:color w:val="323130"/>
        </w:rPr>
      </w:pPr>
    </w:p>
    <w:p w14:paraId="29E32C61" w14:textId="4D69EB0E" w:rsidR="37520BC3" w:rsidRPr="00603DD2" w:rsidRDefault="4016121B" w:rsidP="37520BC3">
      <w:pPr>
        <w:shd w:val="clear" w:color="auto" w:fill="FFFFFF" w:themeFill="background1"/>
        <w:rPr>
          <w:rFonts w:ascii="Arial" w:hAnsi="Arial" w:cs="Arial"/>
          <w:color w:val="323130"/>
        </w:rPr>
      </w:pPr>
      <w:r w:rsidRPr="00603DD2">
        <w:rPr>
          <w:rFonts w:ascii="Arial" w:hAnsi="Arial" w:cs="Arial"/>
          <w:color w:val="323130"/>
        </w:rPr>
        <w:t xml:space="preserve">83. Chandrakantan A, Bryant B, </w:t>
      </w:r>
      <w:r w:rsidRPr="00603DD2">
        <w:rPr>
          <w:rFonts w:ascii="Arial" w:hAnsi="Arial" w:cs="Arial"/>
          <w:color w:val="323130"/>
          <w:u w:val="single"/>
        </w:rPr>
        <w:t>Adler AC</w:t>
      </w:r>
      <w:r w:rsidRPr="00603DD2">
        <w:rPr>
          <w:rFonts w:ascii="Arial" w:hAnsi="Arial" w:cs="Arial"/>
          <w:color w:val="323130"/>
        </w:rPr>
        <w:t>. Anesthetic Considerations for Kasabach</w:t>
      </w:r>
      <w:r w:rsidR="00B80728" w:rsidRPr="00603DD2">
        <w:rPr>
          <w:rFonts w:ascii="Arial" w:hAnsi="Arial" w:cs="Arial"/>
          <w:color w:val="323130"/>
        </w:rPr>
        <w:t xml:space="preserve"> </w:t>
      </w:r>
      <w:r w:rsidRPr="00603DD2">
        <w:rPr>
          <w:rFonts w:ascii="Arial" w:hAnsi="Arial" w:cs="Arial"/>
          <w:color w:val="323130"/>
        </w:rPr>
        <w:t xml:space="preserve">Merritt Syndrome. </w:t>
      </w:r>
      <w:proofErr w:type="spellStart"/>
      <w:r w:rsidR="009F42DA" w:rsidRPr="00603DD2">
        <w:rPr>
          <w:rFonts w:ascii="Arial" w:hAnsi="Arial" w:cs="Arial"/>
          <w:color w:val="323130"/>
        </w:rPr>
        <w:t>Paediatr</w:t>
      </w:r>
      <w:proofErr w:type="spellEnd"/>
      <w:r w:rsidR="009F42DA" w:rsidRPr="00603DD2">
        <w:rPr>
          <w:rFonts w:ascii="Arial" w:hAnsi="Arial" w:cs="Arial"/>
          <w:color w:val="323130"/>
        </w:rPr>
        <w:t xml:space="preserve"> </w:t>
      </w:r>
      <w:proofErr w:type="spellStart"/>
      <w:r w:rsidR="009F42DA" w:rsidRPr="00603DD2">
        <w:rPr>
          <w:rFonts w:ascii="Arial" w:hAnsi="Arial" w:cs="Arial"/>
          <w:color w:val="323130"/>
        </w:rPr>
        <w:t>Anaesth</w:t>
      </w:r>
      <w:proofErr w:type="spellEnd"/>
      <w:r w:rsidR="009F42DA" w:rsidRPr="00603DD2">
        <w:rPr>
          <w:rFonts w:ascii="Arial" w:hAnsi="Arial" w:cs="Arial"/>
          <w:color w:val="323130"/>
        </w:rPr>
        <w:t>. 2020 Oct;30(10):1155-1156.</w:t>
      </w:r>
    </w:p>
    <w:p w14:paraId="2C9B0378" w14:textId="77777777" w:rsidR="00507EA2" w:rsidRPr="00603DD2" w:rsidRDefault="00507EA2" w:rsidP="4016121B">
      <w:pPr>
        <w:spacing w:before="60" w:after="60"/>
        <w:rPr>
          <w:rFonts w:ascii="Arial" w:eastAsia="Calibri" w:hAnsi="Arial" w:cs="Arial"/>
        </w:rPr>
      </w:pPr>
    </w:p>
    <w:p w14:paraId="05A07D61" w14:textId="736B4CAD" w:rsidR="4016121B" w:rsidRPr="00603DD2" w:rsidRDefault="01B3FB75" w:rsidP="4016121B">
      <w:pPr>
        <w:spacing w:before="60" w:after="60"/>
        <w:rPr>
          <w:rFonts w:ascii="Arial" w:eastAsia="Calibri" w:hAnsi="Arial" w:cs="Arial"/>
        </w:rPr>
      </w:pPr>
      <w:r w:rsidRPr="00603DD2">
        <w:rPr>
          <w:rFonts w:ascii="Arial" w:eastAsia="Calibri" w:hAnsi="Arial" w:cs="Arial"/>
        </w:rPr>
        <w:t xml:space="preserve">84. </w:t>
      </w:r>
      <w:r w:rsidRPr="00603DD2">
        <w:rPr>
          <w:rFonts w:ascii="Arial" w:eastAsia="Calibri" w:hAnsi="Arial" w:cs="Arial"/>
          <w:u w:val="single"/>
        </w:rPr>
        <w:t>Adler AC</w:t>
      </w:r>
      <w:r w:rsidRPr="00603DD2">
        <w:rPr>
          <w:rFonts w:ascii="Arial" w:eastAsia="Calibri" w:hAnsi="Arial" w:cs="Arial"/>
        </w:rPr>
        <w:t>, Chandrakantan A,</w:t>
      </w:r>
      <w:r w:rsidRPr="00603DD2">
        <w:rPr>
          <w:rFonts w:ascii="Arial" w:eastAsia="Calibri" w:hAnsi="Arial" w:cs="Arial"/>
          <w:b/>
          <w:bCs/>
        </w:rPr>
        <w:t xml:space="preserve"> </w:t>
      </w:r>
      <w:r w:rsidRPr="00603DD2">
        <w:rPr>
          <w:rFonts w:ascii="Arial" w:eastAsia="Calibri" w:hAnsi="Arial" w:cs="Arial"/>
        </w:rPr>
        <w:t xml:space="preserve">Agarwal R. The American Academy of Pediatrics: its structure, mission and the importance of getting involved and supporting individual subsections. </w:t>
      </w:r>
      <w:proofErr w:type="spellStart"/>
      <w:r w:rsidR="00A86D12" w:rsidRPr="00603DD2">
        <w:rPr>
          <w:rFonts w:ascii="Arial" w:eastAsia="Calibri" w:hAnsi="Arial" w:cs="Arial"/>
        </w:rPr>
        <w:t>Paediatr</w:t>
      </w:r>
      <w:proofErr w:type="spellEnd"/>
      <w:r w:rsidR="00A86D12" w:rsidRPr="00603DD2">
        <w:rPr>
          <w:rFonts w:ascii="Arial" w:eastAsia="Calibri" w:hAnsi="Arial" w:cs="Arial"/>
        </w:rPr>
        <w:t xml:space="preserve"> </w:t>
      </w:r>
      <w:proofErr w:type="spellStart"/>
      <w:r w:rsidR="00A86D12" w:rsidRPr="00603DD2">
        <w:rPr>
          <w:rFonts w:ascii="Arial" w:eastAsia="Calibri" w:hAnsi="Arial" w:cs="Arial"/>
        </w:rPr>
        <w:t>Anaesth</w:t>
      </w:r>
      <w:proofErr w:type="spellEnd"/>
      <w:r w:rsidR="00A86D12" w:rsidRPr="00603DD2">
        <w:rPr>
          <w:rFonts w:ascii="Arial" w:eastAsia="Calibri" w:hAnsi="Arial" w:cs="Arial"/>
        </w:rPr>
        <w:t>. 2020 Oct;30(10):1161-1162</w:t>
      </w:r>
    </w:p>
    <w:p w14:paraId="2AC3886A" w14:textId="77777777" w:rsidR="00A86D12" w:rsidRPr="00603DD2" w:rsidRDefault="00A86D12" w:rsidP="4016121B">
      <w:pPr>
        <w:spacing w:before="60" w:after="60"/>
        <w:rPr>
          <w:rFonts w:ascii="Arial" w:eastAsia="Calibri" w:hAnsi="Arial" w:cs="Arial"/>
        </w:rPr>
      </w:pPr>
    </w:p>
    <w:p w14:paraId="7F754C9A" w14:textId="7FF28ACC" w:rsidR="00A86D12" w:rsidRPr="00603DD2" w:rsidRDefault="00A86D12" w:rsidP="00A86D12">
      <w:pPr>
        <w:spacing w:before="60" w:after="60"/>
        <w:rPr>
          <w:rFonts w:ascii="Arial" w:eastAsia="Calibri" w:hAnsi="Arial" w:cs="Arial"/>
        </w:rPr>
      </w:pPr>
      <w:r w:rsidRPr="00603DD2">
        <w:rPr>
          <w:rFonts w:ascii="Arial" w:eastAsia="Calibri" w:hAnsi="Arial" w:cs="Arial"/>
        </w:rPr>
        <w:t xml:space="preserve">85. </w:t>
      </w:r>
      <w:r w:rsidRPr="00603DD2">
        <w:rPr>
          <w:rFonts w:ascii="Arial" w:eastAsia="Calibri" w:hAnsi="Arial" w:cs="Arial"/>
          <w:u w:val="single"/>
        </w:rPr>
        <w:t>Adler AC</w:t>
      </w:r>
      <w:r w:rsidRPr="00603DD2">
        <w:rPr>
          <w:rFonts w:ascii="Arial" w:eastAsia="Calibri" w:hAnsi="Arial" w:cs="Arial"/>
        </w:rPr>
        <w:t xml:space="preserve">, Nathan AT. Perioperative Considerations for the Fontan Patient Requiring Noncardiac Surgery. </w:t>
      </w:r>
      <w:proofErr w:type="spellStart"/>
      <w:r w:rsidRPr="00603DD2">
        <w:rPr>
          <w:rFonts w:ascii="Arial" w:eastAsia="Calibri" w:hAnsi="Arial" w:cs="Arial"/>
        </w:rPr>
        <w:t>Anesthesiol</w:t>
      </w:r>
      <w:proofErr w:type="spellEnd"/>
      <w:r w:rsidRPr="00603DD2">
        <w:rPr>
          <w:rFonts w:ascii="Arial" w:eastAsia="Calibri" w:hAnsi="Arial" w:cs="Arial"/>
        </w:rPr>
        <w:t xml:space="preserve"> Clin. 2020 Sep;38(3):531-543.</w:t>
      </w:r>
    </w:p>
    <w:p w14:paraId="7F89B0B8" w14:textId="77777777" w:rsidR="00A86D12" w:rsidRPr="00603DD2" w:rsidRDefault="00A86D12" w:rsidP="01B3FB75">
      <w:pPr>
        <w:spacing w:before="60" w:after="60"/>
        <w:rPr>
          <w:rFonts w:ascii="Arial" w:eastAsia="Calibri" w:hAnsi="Arial" w:cs="Arial"/>
        </w:rPr>
      </w:pPr>
    </w:p>
    <w:p w14:paraId="2CEBECF1" w14:textId="76698BD2" w:rsidR="01B3FB75" w:rsidRPr="00603DD2" w:rsidRDefault="01B3FB75" w:rsidP="01B3FB75">
      <w:pPr>
        <w:spacing w:before="60" w:after="60"/>
        <w:rPr>
          <w:rFonts w:ascii="Arial" w:eastAsia="Calibri" w:hAnsi="Arial" w:cs="Arial"/>
          <w:color w:val="000000" w:themeColor="text1"/>
        </w:rPr>
      </w:pPr>
      <w:r w:rsidRPr="00603DD2">
        <w:rPr>
          <w:rFonts w:ascii="Arial" w:eastAsia="Calibri" w:hAnsi="Arial" w:cs="Arial"/>
        </w:rPr>
        <w:t>8</w:t>
      </w:r>
      <w:r w:rsidR="00A86D12" w:rsidRPr="00603DD2">
        <w:rPr>
          <w:rFonts w:ascii="Arial" w:eastAsia="Calibri" w:hAnsi="Arial" w:cs="Arial"/>
        </w:rPr>
        <w:t>6</w:t>
      </w:r>
      <w:r w:rsidRPr="00603DD2">
        <w:rPr>
          <w:rFonts w:ascii="Arial" w:eastAsia="Calibri" w:hAnsi="Arial" w:cs="Arial"/>
        </w:rPr>
        <w:t xml:space="preserve">. </w:t>
      </w:r>
      <w:r w:rsidRPr="00603DD2">
        <w:rPr>
          <w:rFonts w:ascii="Arial" w:eastAsia="Calibri" w:hAnsi="Arial" w:cs="Arial"/>
          <w:color w:val="000000" w:themeColor="text1"/>
        </w:rPr>
        <w:t>Chandrakantan A,</w:t>
      </w:r>
      <w:r w:rsidRPr="00603DD2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Pr="00603DD2">
        <w:rPr>
          <w:rFonts w:ascii="Arial" w:eastAsia="Calibri" w:hAnsi="Arial" w:cs="Arial"/>
          <w:color w:val="000000" w:themeColor="text1"/>
          <w:u w:val="single"/>
        </w:rPr>
        <w:t>Adler AC</w:t>
      </w:r>
      <w:r w:rsidRPr="00603DD2">
        <w:rPr>
          <w:rFonts w:ascii="Arial" w:eastAsia="Calibri" w:hAnsi="Arial" w:cs="Arial"/>
          <w:color w:val="000000" w:themeColor="text1"/>
        </w:rPr>
        <w:t xml:space="preserve">, Pereira F. Object Recognition in P14 mice. EC </w:t>
      </w:r>
      <w:proofErr w:type="spellStart"/>
      <w:r w:rsidRPr="00603DD2">
        <w:rPr>
          <w:rFonts w:ascii="Arial" w:eastAsia="Calibri" w:hAnsi="Arial" w:cs="Arial"/>
          <w:color w:val="000000" w:themeColor="text1"/>
        </w:rPr>
        <w:t>Paediatrics</w:t>
      </w:r>
      <w:proofErr w:type="spellEnd"/>
      <w:r w:rsidRPr="00603DD2">
        <w:rPr>
          <w:rFonts w:ascii="Arial" w:eastAsia="Calibri" w:hAnsi="Arial" w:cs="Arial"/>
          <w:color w:val="000000" w:themeColor="text1"/>
        </w:rPr>
        <w:t xml:space="preserve"> 2020.</w:t>
      </w:r>
    </w:p>
    <w:p w14:paraId="1F4C1CE9" w14:textId="77777777" w:rsidR="00A86D12" w:rsidRPr="00603DD2" w:rsidRDefault="00A86D12" w:rsidP="01B3FB75">
      <w:pPr>
        <w:spacing w:before="60" w:after="60"/>
        <w:rPr>
          <w:rFonts w:ascii="Arial" w:eastAsia="Calibri" w:hAnsi="Arial" w:cs="Arial"/>
        </w:rPr>
      </w:pPr>
    </w:p>
    <w:p w14:paraId="3420919B" w14:textId="508F6728" w:rsidR="01B3FB75" w:rsidRPr="00603DD2" w:rsidRDefault="01B3FB75" w:rsidP="01B3FB75">
      <w:pPr>
        <w:spacing w:before="60" w:after="60"/>
        <w:rPr>
          <w:rFonts w:ascii="Arial" w:eastAsia="Calibri" w:hAnsi="Arial" w:cs="Arial"/>
        </w:rPr>
      </w:pPr>
      <w:r w:rsidRPr="00603DD2">
        <w:rPr>
          <w:rFonts w:ascii="Arial" w:eastAsia="Calibri" w:hAnsi="Arial" w:cs="Arial"/>
          <w:color w:val="000000" w:themeColor="text1"/>
        </w:rPr>
        <w:t>8</w:t>
      </w:r>
      <w:r w:rsidR="00A86D12" w:rsidRPr="00603DD2">
        <w:rPr>
          <w:rFonts w:ascii="Arial" w:eastAsia="Calibri" w:hAnsi="Arial" w:cs="Arial"/>
          <w:color w:val="000000" w:themeColor="text1"/>
        </w:rPr>
        <w:t>7</w:t>
      </w:r>
      <w:r w:rsidRPr="00603DD2">
        <w:rPr>
          <w:rFonts w:ascii="Arial" w:eastAsia="Calibri" w:hAnsi="Arial" w:cs="Arial"/>
          <w:color w:val="000000" w:themeColor="text1"/>
        </w:rPr>
        <w:t>. Chandrakantan A</w:t>
      </w:r>
      <w:r w:rsidRPr="00603DD2">
        <w:rPr>
          <w:rFonts w:ascii="Arial" w:eastAsia="Calibri" w:hAnsi="Arial" w:cs="Arial"/>
          <w:b/>
          <w:bCs/>
          <w:color w:val="000000" w:themeColor="text1"/>
        </w:rPr>
        <w:t xml:space="preserve">, </w:t>
      </w:r>
      <w:r w:rsidRPr="00603DD2">
        <w:rPr>
          <w:rFonts w:ascii="Arial" w:eastAsia="Calibri" w:hAnsi="Arial" w:cs="Arial"/>
          <w:color w:val="000000" w:themeColor="text1"/>
        </w:rPr>
        <w:t xml:space="preserve">Mehta D, </w:t>
      </w:r>
      <w:r w:rsidRPr="00603DD2">
        <w:rPr>
          <w:rFonts w:ascii="Arial" w:eastAsia="Calibri" w:hAnsi="Arial" w:cs="Arial"/>
          <w:color w:val="000000" w:themeColor="text1"/>
          <w:u w:val="single"/>
        </w:rPr>
        <w:t>Adler AC</w:t>
      </w:r>
      <w:r w:rsidRPr="00603DD2">
        <w:rPr>
          <w:rFonts w:ascii="Arial" w:eastAsia="Calibri" w:hAnsi="Arial" w:cs="Arial"/>
          <w:color w:val="000000" w:themeColor="text1"/>
        </w:rPr>
        <w:t xml:space="preserve">. Pediatric Obstructive Sleep Apnea Revisited: Perioperative considerations for the Pediatric Anesthesiologist. </w:t>
      </w:r>
      <w:r w:rsidR="004E499B" w:rsidRPr="00603DD2">
        <w:rPr>
          <w:rFonts w:ascii="Arial" w:eastAsia="Calibri" w:hAnsi="Arial" w:cs="Arial"/>
          <w:color w:val="000000" w:themeColor="text1"/>
        </w:rPr>
        <w:t xml:space="preserve">Int J </w:t>
      </w:r>
      <w:proofErr w:type="spellStart"/>
      <w:r w:rsidR="004E499B" w:rsidRPr="00603DD2">
        <w:rPr>
          <w:rFonts w:ascii="Arial" w:eastAsia="Calibri" w:hAnsi="Arial" w:cs="Arial"/>
          <w:color w:val="000000" w:themeColor="text1"/>
        </w:rPr>
        <w:t>Pediatr</w:t>
      </w:r>
      <w:proofErr w:type="spellEnd"/>
      <w:r w:rsidR="004E499B" w:rsidRPr="00603DD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4E499B" w:rsidRPr="00603DD2">
        <w:rPr>
          <w:rFonts w:ascii="Arial" w:eastAsia="Calibri" w:hAnsi="Arial" w:cs="Arial"/>
          <w:color w:val="000000" w:themeColor="text1"/>
        </w:rPr>
        <w:t>Otorhinolaryngol</w:t>
      </w:r>
      <w:proofErr w:type="spellEnd"/>
      <w:r w:rsidR="004E499B" w:rsidRPr="00603DD2">
        <w:rPr>
          <w:rFonts w:ascii="Arial" w:eastAsia="Calibri" w:hAnsi="Arial" w:cs="Arial"/>
          <w:color w:val="000000" w:themeColor="text1"/>
        </w:rPr>
        <w:t xml:space="preserve"> 2020;139:110420</w:t>
      </w:r>
    </w:p>
    <w:p w14:paraId="0D8D6230" w14:textId="2943D4A3" w:rsidR="01B3FB75" w:rsidRPr="00603DD2" w:rsidRDefault="01B3FB75" w:rsidP="01B3FB75">
      <w:pPr>
        <w:spacing w:before="60" w:after="60"/>
        <w:rPr>
          <w:rFonts w:ascii="Arial" w:eastAsia="Calibri" w:hAnsi="Arial" w:cs="Arial"/>
        </w:rPr>
      </w:pPr>
      <w:r w:rsidRPr="00603DD2">
        <w:rPr>
          <w:rFonts w:ascii="Arial" w:eastAsia="Calibri" w:hAnsi="Arial" w:cs="Arial"/>
          <w:color w:val="000000" w:themeColor="text1"/>
        </w:rPr>
        <w:t xml:space="preserve"> </w:t>
      </w:r>
      <w:r w:rsidRPr="00603DD2">
        <w:rPr>
          <w:rFonts w:ascii="Arial" w:eastAsia="Arial" w:hAnsi="Arial" w:cs="Arial"/>
        </w:rPr>
        <w:t xml:space="preserve"> </w:t>
      </w:r>
    </w:p>
    <w:p w14:paraId="4C943EB6" w14:textId="406E75F9" w:rsidR="01B3FB75" w:rsidRPr="00603DD2" w:rsidRDefault="009F42DA" w:rsidP="003001E0">
      <w:pPr>
        <w:spacing w:before="60" w:after="60"/>
        <w:rPr>
          <w:rFonts w:ascii="Arial" w:eastAsia="Calibri" w:hAnsi="Arial" w:cs="Arial"/>
          <w:color w:val="000000" w:themeColor="text1"/>
        </w:rPr>
      </w:pPr>
      <w:r w:rsidRPr="00603DD2">
        <w:rPr>
          <w:rFonts w:ascii="Arial" w:eastAsia="Calibri" w:hAnsi="Arial" w:cs="Arial"/>
        </w:rPr>
        <w:lastRenderedPageBreak/>
        <w:t>88</w:t>
      </w:r>
      <w:r w:rsidR="5BE1019A" w:rsidRPr="00603DD2">
        <w:rPr>
          <w:rFonts w:ascii="Arial" w:eastAsia="Calibri" w:hAnsi="Arial" w:cs="Arial"/>
        </w:rPr>
        <w:t>. C</w:t>
      </w:r>
      <w:r w:rsidR="5BE1019A" w:rsidRPr="00603DD2">
        <w:rPr>
          <w:rFonts w:ascii="Arial" w:eastAsia="Calibri" w:hAnsi="Arial" w:cs="Arial"/>
          <w:color w:val="000000" w:themeColor="text1"/>
        </w:rPr>
        <w:t>handrakantan A,</w:t>
      </w:r>
      <w:r w:rsidR="5BE1019A" w:rsidRPr="00603DD2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5BE1019A" w:rsidRPr="00603DD2">
        <w:rPr>
          <w:rFonts w:ascii="Arial" w:eastAsia="Calibri" w:hAnsi="Arial" w:cs="Arial"/>
          <w:color w:val="000000" w:themeColor="text1"/>
          <w:u w:val="single"/>
        </w:rPr>
        <w:t>Adler AC</w:t>
      </w:r>
      <w:r w:rsidR="5BE1019A" w:rsidRPr="00603DD2">
        <w:rPr>
          <w:rFonts w:ascii="Arial" w:eastAsia="Calibri" w:hAnsi="Arial" w:cs="Arial"/>
          <w:color w:val="000000" w:themeColor="text1"/>
        </w:rPr>
        <w:t xml:space="preserve">, </w:t>
      </w:r>
      <w:proofErr w:type="spellStart"/>
      <w:r w:rsidR="5BE1019A" w:rsidRPr="00603DD2">
        <w:rPr>
          <w:rFonts w:ascii="Arial" w:eastAsia="Calibri" w:hAnsi="Arial" w:cs="Arial"/>
          <w:color w:val="000000" w:themeColor="text1"/>
        </w:rPr>
        <w:t>Tosun</w:t>
      </w:r>
      <w:proofErr w:type="spellEnd"/>
      <w:r w:rsidR="5BE1019A" w:rsidRPr="00603DD2">
        <w:rPr>
          <w:rFonts w:ascii="Arial" w:eastAsia="Calibri" w:hAnsi="Arial" w:cs="Arial"/>
          <w:color w:val="000000" w:themeColor="text1"/>
        </w:rPr>
        <w:t xml:space="preserve"> M, </w:t>
      </w:r>
      <w:proofErr w:type="spellStart"/>
      <w:r w:rsidR="5BE1019A" w:rsidRPr="00603DD2">
        <w:rPr>
          <w:rFonts w:ascii="Arial" w:eastAsia="Calibri" w:hAnsi="Arial" w:cs="Arial"/>
          <w:color w:val="000000" w:themeColor="text1"/>
        </w:rPr>
        <w:t>Kheradamand</w:t>
      </w:r>
      <w:proofErr w:type="spellEnd"/>
      <w:r w:rsidR="5BE1019A" w:rsidRPr="00603DD2">
        <w:rPr>
          <w:rFonts w:ascii="Arial" w:eastAsia="Calibri" w:hAnsi="Arial" w:cs="Arial"/>
          <w:color w:val="000000" w:themeColor="text1"/>
        </w:rPr>
        <w:t xml:space="preserve"> F, Ray RS, Roth S. Intermittent Hypoxia and effects on early memory/learning: exploring the hippocampal cellular effects of pediatric OSA. </w:t>
      </w:r>
      <w:proofErr w:type="spellStart"/>
      <w:r w:rsidR="003001E0" w:rsidRPr="00603DD2">
        <w:rPr>
          <w:rFonts w:ascii="Arial" w:eastAsia="Calibri" w:hAnsi="Arial" w:cs="Arial"/>
          <w:color w:val="000000" w:themeColor="text1"/>
        </w:rPr>
        <w:t>Anesth</w:t>
      </w:r>
      <w:proofErr w:type="spellEnd"/>
      <w:r w:rsidR="003001E0" w:rsidRPr="00603DD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3001E0" w:rsidRPr="00603DD2">
        <w:rPr>
          <w:rFonts w:ascii="Arial" w:eastAsia="Calibri" w:hAnsi="Arial" w:cs="Arial"/>
          <w:color w:val="000000" w:themeColor="text1"/>
        </w:rPr>
        <w:t>Analg</w:t>
      </w:r>
      <w:proofErr w:type="spellEnd"/>
      <w:r w:rsidR="003001E0" w:rsidRPr="00603DD2">
        <w:rPr>
          <w:rFonts w:ascii="Arial" w:eastAsia="Calibri" w:hAnsi="Arial" w:cs="Arial"/>
          <w:color w:val="000000" w:themeColor="text1"/>
        </w:rPr>
        <w:t xml:space="preserve"> 2021;133(1):93-103.</w:t>
      </w:r>
    </w:p>
    <w:p w14:paraId="6A60D241" w14:textId="1F6EFE01" w:rsidR="004E499B" w:rsidRPr="00603DD2" w:rsidRDefault="004E499B" w:rsidP="5BE1019A">
      <w:pPr>
        <w:spacing w:before="60" w:after="60"/>
        <w:rPr>
          <w:rFonts w:ascii="Arial" w:eastAsia="Calibri" w:hAnsi="Arial" w:cs="Arial"/>
          <w:color w:val="000000" w:themeColor="text1"/>
        </w:rPr>
      </w:pPr>
    </w:p>
    <w:p w14:paraId="784A8A6C" w14:textId="77777777" w:rsidR="004E499B" w:rsidRPr="00603DD2" w:rsidRDefault="004E499B" w:rsidP="004E499B">
      <w:pPr>
        <w:spacing w:before="60" w:after="60"/>
        <w:rPr>
          <w:rFonts w:ascii="Arial" w:eastAsia="Calibri" w:hAnsi="Arial" w:cs="Arial"/>
          <w:color w:val="000000" w:themeColor="text1"/>
        </w:rPr>
      </w:pPr>
      <w:r w:rsidRPr="00603DD2">
        <w:rPr>
          <w:rFonts w:ascii="Arial" w:eastAsia="Calibri" w:hAnsi="Arial" w:cs="Arial"/>
          <w:color w:val="000000" w:themeColor="text1"/>
        </w:rPr>
        <w:t xml:space="preserve">89. </w:t>
      </w:r>
      <w:r w:rsidRPr="00603DD2">
        <w:rPr>
          <w:rFonts w:ascii="Arial" w:eastAsia="Calibri" w:hAnsi="Arial" w:cs="Arial"/>
          <w:color w:val="000000" w:themeColor="text1"/>
          <w:u w:val="single"/>
        </w:rPr>
        <w:t>Adler AC</w:t>
      </w:r>
      <w:r w:rsidRPr="00603DD2">
        <w:rPr>
          <w:rFonts w:ascii="Arial" w:eastAsia="Calibri" w:hAnsi="Arial" w:cs="Arial"/>
          <w:color w:val="000000" w:themeColor="text1"/>
        </w:rPr>
        <w:t xml:space="preserve">, Mehta DK, Messner AH, </w:t>
      </w:r>
      <w:proofErr w:type="spellStart"/>
      <w:r w:rsidRPr="00603DD2">
        <w:rPr>
          <w:rFonts w:ascii="Arial" w:eastAsia="Calibri" w:hAnsi="Arial" w:cs="Arial"/>
          <w:color w:val="000000" w:themeColor="text1"/>
        </w:rPr>
        <w:t>Salemi</w:t>
      </w:r>
      <w:proofErr w:type="spellEnd"/>
      <w:r w:rsidRPr="00603DD2">
        <w:rPr>
          <w:rFonts w:ascii="Arial" w:eastAsia="Calibri" w:hAnsi="Arial" w:cs="Arial"/>
          <w:color w:val="000000" w:themeColor="text1"/>
        </w:rPr>
        <w:t xml:space="preserve"> JL, </w:t>
      </w:r>
      <w:proofErr w:type="spellStart"/>
      <w:r w:rsidRPr="00603DD2">
        <w:rPr>
          <w:rFonts w:ascii="Arial" w:eastAsia="Calibri" w:hAnsi="Arial" w:cs="Arial"/>
          <w:color w:val="000000" w:themeColor="text1"/>
        </w:rPr>
        <w:t>Chandrakantan</w:t>
      </w:r>
      <w:proofErr w:type="spellEnd"/>
      <w:r w:rsidRPr="00603DD2">
        <w:rPr>
          <w:rFonts w:ascii="Arial" w:eastAsia="Calibri" w:hAnsi="Arial" w:cs="Arial"/>
          <w:color w:val="000000" w:themeColor="text1"/>
        </w:rPr>
        <w:t xml:space="preserve"> A.</w:t>
      </w:r>
    </w:p>
    <w:p w14:paraId="61D5B86F" w14:textId="68B09989" w:rsidR="004E499B" w:rsidRPr="00603DD2" w:rsidRDefault="004E499B" w:rsidP="004E499B">
      <w:pPr>
        <w:spacing w:before="60" w:after="60"/>
        <w:rPr>
          <w:rFonts w:ascii="Arial" w:eastAsia="Calibri" w:hAnsi="Arial" w:cs="Arial"/>
          <w:color w:val="000000" w:themeColor="text1"/>
        </w:rPr>
      </w:pPr>
      <w:r w:rsidRPr="00603DD2">
        <w:rPr>
          <w:rFonts w:ascii="Arial" w:eastAsia="Calibri" w:hAnsi="Arial" w:cs="Arial"/>
          <w:color w:val="000000" w:themeColor="text1"/>
        </w:rPr>
        <w:t xml:space="preserve">Parental assessment of pain control following pediatric adenotonsillectomy: Do opioids make a difference? Int J </w:t>
      </w:r>
      <w:proofErr w:type="spellStart"/>
      <w:r w:rsidRPr="00603DD2">
        <w:rPr>
          <w:rFonts w:ascii="Arial" w:eastAsia="Calibri" w:hAnsi="Arial" w:cs="Arial"/>
          <w:color w:val="000000" w:themeColor="text1"/>
        </w:rPr>
        <w:t>Pediatr</w:t>
      </w:r>
      <w:proofErr w:type="spellEnd"/>
      <w:r w:rsidRPr="00603DD2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603DD2">
        <w:rPr>
          <w:rFonts w:ascii="Arial" w:eastAsia="Calibri" w:hAnsi="Arial" w:cs="Arial"/>
          <w:color w:val="000000" w:themeColor="text1"/>
        </w:rPr>
        <w:t>Otorhinolaryngol</w:t>
      </w:r>
      <w:proofErr w:type="spellEnd"/>
      <w:r w:rsidRPr="00603DD2">
        <w:rPr>
          <w:rFonts w:ascii="Arial" w:eastAsia="Calibri" w:hAnsi="Arial" w:cs="Arial"/>
          <w:color w:val="000000" w:themeColor="text1"/>
        </w:rPr>
        <w:t xml:space="preserve"> </w:t>
      </w:r>
      <w:proofErr w:type="gramStart"/>
      <w:r w:rsidRPr="00603DD2">
        <w:rPr>
          <w:rFonts w:ascii="Arial" w:eastAsia="Calibri" w:hAnsi="Arial" w:cs="Arial"/>
          <w:color w:val="000000" w:themeColor="text1"/>
        </w:rPr>
        <w:t>2020;134:110045</w:t>
      </w:r>
      <w:proofErr w:type="gramEnd"/>
      <w:r w:rsidRPr="00603DD2">
        <w:rPr>
          <w:rFonts w:ascii="Arial" w:eastAsia="Calibri" w:hAnsi="Arial" w:cs="Arial"/>
          <w:color w:val="000000" w:themeColor="text1"/>
        </w:rPr>
        <w:t>.</w:t>
      </w:r>
    </w:p>
    <w:p w14:paraId="4A9F5204" w14:textId="5D1A417D" w:rsidR="00653D49" w:rsidRPr="00603DD2" w:rsidRDefault="00653D49" w:rsidP="004E499B">
      <w:pPr>
        <w:spacing w:before="60" w:after="60"/>
        <w:rPr>
          <w:rFonts w:ascii="Arial" w:eastAsia="Calibri" w:hAnsi="Arial" w:cs="Arial"/>
          <w:color w:val="000000" w:themeColor="text1"/>
        </w:rPr>
      </w:pPr>
    </w:p>
    <w:p w14:paraId="26D567A1" w14:textId="59FF12EE" w:rsidR="00653D49" w:rsidRPr="00603DD2" w:rsidRDefault="00653D49" w:rsidP="00653D49">
      <w:pPr>
        <w:rPr>
          <w:rFonts w:ascii="Arial" w:hAnsi="Arial" w:cs="Arial"/>
        </w:rPr>
      </w:pPr>
      <w:r w:rsidRPr="00603DD2">
        <w:rPr>
          <w:rFonts w:ascii="Arial" w:eastAsia="Calibri" w:hAnsi="Arial" w:cs="Arial"/>
          <w:color w:val="000000" w:themeColor="text1"/>
        </w:rPr>
        <w:t xml:space="preserve">90. </w:t>
      </w:r>
      <w:r w:rsidRPr="00603DD2">
        <w:rPr>
          <w:rStyle w:val="docsum-authors"/>
          <w:rFonts w:ascii="Arial" w:eastAsia="Calibri" w:hAnsi="Arial" w:cs="Arial"/>
          <w:color w:val="212121"/>
          <w:u w:val="single"/>
        </w:rPr>
        <w:t>Adler AC</w:t>
      </w:r>
      <w:r w:rsidRPr="00603DD2">
        <w:rPr>
          <w:rStyle w:val="docsum-authors"/>
          <w:rFonts w:ascii="Arial" w:eastAsia="Calibri" w:hAnsi="Arial" w:cs="Arial"/>
          <w:color w:val="212121"/>
        </w:rPr>
        <w:t>, Shah AS, Blumberg TJ, et al.</w:t>
      </w:r>
      <w:r w:rsidRPr="00603DD2">
        <w:rPr>
          <w:rStyle w:val="apple-converted-space"/>
          <w:rFonts w:ascii="Arial" w:hAnsi="Arial" w:cs="Arial"/>
          <w:color w:val="212121"/>
        </w:rPr>
        <w:t> </w:t>
      </w:r>
      <w:r w:rsidRPr="00603DD2">
        <w:rPr>
          <w:rFonts w:ascii="Arial" w:hAnsi="Arial" w:cs="Arial"/>
        </w:rPr>
        <w:t xml:space="preserve">Symptomatology and racial disparities among children undergoing universal preoperative COVID-19 screening at three US children's hospitals: Early pandemic through resurgence. </w:t>
      </w:r>
      <w:proofErr w:type="spellStart"/>
      <w:r w:rsidR="00E15000" w:rsidRPr="00603DD2">
        <w:rPr>
          <w:rFonts w:ascii="Arial" w:hAnsi="Arial" w:cs="Arial"/>
        </w:rPr>
        <w:t>Paediatr</w:t>
      </w:r>
      <w:proofErr w:type="spellEnd"/>
      <w:r w:rsidR="00E15000" w:rsidRPr="00603DD2">
        <w:rPr>
          <w:rFonts w:ascii="Arial" w:hAnsi="Arial" w:cs="Arial"/>
        </w:rPr>
        <w:t xml:space="preserve"> </w:t>
      </w:r>
      <w:proofErr w:type="spellStart"/>
      <w:r w:rsidR="00E15000" w:rsidRPr="00603DD2">
        <w:rPr>
          <w:rFonts w:ascii="Arial" w:hAnsi="Arial" w:cs="Arial"/>
        </w:rPr>
        <w:t>Anaesth</w:t>
      </w:r>
      <w:proofErr w:type="spellEnd"/>
      <w:r w:rsidR="00E15000" w:rsidRPr="00603DD2">
        <w:rPr>
          <w:rFonts w:ascii="Arial" w:hAnsi="Arial" w:cs="Arial"/>
        </w:rPr>
        <w:t xml:space="preserve"> 2021;31(3):368-371.</w:t>
      </w:r>
    </w:p>
    <w:p w14:paraId="51104A90" w14:textId="79094B34" w:rsidR="00653D49" w:rsidRPr="00603DD2" w:rsidRDefault="00653D49" w:rsidP="00653D49">
      <w:pPr>
        <w:rPr>
          <w:rFonts w:ascii="Arial" w:hAnsi="Arial" w:cs="Arial"/>
        </w:rPr>
      </w:pPr>
    </w:p>
    <w:p w14:paraId="5CB90431" w14:textId="0C879E11" w:rsidR="00653D49" w:rsidRPr="00603DD2" w:rsidRDefault="00653D49" w:rsidP="00653D49">
      <w:pPr>
        <w:rPr>
          <w:rFonts w:ascii="Arial" w:hAnsi="Arial" w:cs="Arial"/>
          <w:color w:val="000000" w:themeColor="text1"/>
        </w:rPr>
      </w:pPr>
      <w:r w:rsidRPr="00603DD2">
        <w:rPr>
          <w:rFonts w:ascii="Arial" w:hAnsi="Arial" w:cs="Arial"/>
        </w:rPr>
        <w:t>91</w:t>
      </w:r>
      <w:r w:rsidRPr="00603DD2">
        <w:rPr>
          <w:rFonts w:ascii="Arial" w:hAnsi="Arial" w:cs="Arial"/>
          <w:u w:val="single"/>
        </w:rPr>
        <w:t xml:space="preserve">. </w:t>
      </w:r>
      <w:r w:rsidRPr="00603DD2">
        <w:rPr>
          <w:rStyle w:val="docsum-authors"/>
          <w:rFonts w:ascii="Arial" w:eastAsia="Calibri" w:hAnsi="Arial" w:cs="Arial"/>
          <w:color w:val="212121"/>
          <w:u w:val="single"/>
        </w:rPr>
        <w:t>Adler AC</w:t>
      </w:r>
      <w:r w:rsidRPr="00603DD2">
        <w:rPr>
          <w:rStyle w:val="docsum-authors"/>
          <w:rFonts w:ascii="Arial" w:eastAsia="Calibri" w:hAnsi="Arial" w:cs="Arial"/>
          <w:color w:val="212121"/>
        </w:rPr>
        <w:t xml:space="preserve">, Chandrakantan A, Lee AD, et al. </w:t>
      </w:r>
      <w:r w:rsidRPr="00603DD2">
        <w:rPr>
          <w:rFonts w:ascii="Arial" w:hAnsi="Arial" w:cs="Arial"/>
        </w:rPr>
        <w:t xml:space="preserve">Effect of Caudal vs. Penile Block on the </w:t>
      </w:r>
      <w:r w:rsidRPr="00603DD2">
        <w:rPr>
          <w:rFonts w:ascii="Arial" w:hAnsi="Arial" w:cs="Arial"/>
          <w:color w:val="000000" w:themeColor="text1"/>
        </w:rPr>
        <w:t>Incidence of Hypospadias Complications Following Primary Repairs; A Retrospective Cohort Study.</w:t>
      </w:r>
      <w:r w:rsidRPr="00603DD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2423A5" w:rsidRPr="00603DD2">
        <w:rPr>
          <w:rFonts w:ascii="Arial" w:hAnsi="Arial" w:cs="Arial"/>
          <w:color w:val="000000" w:themeColor="text1"/>
          <w:shd w:val="clear" w:color="auto" w:fill="FFFFFF"/>
        </w:rPr>
        <w:t xml:space="preserve">J </w:t>
      </w:r>
      <w:proofErr w:type="spellStart"/>
      <w:r w:rsidR="002423A5" w:rsidRPr="00603DD2">
        <w:rPr>
          <w:rFonts w:ascii="Arial" w:hAnsi="Arial" w:cs="Arial"/>
          <w:color w:val="000000" w:themeColor="text1"/>
          <w:shd w:val="clear" w:color="auto" w:fill="FFFFFF"/>
        </w:rPr>
        <w:t>Urol</w:t>
      </w:r>
      <w:proofErr w:type="spellEnd"/>
      <w:r w:rsidR="002423A5" w:rsidRPr="00603DD2">
        <w:rPr>
          <w:rFonts w:ascii="Arial" w:hAnsi="Arial" w:cs="Arial"/>
          <w:color w:val="000000" w:themeColor="text1"/>
          <w:shd w:val="clear" w:color="auto" w:fill="FFFFFF"/>
        </w:rPr>
        <w:t xml:space="preserve"> 2021;205(5):1454-1459.</w:t>
      </w:r>
    </w:p>
    <w:p w14:paraId="7497025F" w14:textId="54CAD5CA" w:rsidR="00653D49" w:rsidRPr="00603DD2" w:rsidRDefault="00653D49" w:rsidP="00653D49">
      <w:pPr>
        <w:rPr>
          <w:rFonts w:ascii="Arial" w:hAnsi="Arial" w:cs="Arial"/>
          <w:color w:val="000000" w:themeColor="text1"/>
        </w:rPr>
      </w:pPr>
    </w:p>
    <w:p w14:paraId="02877CC4" w14:textId="43C2C922" w:rsidR="00653D49" w:rsidRPr="00603DD2" w:rsidRDefault="00653D49" w:rsidP="00653D49">
      <w:pPr>
        <w:rPr>
          <w:rFonts w:ascii="Arial" w:hAnsi="Arial" w:cs="Arial"/>
          <w:color w:val="000000" w:themeColor="text1"/>
        </w:rPr>
      </w:pPr>
      <w:r w:rsidRPr="00603DD2">
        <w:rPr>
          <w:rFonts w:ascii="Arial" w:eastAsia="Calibri" w:hAnsi="Arial" w:cs="Arial"/>
          <w:color w:val="000000" w:themeColor="text1"/>
        </w:rPr>
        <w:t xml:space="preserve">92. </w:t>
      </w:r>
      <w:r w:rsidRPr="00603DD2">
        <w:rPr>
          <w:rStyle w:val="docsum-authors"/>
          <w:rFonts w:ascii="Arial" w:eastAsia="Calibri" w:hAnsi="Arial" w:cs="Arial"/>
          <w:color w:val="000000" w:themeColor="text1"/>
        </w:rPr>
        <w:t>Bryant BE,</w:t>
      </w:r>
      <w:r w:rsidRPr="00603DD2">
        <w:rPr>
          <w:rStyle w:val="apple-converted-space"/>
          <w:rFonts w:ascii="Arial" w:hAnsi="Arial" w:cs="Arial"/>
          <w:color w:val="000000" w:themeColor="text1"/>
        </w:rPr>
        <w:t> </w:t>
      </w:r>
      <w:r w:rsidRPr="00603DD2">
        <w:rPr>
          <w:rStyle w:val="docsum-authors"/>
          <w:rFonts w:ascii="Arial" w:eastAsia="Calibri" w:hAnsi="Arial" w:cs="Arial"/>
          <w:color w:val="000000" w:themeColor="text1"/>
          <w:u w:val="single"/>
        </w:rPr>
        <w:t>Adler AC</w:t>
      </w:r>
      <w:r w:rsidRPr="00603DD2">
        <w:rPr>
          <w:rStyle w:val="docsum-authors"/>
          <w:rFonts w:ascii="Arial" w:eastAsia="Calibri" w:hAnsi="Arial" w:cs="Arial"/>
          <w:color w:val="000000" w:themeColor="text1"/>
        </w:rPr>
        <w:t>, Mann DG,</w:t>
      </w:r>
      <w:r w:rsidR="00E15000" w:rsidRPr="00603DD2">
        <w:rPr>
          <w:rStyle w:val="docsum-authors"/>
          <w:rFonts w:ascii="Arial" w:eastAsia="Calibri" w:hAnsi="Arial" w:cs="Arial"/>
          <w:color w:val="000000" w:themeColor="text1"/>
        </w:rPr>
        <w:t xml:space="preserve"> et al. </w:t>
      </w:r>
      <w:r w:rsidRPr="00603DD2">
        <w:rPr>
          <w:rFonts w:ascii="Arial" w:hAnsi="Arial" w:cs="Arial"/>
          <w:color w:val="000000" w:themeColor="text1"/>
        </w:rPr>
        <w:t xml:space="preserve">"You can't make me!" Managing adolescent dissent to anesthesia. </w:t>
      </w:r>
      <w:proofErr w:type="spellStart"/>
      <w:r w:rsidR="00E15000" w:rsidRPr="00603DD2">
        <w:rPr>
          <w:rFonts w:ascii="Arial" w:hAnsi="Arial" w:cs="Arial"/>
          <w:color w:val="000000" w:themeColor="text1"/>
          <w:shd w:val="clear" w:color="auto" w:fill="FFFFFF"/>
        </w:rPr>
        <w:t>Paediatr</w:t>
      </w:r>
      <w:proofErr w:type="spellEnd"/>
      <w:r w:rsidR="00E15000" w:rsidRPr="00603DD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15000" w:rsidRPr="00603DD2">
        <w:rPr>
          <w:rFonts w:ascii="Arial" w:hAnsi="Arial" w:cs="Arial"/>
          <w:color w:val="000000" w:themeColor="text1"/>
          <w:shd w:val="clear" w:color="auto" w:fill="FFFFFF"/>
        </w:rPr>
        <w:t>Anaesth</w:t>
      </w:r>
      <w:proofErr w:type="spellEnd"/>
      <w:r w:rsidR="00CD433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E15000" w:rsidRPr="00603DD2">
        <w:rPr>
          <w:rFonts w:ascii="Arial" w:hAnsi="Arial" w:cs="Arial"/>
          <w:color w:val="000000" w:themeColor="text1"/>
          <w:shd w:val="clear" w:color="auto" w:fill="FFFFFF"/>
        </w:rPr>
        <w:t>2021;31(4):397-403.</w:t>
      </w:r>
    </w:p>
    <w:p w14:paraId="1C5FB2BC" w14:textId="1E589277" w:rsidR="00653D49" w:rsidRPr="00603DD2" w:rsidRDefault="00653D49" w:rsidP="004E499B">
      <w:pPr>
        <w:spacing w:before="60" w:after="60"/>
        <w:rPr>
          <w:rFonts w:ascii="Arial" w:eastAsia="Calibri" w:hAnsi="Arial" w:cs="Arial"/>
          <w:color w:val="000000" w:themeColor="text1"/>
        </w:rPr>
      </w:pPr>
    </w:p>
    <w:p w14:paraId="7311F803" w14:textId="74306FF8" w:rsidR="00653D49" w:rsidRPr="00603DD2" w:rsidRDefault="00653D49" w:rsidP="00653D49">
      <w:pPr>
        <w:rPr>
          <w:rFonts w:ascii="Arial" w:hAnsi="Arial" w:cs="Arial"/>
          <w:color w:val="000000" w:themeColor="text1"/>
        </w:rPr>
      </w:pPr>
      <w:r w:rsidRPr="00603DD2">
        <w:rPr>
          <w:rFonts w:ascii="Arial" w:eastAsia="Calibri" w:hAnsi="Arial" w:cs="Arial"/>
          <w:color w:val="000000" w:themeColor="text1"/>
        </w:rPr>
        <w:t xml:space="preserve">93. </w:t>
      </w:r>
      <w:r w:rsidRPr="00603DD2">
        <w:rPr>
          <w:rStyle w:val="docsum-authors"/>
          <w:rFonts w:ascii="Arial" w:eastAsia="Calibri" w:hAnsi="Arial" w:cs="Arial"/>
          <w:color w:val="000000" w:themeColor="text1"/>
          <w:u w:val="single"/>
        </w:rPr>
        <w:t>Adler AC</w:t>
      </w:r>
      <w:r w:rsidRPr="00603DD2">
        <w:rPr>
          <w:rStyle w:val="docsum-authors"/>
          <w:rFonts w:ascii="Arial" w:eastAsia="Calibri" w:hAnsi="Arial" w:cs="Arial"/>
          <w:color w:val="000000" w:themeColor="text1"/>
        </w:rPr>
        <w:t xml:space="preserve">, Chandrakantan A, Dang TV, et al. </w:t>
      </w:r>
      <w:r w:rsidRPr="00603DD2">
        <w:rPr>
          <w:rFonts w:ascii="Arial" w:hAnsi="Arial" w:cs="Arial"/>
          <w:color w:val="000000" w:themeColor="text1"/>
        </w:rPr>
        <w:t>Parental Assessment of Pain Control Following Pediatric Circumcision: Do Opioids Make a Difference? Urology 2021:</w:t>
      </w:r>
      <w:r w:rsidR="00CD4336" w:rsidRPr="00CD4336">
        <w:t xml:space="preserve"> </w:t>
      </w:r>
      <w:r w:rsidR="00CD4336" w:rsidRPr="00CD4336">
        <w:rPr>
          <w:rFonts w:ascii="Arial" w:hAnsi="Arial" w:cs="Arial"/>
          <w:color w:val="000000" w:themeColor="text1"/>
        </w:rPr>
        <w:t>154:263-267.</w:t>
      </w:r>
    </w:p>
    <w:p w14:paraId="46F7B39A" w14:textId="0F18FDD9" w:rsidR="00653D49" w:rsidRPr="00603DD2" w:rsidRDefault="00653D49" w:rsidP="004E499B">
      <w:pPr>
        <w:spacing w:before="60" w:after="60"/>
        <w:rPr>
          <w:rFonts w:ascii="Arial" w:eastAsia="Calibri" w:hAnsi="Arial" w:cs="Arial"/>
          <w:color w:val="000000" w:themeColor="text1"/>
        </w:rPr>
      </w:pPr>
    </w:p>
    <w:p w14:paraId="14D598C6" w14:textId="4F4A6D01" w:rsidR="00C76C7F" w:rsidRPr="00603DD2" w:rsidRDefault="00E15000" w:rsidP="00E15000">
      <w:pPr>
        <w:rPr>
          <w:rFonts w:ascii="Arial" w:hAnsi="Arial" w:cs="Arial"/>
          <w:color w:val="000000" w:themeColor="text1"/>
        </w:rPr>
      </w:pPr>
      <w:r w:rsidRPr="00603DD2">
        <w:rPr>
          <w:rFonts w:ascii="Arial" w:hAnsi="Arial" w:cs="Arial"/>
          <w:color w:val="000000" w:themeColor="text1"/>
        </w:rPr>
        <w:t xml:space="preserve">94. Wilson SH, Hellman KM, James D, </w:t>
      </w:r>
      <w:r w:rsidRPr="00603DD2">
        <w:rPr>
          <w:rFonts w:ascii="Arial" w:hAnsi="Arial" w:cs="Arial"/>
          <w:color w:val="000000" w:themeColor="text1"/>
          <w:u w:val="single"/>
        </w:rPr>
        <w:t>Adler AC</w:t>
      </w:r>
      <w:r w:rsidRPr="00603DD2">
        <w:rPr>
          <w:rFonts w:ascii="Arial" w:hAnsi="Arial" w:cs="Arial"/>
          <w:color w:val="000000" w:themeColor="text1"/>
        </w:rPr>
        <w:t xml:space="preserve">, Chandrakantan A. Mechanisms, diagnosis, prevention and management of perioperative opioid-induced hyperalgesia. Pain </w:t>
      </w:r>
      <w:proofErr w:type="spellStart"/>
      <w:r w:rsidRPr="00603DD2">
        <w:rPr>
          <w:rFonts w:ascii="Arial" w:hAnsi="Arial" w:cs="Arial"/>
          <w:color w:val="000000" w:themeColor="text1"/>
        </w:rPr>
        <w:t>Manag</w:t>
      </w:r>
      <w:proofErr w:type="spellEnd"/>
      <w:r w:rsidRPr="00603DD2">
        <w:rPr>
          <w:rFonts w:ascii="Arial" w:hAnsi="Arial" w:cs="Arial"/>
          <w:color w:val="000000" w:themeColor="text1"/>
        </w:rPr>
        <w:t xml:space="preserve"> 2021;11(4):405-417.</w:t>
      </w:r>
    </w:p>
    <w:p w14:paraId="473AD090" w14:textId="365FFA8E" w:rsidR="00E15000" w:rsidRPr="00603DD2" w:rsidRDefault="00E15000" w:rsidP="00E15000">
      <w:pPr>
        <w:rPr>
          <w:rFonts w:ascii="Arial" w:hAnsi="Arial" w:cs="Arial"/>
          <w:color w:val="000000" w:themeColor="text1"/>
        </w:rPr>
      </w:pPr>
    </w:p>
    <w:p w14:paraId="26C817D4" w14:textId="78F8C52A" w:rsidR="00E15000" w:rsidRPr="00603DD2" w:rsidRDefault="00E15000" w:rsidP="00E15000">
      <w:pPr>
        <w:rPr>
          <w:rFonts w:ascii="Arial" w:hAnsi="Arial" w:cs="Arial"/>
          <w:color w:val="000000" w:themeColor="text1"/>
        </w:rPr>
      </w:pPr>
      <w:r w:rsidRPr="00603DD2">
        <w:rPr>
          <w:rFonts w:ascii="Arial" w:hAnsi="Arial" w:cs="Arial"/>
          <w:color w:val="000000" w:themeColor="text1"/>
        </w:rPr>
        <w:t xml:space="preserve">95. </w:t>
      </w:r>
      <w:r w:rsidRPr="00603DD2">
        <w:rPr>
          <w:rFonts w:ascii="Arial" w:hAnsi="Arial" w:cs="Arial"/>
          <w:color w:val="000000" w:themeColor="text1"/>
          <w:u w:val="single"/>
        </w:rPr>
        <w:t>Adler AC</w:t>
      </w:r>
      <w:r w:rsidRPr="00603DD2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03DD2">
        <w:rPr>
          <w:rFonts w:ascii="Arial" w:hAnsi="Arial" w:cs="Arial"/>
          <w:color w:val="000000" w:themeColor="text1"/>
        </w:rPr>
        <w:t>Daszkowski</w:t>
      </w:r>
      <w:proofErr w:type="spellEnd"/>
      <w:r w:rsidRPr="00603DD2">
        <w:rPr>
          <w:rFonts w:ascii="Arial" w:hAnsi="Arial" w:cs="Arial"/>
          <w:color w:val="000000" w:themeColor="text1"/>
        </w:rPr>
        <w:t xml:space="preserve"> A, Tan JC, </w:t>
      </w:r>
      <w:r w:rsidRPr="00603DD2">
        <w:rPr>
          <w:rFonts w:ascii="Arial" w:hAnsi="Arial" w:cs="Arial"/>
          <w:color w:val="000000" w:themeColor="text1"/>
          <w:shd w:val="clear" w:color="auto" w:fill="FFFFFF"/>
        </w:rPr>
        <w:t xml:space="preserve">et al. </w:t>
      </w:r>
      <w:r w:rsidRPr="00603DD2">
        <w:rPr>
          <w:rFonts w:ascii="Arial" w:hAnsi="Arial" w:cs="Arial"/>
          <w:color w:val="000000" w:themeColor="text1"/>
        </w:rPr>
        <w:t xml:space="preserve">The Association of Dexmedetomidine on Perioperative Opioid Consumption in Children Undergoing Adenotonsillectomy With and Without Obstructive Sleep Apnea. </w:t>
      </w:r>
      <w:proofErr w:type="spellStart"/>
      <w:r w:rsidR="00FB7215" w:rsidRPr="00FB7215">
        <w:rPr>
          <w:rFonts w:ascii="Arial" w:hAnsi="Arial" w:cs="Arial"/>
          <w:color w:val="000000" w:themeColor="text1"/>
        </w:rPr>
        <w:t>Anesth</w:t>
      </w:r>
      <w:proofErr w:type="spellEnd"/>
      <w:r w:rsidR="00FB7215" w:rsidRPr="00FB7215">
        <w:rPr>
          <w:rFonts w:ascii="Arial" w:hAnsi="Arial" w:cs="Arial"/>
          <w:color w:val="000000" w:themeColor="text1"/>
        </w:rPr>
        <w:t xml:space="preserve"> </w:t>
      </w:r>
      <w:proofErr w:type="spellStart"/>
      <w:r w:rsidR="00FB7215" w:rsidRPr="00FB7215">
        <w:rPr>
          <w:rFonts w:ascii="Arial" w:hAnsi="Arial" w:cs="Arial"/>
          <w:color w:val="000000" w:themeColor="text1"/>
        </w:rPr>
        <w:t>Analg</w:t>
      </w:r>
      <w:proofErr w:type="spellEnd"/>
      <w:r w:rsidR="00FB7215" w:rsidRPr="00FB7215">
        <w:rPr>
          <w:rFonts w:ascii="Arial" w:hAnsi="Arial" w:cs="Arial"/>
          <w:color w:val="000000" w:themeColor="text1"/>
        </w:rPr>
        <w:t xml:space="preserve"> 2021;133(5):1260-1268.</w:t>
      </w:r>
    </w:p>
    <w:p w14:paraId="7E771DEE" w14:textId="3AC43144" w:rsidR="00E15000" w:rsidRPr="00603DD2" w:rsidRDefault="00E15000" w:rsidP="00E15000">
      <w:pPr>
        <w:rPr>
          <w:rFonts w:ascii="Arial" w:hAnsi="Arial" w:cs="Arial"/>
          <w:color w:val="000000" w:themeColor="text1"/>
        </w:rPr>
      </w:pPr>
    </w:p>
    <w:p w14:paraId="13A2D6A5" w14:textId="6695971D" w:rsidR="00E15000" w:rsidRPr="00603DD2" w:rsidRDefault="7335E70A" w:rsidP="003001E0">
      <w:pPr>
        <w:rPr>
          <w:rFonts w:ascii="Arial" w:hAnsi="Arial" w:cs="Arial"/>
          <w:color w:val="000000" w:themeColor="text1"/>
        </w:rPr>
      </w:pPr>
      <w:r w:rsidRPr="00603DD2">
        <w:rPr>
          <w:rFonts w:ascii="Arial" w:hAnsi="Arial" w:cs="Arial"/>
          <w:color w:val="000000" w:themeColor="text1"/>
        </w:rPr>
        <w:t xml:space="preserve">96. </w:t>
      </w:r>
      <w:proofErr w:type="spellStart"/>
      <w:r w:rsidRPr="00603DD2">
        <w:rPr>
          <w:rFonts w:ascii="Arial" w:hAnsi="Arial" w:cs="Arial"/>
          <w:color w:val="000000" w:themeColor="text1"/>
        </w:rPr>
        <w:t>Jeong</w:t>
      </w:r>
      <w:proofErr w:type="spellEnd"/>
      <w:r w:rsidRPr="00603DD2">
        <w:rPr>
          <w:rFonts w:ascii="Arial" w:hAnsi="Arial" w:cs="Arial"/>
          <w:color w:val="000000" w:themeColor="text1"/>
        </w:rPr>
        <w:t xml:space="preserve"> HH, </w:t>
      </w:r>
      <w:proofErr w:type="spellStart"/>
      <w:r w:rsidRPr="00603DD2">
        <w:rPr>
          <w:rFonts w:ascii="Arial" w:hAnsi="Arial" w:cs="Arial"/>
          <w:color w:val="000000" w:themeColor="text1"/>
        </w:rPr>
        <w:t>Chandrakantan</w:t>
      </w:r>
      <w:proofErr w:type="spellEnd"/>
      <w:r w:rsidRPr="00603DD2">
        <w:rPr>
          <w:rFonts w:ascii="Arial" w:hAnsi="Arial" w:cs="Arial"/>
          <w:color w:val="000000" w:themeColor="text1"/>
        </w:rPr>
        <w:t xml:space="preserve"> AC</w:t>
      </w:r>
      <w:r w:rsidR="002423A5" w:rsidRPr="00603DD2">
        <w:rPr>
          <w:rFonts w:ascii="Arial" w:hAnsi="Arial" w:cs="Arial"/>
          <w:color w:val="000000" w:themeColor="text1"/>
        </w:rPr>
        <w:t xml:space="preserve">, </w:t>
      </w:r>
      <w:r w:rsidR="002423A5" w:rsidRPr="00603DD2">
        <w:rPr>
          <w:rFonts w:ascii="Arial" w:hAnsi="Arial" w:cs="Arial"/>
          <w:color w:val="000000" w:themeColor="text1"/>
          <w:u w:val="single"/>
        </w:rPr>
        <w:t>Adler AC</w:t>
      </w:r>
      <w:r w:rsidRPr="00603DD2">
        <w:rPr>
          <w:rFonts w:ascii="Arial" w:hAnsi="Arial" w:cs="Arial"/>
          <w:color w:val="000000" w:themeColor="text1"/>
        </w:rPr>
        <w:t xml:space="preserve">. Obstructive Sleep Apnea and Dementia-Common Gene Associations Through Network Based Identification of Common Driver Genes. </w:t>
      </w:r>
      <w:r w:rsidR="003001E0" w:rsidRPr="00603DD2">
        <w:rPr>
          <w:rFonts w:ascii="Arial" w:hAnsi="Arial" w:cs="Arial"/>
          <w:color w:val="000000" w:themeColor="text1"/>
        </w:rPr>
        <w:t>Genes 2021;12(4):542.</w:t>
      </w:r>
    </w:p>
    <w:p w14:paraId="5AFA767F" w14:textId="408C3962" w:rsidR="7335E70A" w:rsidRPr="00603DD2" w:rsidRDefault="7335E70A" w:rsidP="7335E70A">
      <w:pPr>
        <w:rPr>
          <w:rFonts w:ascii="Arial" w:hAnsi="Arial" w:cs="Arial"/>
          <w:color w:val="000000" w:themeColor="text1"/>
        </w:rPr>
      </w:pPr>
    </w:p>
    <w:p w14:paraId="110197DA" w14:textId="3AAE6A22" w:rsidR="7335E70A" w:rsidRPr="00603DD2" w:rsidRDefault="7335E70A" w:rsidP="7335E70A">
      <w:pPr>
        <w:spacing w:before="60" w:after="60"/>
        <w:rPr>
          <w:rFonts w:ascii="Arial" w:eastAsia="Arial" w:hAnsi="Arial" w:cs="Arial"/>
          <w:color w:val="000000" w:themeColor="text1"/>
        </w:rPr>
      </w:pPr>
      <w:r w:rsidRPr="00603DD2">
        <w:rPr>
          <w:rFonts w:ascii="Arial" w:hAnsi="Arial" w:cs="Arial"/>
          <w:color w:val="000000" w:themeColor="text1"/>
        </w:rPr>
        <w:t xml:space="preserve">97. </w:t>
      </w:r>
      <w:r w:rsidRPr="00603DD2">
        <w:rPr>
          <w:rFonts w:ascii="Arial" w:eastAsia="Calibri" w:hAnsi="Arial" w:cs="Arial"/>
          <w:color w:val="000000" w:themeColor="text1"/>
          <w:u w:val="single"/>
        </w:rPr>
        <w:t>Adler AC</w:t>
      </w:r>
      <w:r w:rsidRPr="00603DD2">
        <w:rPr>
          <w:rFonts w:ascii="Arial" w:eastAsia="Calibri" w:hAnsi="Arial" w:cs="Arial"/>
          <w:color w:val="000000" w:themeColor="text1"/>
        </w:rPr>
        <w:t>, Chandrakantan A,</w:t>
      </w:r>
      <w:r w:rsidRPr="00603DD2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Pr="00603DD2">
        <w:rPr>
          <w:rFonts w:ascii="Arial" w:eastAsia="Calibri" w:hAnsi="Arial" w:cs="Arial"/>
          <w:color w:val="000000" w:themeColor="text1"/>
        </w:rPr>
        <w:t xml:space="preserve">Nathanson B, von </w:t>
      </w:r>
      <w:proofErr w:type="spellStart"/>
      <w:r w:rsidRPr="00603DD2">
        <w:rPr>
          <w:rFonts w:ascii="Arial" w:eastAsia="Calibri" w:hAnsi="Arial" w:cs="Arial"/>
          <w:color w:val="000000" w:themeColor="text1"/>
        </w:rPr>
        <w:t>Ungern</w:t>
      </w:r>
      <w:proofErr w:type="spellEnd"/>
      <w:r w:rsidRPr="00603DD2">
        <w:rPr>
          <w:rFonts w:ascii="Arial" w:eastAsia="Calibri" w:hAnsi="Arial" w:cs="Arial"/>
          <w:color w:val="000000" w:themeColor="text1"/>
        </w:rPr>
        <w:t xml:space="preserve">-Sternberg B. </w:t>
      </w:r>
      <w:r w:rsidRPr="00603DD2">
        <w:rPr>
          <w:rFonts w:ascii="Arial" w:eastAsia="Arial" w:hAnsi="Arial" w:cs="Arial"/>
          <w:color w:val="000000" w:themeColor="text1"/>
        </w:rPr>
        <w:t xml:space="preserve">An assessment of opioids on respiratory depression in children with and without obstructive sleep apnea. </w:t>
      </w:r>
      <w:proofErr w:type="spellStart"/>
      <w:r w:rsidR="00603DD2" w:rsidRPr="00603DD2">
        <w:rPr>
          <w:rFonts w:ascii="Arial" w:eastAsia="Arial" w:hAnsi="Arial" w:cs="Arial"/>
          <w:color w:val="000000" w:themeColor="text1"/>
        </w:rPr>
        <w:t>Paediatr</w:t>
      </w:r>
      <w:proofErr w:type="spellEnd"/>
      <w:r w:rsidR="00603DD2" w:rsidRPr="00603DD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603DD2" w:rsidRPr="00603DD2">
        <w:rPr>
          <w:rFonts w:ascii="Arial" w:eastAsia="Arial" w:hAnsi="Arial" w:cs="Arial"/>
          <w:color w:val="000000" w:themeColor="text1"/>
        </w:rPr>
        <w:t>Anaesth</w:t>
      </w:r>
      <w:proofErr w:type="spellEnd"/>
      <w:r w:rsidR="00603DD2" w:rsidRPr="00603DD2">
        <w:rPr>
          <w:rFonts w:ascii="Arial" w:eastAsia="Arial" w:hAnsi="Arial" w:cs="Arial"/>
          <w:color w:val="000000" w:themeColor="text1"/>
        </w:rPr>
        <w:t xml:space="preserve"> 2021;31(9):977-984.</w:t>
      </w:r>
    </w:p>
    <w:p w14:paraId="378FF179" w14:textId="282F8AF9" w:rsidR="002423A5" w:rsidRPr="00603DD2" w:rsidRDefault="002423A5" w:rsidP="7335E70A">
      <w:pPr>
        <w:spacing w:before="60" w:after="60"/>
        <w:rPr>
          <w:rFonts w:ascii="Arial" w:eastAsia="Arial" w:hAnsi="Arial" w:cs="Arial"/>
          <w:color w:val="000000" w:themeColor="text1"/>
        </w:rPr>
      </w:pPr>
    </w:p>
    <w:p w14:paraId="42F32808" w14:textId="392BECB6" w:rsidR="002423A5" w:rsidRPr="00603DD2" w:rsidRDefault="002423A5" w:rsidP="7335E70A">
      <w:pPr>
        <w:spacing w:before="60" w:after="60"/>
        <w:rPr>
          <w:rFonts w:ascii="Arial" w:eastAsia="Arial" w:hAnsi="Arial" w:cs="Arial"/>
          <w:color w:val="000000" w:themeColor="text1"/>
        </w:rPr>
      </w:pPr>
      <w:r w:rsidRPr="00603DD2">
        <w:rPr>
          <w:rFonts w:ascii="Arial" w:eastAsia="Arial" w:hAnsi="Arial" w:cs="Arial"/>
          <w:color w:val="000000" w:themeColor="text1"/>
        </w:rPr>
        <w:t xml:space="preserve">98. </w:t>
      </w:r>
      <w:proofErr w:type="spellStart"/>
      <w:r w:rsidRPr="00603DD2">
        <w:rPr>
          <w:rFonts w:ascii="Arial" w:hAnsi="Arial" w:cs="Arial"/>
        </w:rPr>
        <w:t>Kadiyala</w:t>
      </w:r>
      <w:proofErr w:type="spellEnd"/>
      <w:r w:rsidRPr="00603DD2">
        <w:rPr>
          <w:rFonts w:ascii="Arial" w:hAnsi="Arial" w:cs="Arial"/>
        </w:rPr>
        <w:t xml:space="preserve"> M, Maxfield MW, </w:t>
      </w:r>
      <w:proofErr w:type="spellStart"/>
      <w:r w:rsidRPr="00603DD2">
        <w:rPr>
          <w:rFonts w:ascii="Arial" w:hAnsi="Arial" w:cs="Arial"/>
        </w:rPr>
        <w:t>Uy</w:t>
      </w:r>
      <w:proofErr w:type="spellEnd"/>
      <w:r w:rsidRPr="00603DD2">
        <w:rPr>
          <w:rFonts w:ascii="Arial" w:hAnsi="Arial" w:cs="Arial"/>
        </w:rPr>
        <w:t xml:space="preserve"> KF, Blankenship D, </w:t>
      </w:r>
      <w:r w:rsidRPr="00603DD2">
        <w:rPr>
          <w:rFonts w:ascii="Arial" w:hAnsi="Arial" w:cs="Arial"/>
          <w:u w:val="single"/>
        </w:rPr>
        <w:t>Adler AC</w:t>
      </w:r>
      <w:r w:rsidRPr="00603DD2">
        <w:rPr>
          <w:rFonts w:ascii="Arial" w:hAnsi="Arial" w:cs="Arial"/>
        </w:rPr>
        <w:t>. Successful use of an EZ-</w:t>
      </w:r>
      <w:proofErr w:type="spellStart"/>
      <w:r w:rsidRPr="00603DD2">
        <w:rPr>
          <w:rFonts w:ascii="Arial" w:hAnsi="Arial" w:cs="Arial"/>
        </w:rPr>
        <w:t>blocker</w:t>
      </w:r>
      <w:r w:rsidRPr="00603DD2">
        <w:rPr>
          <w:rFonts w:ascii="Arial" w:hAnsi="Arial" w:cs="Arial"/>
          <w:vertAlign w:val="superscript"/>
        </w:rPr>
        <w:t>TM</w:t>
      </w:r>
      <w:proofErr w:type="spellEnd"/>
      <w:r w:rsidRPr="00603DD2">
        <w:rPr>
          <w:rFonts w:ascii="Arial" w:hAnsi="Arial" w:cs="Arial"/>
        </w:rPr>
        <w:t xml:space="preserve"> for lung isolation and visualization of sutures during minimally invasive robotic </w:t>
      </w:r>
      <w:proofErr w:type="spellStart"/>
      <w:r w:rsidRPr="00603DD2">
        <w:rPr>
          <w:rFonts w:ascii="Arial" w:hAnsi="Arial" w:cs="Arial"/>
        </w:rPr>
        <w:t>tracheobronchoplasty</w:t>
      </w:r>
      <w:proofErr w:type="spellEnd"/>
      <w:r w:rsidRPr="00603DD2">
        <w:rPr>
          <w:rFonts w:ascii="Arial" w:hAnsi="Arial" w:cs="Arial"/>
        </w:rPr>
        <w:t xml:space="preserve"> in a patient with difficult airway; A case report. </w:t>
      </w:r>
      <w:r w:rsidR="00B55CD2" w:rsidRPr="00603DD2">
        <w:rPr>
          <w:rFonts w:ascii="Arial" w:hAnsi="Arial" w:cs="Arial"/>
          <w:color w:val="000000" w:themeColor="text1"/>
        </w:rPr>
        <w:t xml:space="preserve">J </w:t>
      </w:r>
      <w:proofErr w:type="spellStart"/>
      <w:r w:rsidR="00B55CD2" w:rsidRPr="00603DD2">
        <w:rPr>
          <w:rFonts w:ascii="Arial" w:hAnsi="Arial" w:cs="Arial"/>
          <w:color w:val="000000" w:themeColor="text1"/>
        </w:rPr>
        <w:t>Cardiothorac</w:t>
      </w:r>
      <w:proofErr w:type="spellEnd"/>
      <w:r w:rsidR="00B55CD2" w:rsidRPr="00603DD2">
        <w:rPr>
          <w:rFonts w:ascii="Arial" w:hAnsi="Arial" w:cs="Arial"/>
          <w:color w:val="000000" w:themeColor="text1"/>
        </w:rPr>
        <w:t xml:space="preserve"> </w:t>
      </w:r>
      <w:proofErr w:type="spellStart"/>
      <w:r w:rsidR="00B55CD2" w:rsidRPr="00603DD2">
        <w:rPr>
          <w:rFonts w:ascii="Arial" w:hAnsi="Arial" w:cs="Arial"/>
          <w:color w:val="000000" w:themeColor="text1"/>
        </w:rPr>
        <w:t>Vasc</w:t>
      </w:r>
      <w:proofErr w:type="spellEnd"/>
      <w:r w:rsidR="00B55CD2" w:rsidRPr="00603DD2">
        <w:rPr>
          <w:rFonts w:ascii="Arial" w:hAnsi="Arial" w:cs="Arial"/>
          <w:color w:val="000000" w:themeColor="text1"/>
        </w:rPr>
        <w:t xml:space="preserve"> </w:t>
      </w:r>
      <w:proofErr w:type="spellStart"/>
      <w:r w:rsidR="00B55CD2" w:rsidRPr="00603DD2">
        <w:rPr>
          <w:rFonts w:ascii="Arial" w:hAnsi="Arial" w:cs="Arial"/>
          <w:color w:val="000000" w:themeColor="text1"/>
        </w:rPr>
        <w:t>Anesth</w:t>
      </w:r>
      <w:proofErr w:type="spellEnd"/>
      <w:r w:rsidR="00B55CD2" w:rsidRPr="00603DD2">
        <w:rPr>
          <w:rFonts w:ascii="Arial" w:hAnsi="Arial" w:cs="Arial"/>
          <w:color w:val="000000" w:themeColor="text1"/>
        </w:rPr>
        <w:t xml:space="preserve">. 2021 May </w:t>
      </w:r>
      <w:proofErr w:type="gramStart"/>
      <w:r w:rsidR="00B55CD2" w:rsidRPr="00603DD2">
        <w:rPr>
          <w:rFonts w:ascii="Arial" w:hAnsi="Arial" w:cs="Arial"/>
          <w:color w:val="000000" w:themeColor="text1"/>
        </w:rPr>
        <w:t>24:S</w:t>
      </w:r>
      <w:proofErr w:type="gramEnd"/>
      <w:r w:rsidR="00B55CD2" w:rsidRPr="00603DD2">
        <w:rPr>
          <w:rFonts w:ascii="Arial" w:hAnsi="Arial" w:cs="Arial"/>
          <w:color w:val="000000" w:themeColor="text1"/>
        </w:rPr>
        <w:t>1053-0770(21)00452-3.</w:t>
      </w:r>
    </w:p>
    <w:p w14:paraId="1B1BF60D" w14:textId="6546F25C" w:rsidR="00E15000" w:rsidRPr="00603DD2" w:rsidRDefault="00E15000" w:rsidP="00E15000">
      <w:pPr>
        <w:rPr>
          <w:rFonts w:ascii="Arial" w:hAnsi="Arial" w:cs="Arial"/>
          <w:color w:val="323130"/>
        </w:rPr>
      </w:pPr>
    </w:p>
    <w:p w14:paraId="5B1FBBCA" w14:textId="1872F6E3" w:rsidR="00B80728" w:rsidRPr="00603DD2" w:rsidRDefault="002423A5" w:rsidP="00111297">
      <w:pPr>
        <w:rPr>
          <w:rFonts w:ascii="Arial" w:eastAsia="Arial" w:hAnsi="Arial" w:cs="Arial"/>
          <w:color w:val="000000" w:themeColor="text1"/>
        </w:rPr>
      </w:pPr>
      <w:r w:rsidRPr="00603DD2">
        <w:rPr>
          <w:rFonts w:ascii="Arial" w:eastAsia="Arial" w:hAnsi="Arial" w:cs="Arial"/>
          <w:color w:val="000000" w:themeColor="text1"/>
        </w:rPr>
        <w:t xml:space="preserve">99. </w:t>
      </w:r>
      <w:r w:rsidRPr="00603DD2">
        <w:rPr>
          <w:rFonts w:ascii="Arial" w:eastAsia="Arial" w:hAnsi="Arial" w:cs="Arial"/>
          <w:color w:val="000000" w:themeColor="text1"/>
          <w:u w:val="single"/>
        </w:rPr>
        <w:t>Adler AC</w:t>
      </w:r>
      <w:r w:rsidRPr="00603DD2">
        <w:rPr>
          <w:rFonts w:ascii="Arial" w:eastAsia="Arial" w:hAnsi="Arial" w:cs="Arial"/>
          <w:color w:val="000000" w:themeColor="text1"/>
        </w:rPr>
        <w:t xml:space="preserve">, Nathanson BH, Chandrakantan A. Monochromic light reduces emergence delirium in children undergoing adenotonsillectomy; a double-blind randomized observational study. </w:t>
      </w:r>
      <w:r w:rsidR="0063605B" w:rsidRPr="00603DD2">
        <w:rPr>
          <w:rFonts w:ascii="Arial" w:eastAsia="Arial" w:hAnsi="Arial" w:cs="Arial"/>
          <w:color w:val="000000" w:themeColor="text1"/>
        </w:rPr>
        <w:t xml:space="preserve">BMC </w:t>
      </w:r>
      <w:proofErr w:type="spellStart"/>
      <w:r w:rsidR="0063605B" w:rsidRPr="00603DD2">
        <w:rPr>
          <w:rFonts w:ascii="Arial" w:eastAsia="Arial" w:hAnsi="Arial" w:cs="Arial"/>
          <w:color w:val="000000" w:themeColor="text1"/>
        </w:rPr>
        <w:t>Anesthesiol</w:t>
      </w:r>
      <w:proofErr w:type="spellEnd"/>
      <w:r w:rsidR="0063605B" w:rsidRPr="00603DD2">
        <w:rPr>
          <w:rFonts w:ascii="Arial" w:eastAsia="Arial" w:hAnsi="Arial" w:cs="Arial"/>
          <w:color w:val="000000" w:themeColor="text1"/>
        </w:rPr>
        <w:t xml:space="preserve"> 2021;21(1):217.</w:t>
      </w:r>
    </w:p>
    <w:p w14:paraId="53C1E653" w14:textId="50ADD5BE" w:rsidR="002423A5" w:rsidRPr="00603DD2" w:rsidRDefault="002423A5" w:rsidP="00111297">
      <w:pPr>
        <w:rPr>
          <w:rFonts w:ascii="Arial" w:eastAsia="Arial" w:hAnsi="Arial" w:cs="Arial"/>
          <w:color w:val="000000" w:themeColor="text1"/>
        </w:rPr>
      </w:pPr>
    </w:p>
    <w:p w14:paraId="37EDC0D3" w14:textId="0D761ABD" w:rsidR="002423A5" w:rsidRPr="00603DD2" w:rsidRDefault="002423A5" w:rsidP="00111297">
      <w:pPr>
        <w:rPr>
          <w:rFonts w:ascii="Arial" w:hAnsi="Arial" w:cs="Arial"/>
          <w:color w:val="000000" w:themeColor="text1"/>
        </w:rPr>
      </w:pPr>
      <w:r w:rsidRPr="00603DD2">
        <w:rPr>
          <w:rFonts w:ascii="Arial" w:eastAsia="Arial" w:hAnsi="Arial" w:cs="Arial"/>
          <w:color w:val="000000" w:themeColor="text1"/>
        </w:rPr>
        <w:t xml:space="preserve">100. </w:t>
      </w:r>
      <w:r w:rsidR="00B55CD2" w:rsidRPr="00603DD2">
        <w:rPr>
          <w:rFonts w:ascii="Arial" w:eastAsia="Arial" w:hAnsi="Arial" w:cs="Arial"/>
          <w:color w:val="000000" w:themeColor="text1"/>
        </w:rPr>
        <w:t xml:space="preserve">Siddiqui ZA, Chandrakantan A, Hills EE, Nguyen CN, Todd BM, </w:t>
      </w:r>
      <w:r w:rsidR="00B55CD2" w:rsidRPr="00603DD2">
        <w:rPr>
          <w:rFonts w:ascii="Arial" w:eastAsia="Arial" w:hAnsi="Arial" w:cs="Arial"/>
          <w:color w:val="000000" w:themeColor="text1"/>
          <w:u w:val="single"/>
        </w:rPr>
        <w:t>Adler AC</w:t>
      </w:r>
      <w:r w:rsidR="00B55CD2" w:rsidRPr="00603DD2">
        <w:rPr>
          <w:rFonts w:ascii="Arial" w:eastAsia="Arial" w:hAnsi="Arial" w:cs="Arial"/>
          <w:color w:val="000000" w:themeColor="text1"/>
        </w:rPr>
        <w:t xml:space="preserve">. </w:t>
      </w:r>
      <w:r w:rsidRPr="00603DD2">
        <w:rPr>
          <w:rFonts w:ascii="Arial" w:eastAsia="Arial" w:hAnsi="Arial" w:cs="Arial"/>
          <w:color w:val="000000" w:themeColor="text1"/>
        </w:rPr>
        <w:t>Incidence of difficult laryngoscopy in adult congenital heart disease patients; a retrospective cohort study</w:t>
      </w:r>
      <w:r w:rsidR="00A37CE2">
        <w:rPr>
          <w:rFonts w:ascii="Arial" w:eastAsia="Arial" w:hAnsi="Arial" w:cs="Arial"/>
          <w:color w:val="000000" w:themeColor="text1"/>
        </w:rPr>
        <w:t xml:space="preserve">. </w:t>
      </w:r>
      <w:r w:rsidR="00B55CD2" w:rsidRPr="00603DD2">
        <w:rPr>
          <w:rFonts w:ascii="Arial" w:hAnsi="Arial" w:cs="Arial"/>
          <w:color w:val="000000" w:themeColor="text1"/>
        </w:rPr>
        <w:t xml:space="preserve">J </w:t>
      </w:r>
      <w:proofErr w:type="spellStart"/>
      <w:r w:rsidR="00B55CD2" w:rsidRPr="00603DD2">
        <w:rPr>
          <w:rFonts w:ascii="Arial" w:hAnsi="Arial" w:cs="Arial"/>
          <w:color w:val="000000" w:themeColor="text1"/>
        </w:rPr>
        <w:t>Cardiothorac</w:t>
      </w:r>
      <w:proofErr w:type="spellEnd"/>
      <w:r w:rsidR="00B55CD2" w:rsidRPr="00603DD2">
        <w:rPr>
          <w:rFonts w:ascii="Arial" w:hAnsi="Arial" w:cs="Arial"/>
          <w:color w:val="000000" w:themeColor="text1"/>
        </w:rPr>
        <w:t xml:space="preserve"> </w:t>
      </w:r>
      <w:proofErr w:type="spellStart"/>
      <w:r w:rsidR="00B55CD2" w:rsidRPr="00603DD2">
        <w:rPr>
          <w:rFonts w:ascii="Arial" w:hAnsi="Arial" w:cs="Arial"/>
          <w:color w:val="000000" w:themeColor="text1"/>
        </w:rPr>
        <w:t>Vasc</w:t>
      </w:r>
      <w:proofErr w:type="spellEnd"/>
      <w:r w:rsidR="00B55CD2" w:rsidRPr="00603DD2">
        <w:rPr>
          <w:rFonts w:ascii="Arial" w:hAnsi="Arial" w:cs="Arial"/>
          <w:color w:val="000000" w:themeColor="text1"/>
        </w:rPr>
        <w:t xml:space="preserve"> </w:t>
      </w:r>
      <w:proofErr w:type="spellStart"/>
      <w:r w:rsidR="00B55CD2" w:rsidRPr="00603DD2">
        <w:rPr>
          <w:rFonts w:ascii="Arial" w:hAnsi="Arial" w:cs="Arial"/>
          <w:color w:val="000000" w:themeColor="text1"/>
        </w:rPr>
        <w:t>Anesth</w:t>
      </w:r>
      <w:proofErr w:type="spellEnd"/>
      <w:r w:rsidR="00B55CD2" w:rsidRPr="00603DD2">
        <w:rPr>
          <w:rFonts w:ascii="Arial" w:hAnsi="Arial" w:cs="Arial"/>
          <w:color w:val="000000" w:themeColor="text1"/>
        </w:rPr>
        <w:t xml:space="preserve"> 2021 Jul </w:t>
      </w:r>
      <w:proofErr w:type="gramStart"/>
      <w:r w:rsidR="00B55CD2" w:rsidRPr="00603DD2">
        <w:rPr>
          <w:rFonts w:ascii="Arial" w:hAnsi="Arial" w:cs="Arial"/>
          <w:color w:val="000000" w:themeColor="text1"/>
        </w:rPr>
        <w:t>10:S</w:t>
      </w:r>
      <w:proofErr w:type="gramEnd"/>
      <w:r w:rsidR="00B55CD2" w:rsidRPr="00603DD2">
        <w:rPr>
          <w:rFonts w:ascii="Arial" w:hAnsi="Arial" w:cs="Arial"/>
          <w:color w:val="000000" w:themeColor="text1"/>
        </w:rPr>
        <w:t>1053-0770(21)00599-1.</w:t>
      </w:r>
    </w:p>
    <w:p w14:paraId="07E30415" w14:textId="4ACF3E3F" w:rsidR="002423A5" w:rsidRPr="00603DD2" w:rsidRDefault="002423A5" w:rsidP="00111297">
      <w:pPr>
        <w:rPr>
          <w:rFonts w:ascii="Arial" w:eastAsia="Arial" w:hAnsi="Arial" w:cs="Arial"/>
          <w:color w:val="000000" w:themeColor="text1"/>
        </w:rPr>
      </w:pPr>
    </w:p>
    <w:p w14:paraId="42816CCF" w14:textId="259406AB" w:rsidR="0063605B" w:rsidRPr="00603DD2" w:rsidRDefault="0063605B" w:rsidP="0063605B">
      <w:pPr>
        <w:rPr>
          <w:rFonts w:ascii="Arial" w:hAnsi="Arial" w:cs="Arial"/>
        </w:rPr>
      </w:pPr>
      <w:r w:rsidRPr="00603DD2">
        <w:rPr>
          <w:rFonts w:ascii="Arial" w:hAnsi="Arial" w:cs="Arial"/>
          <w:color w:val="212121"/>
          <w:shd w:val="clear" w:color="auto" w:fill="FFFFFF"/>
        </w:rPr>
        <w:t xml:space="preserve">101. Yin HS, </w:t>
      </w:r>
      <w:proofErr w:type="spellStart"/>
      <w:r w:rsidRPr="00603DD2">
        <w:rPr>
          <w:rFonts w:ascii="Arial" w:hAnsi="Arial" w:cs="Arial"/>
          <w:color w:val="212121"/>
          <w:shd w:val="clear" w:color="auto" w:fill="FFFFFF"/>
        </w:rPr>
        <w:t>Neuspiel</w:t>
      </w:r>
      <w:proofErr w:type="spellEnd"/>
      <w:r w:rsidRPr="00603DD2">
        <w:rPr>
          <w:rFonts w:ascii="Arial" w:hAnsi="Arial" w:cs="Arial"/>
          <w:color w:val="212121"/>
          <w:shd w:val="clear" w:color="auto" w:fill="FFFFFF"/>
        </w:rPr>
        <w:t xml:space="preserve"> DR, Paul IM, Franklin W, </w:t>
      </w:r>
      <w:proofErr w:type="spellStart"/>
      <w:r w:rsidRPr="00603DD2">
        <w:rPr>
          <w:rFonts w:ascii="Arial" w:hAnsi="Arial" w:cs="Arial"/>
          <w:color w:val="212121"/>
          <w:shd w:val="clear" w:color="auto" w:fill="FFFFFF"/>
        </w:rPr>
        <w:t>Tieder</w:t>
      </w:r>
      <w:proofErr w:type="spellEnd"/>
      <w:r w:rsidRPr="00603DD2">
        <w:rPr>
          <w:rFonts w:ascii="Arial" w:hAnsi="Arial" w:cs="Arial"/>
          <w:color w:val="212121"/>
          <w:shd w:val="clear" w:color="auto" w:fill="FFFFFF"/>
        </w:rPr>
        <w:t xml:space="preserve"> JS, </w:t>
      </w:r>
      <w:proofErr w:type="spellStart"/>
      <w:r w:rsidRPr="00603DD2">
        <w:rPr>
          <w:rFonts w:ascii="Arial" w:hAnsi="Arial" w:cs="Arial"/>
          <w:color w:val="212121"/>
          <w:shd w:val="clear" w:color="auto" w:fill="FFFFFF"/>
        </w:rPr>
        <w:t>Adirim</w:t>
      </w:r>
      <w:proofErr w:type="spellEnd"/>
      <w:r w:rsidRPr="00603DD2">
        <w:rPr>
          <w:rFonts w:ascii="Arial" w:hAnsi="Arial" w:cs="Arial"/>
          <w:color w:val="212121"/>
          <w:shd w:val="clear" w:color="auto" w:fill="FFFFFF"/>
        </w:rPr>
        <w:t xml:space="preserve"> T, Alvarez F, Brown JM, Bundy DG, Ferguson LE, Gleeson SP, Leu M, Mueller BU, Connor Phillips S, </w:t>
      </w:r>
      <w:proofErr w:type="spellStart"/>
      <w:r w:rsidRPr="00603DD2">
        <w:rPr>
          <w:rFonts w:ascii="Arial" w:hAnsi="Arial" w:cs="Arial"/>
          <w:color w:val="212121"/>
          <w:shd w:val="clear" w:color="auto" w:fill="FFFFFF"/>
        </w:rPr>
        <w:t>Quinonez</w:t>
      </w:r>
      <w:proofErr w:type="spellEnd"/>
      <w:r w:rsidRPr="00603DD2">
        <w:rPr>
          <w:rFonts w:ascii="Arial" w:hAnsi="Arial" w:cs="Arial"/>
          <w:color w:val="212121"/>
          <w:shd w:val="clear" w:color="auto" w:fill="FFFFFF"/>
        </w:rPr>
        <w:t xml:space="preserve"> RA, Rea C, Rinke ML, Shaikh U, </w:t>
      </w:r>
      <w:proofErr w:type="spellStart"/>
      <w:r w:rsidRPr="00603DD2">
        <w:rPr>
          <w:rFonts w:ascii="Arial" w:hAnsi="Arial" w:cs="Arial"/>
          <w:color w:val="212121"/>
          <w:shd w:val="clear" w:color="auto" w:fill="FFFFFF"/>
        </w:rPr>
        <w:t>Shiffman</w:t>
      </w:r>
      <w:proofErr w:type="spellEnd"/>
      <w:r w:rsidRPr="00603DD2">
        <w:rPr>
          <w:rFonts w:ascii="Arial" w:hAnsi="Arial" w:cs="Arial"/>
          <w:color w:val="212121"/>
          <w:shd w:val="clear" w:color="auto" w:fill="FFFFFF"/>
        </w:rPr>
        <w:t xml:space="preserve"> RN, Vickers </w:t>
      </w:r>
      <w:proofErr w:type="spellStart"/>
      <w:r w:rsidRPr="00603DD2">
        <w:rPr>
          <w:rFonts w:ascii="Arial" w:hAnsi="Arial" w:cs="Arial"/>
          <w:color w:val="212121"/>
          <w:shd w:val="clear" w:color="auto" w:fill="FFFFFF"/>
        </w:rPr>
        <w:t>Saarel</w:t>
      </w:r>
      <w:proofErr w:type="spellEnd"/>
      <w:r w:rsidRPr="00603DD2">
        <w:rPr>
          <w:rFonts w:ascii="Arial" w:hAnsi="Arial" w:cs="Arial"/>
          <w:color w:val="212121"/>
          <w:shd w:val="clear" w:color="auto" w:fill="FFFFFF"/>
        </w:rPr>
        <w:t xml:space="preserve"> E, Spencer Cockerham SP, Mack Walsh K, Jones B, </w:t>
      </w:r>
      <w:r w:rsidRPr="00603DD2">
        <w:rPr>
          <w:rFonts w:ascii="Arial" w:hAnsi="Arial" w:cs="Arial"/>
          <w:color w:val="212121"/>
          <w:u w:val="single"/>
          <w:shd w:val="clear" w:color="auto" w:fill="FFFFFF"/>
        </w:rPr>
        <w:t>Adler AC,</w:t>
      </w:r>
      <w:r w:rsidRPr="00603DD2">
        <w:rPr>
          <w:rFonts w:ascii="Arial" w:hAnsi="Arial" w:cs="Arial"/>
          <w:color w:val="212121"/>
          <w:shd w:val="clear" w:color="auto" w:fill="FFFFFF"/>
        </w:rPr>
        <w:t xml:space="preserve"> Foster JH, Green TP, Houck CS, </w:t>
      </w:r>
      <w:proofErr w:type="spellStart"/>
      <w:r w:rsidRPr="00603DD2">
        <w:rPr>
          <w:rFonts w:ascii="Arial" w:hAnsi="Arial" w:cs="Arial"/>
          <w:color w:val="212121"/>
          <w:shd w:val="clear" w:color="auto" w:fill="FFFFFF"/>
        </w:rPr>
        <w:t>Laughon</w:t>
      </w:r>
      <w:proofErr w:type="spellEnd"/>
      <w:r w:rsidRPr="00603DD2">
        <w:rPr>
          <w:rFonts w:ascii="Arial" w:hAnsi="Arial" w:cs="Arial"/>
          <w:color w:val="212121"/>
          <w:shd w:val="clear" w:color="auto" w:fill="FFFFFF"/>
        </w:rPr>
        <w:t xml:space="preserve"> MM, Neville K, </w:t>
      </w:r>
      <w:proofErr w:type="spellStart"/>
      <w:r w:rsidRPr="00603DD2">
        <w:rPr>
          <w:rFonts w:ascii="Arial" w:hAnsi="Arial" w:cs="Arial"/>
          <w:color w:val="212121"/>
          <w:shd w:val="clear" w:color="auto" w:fill="FFFFFF"/>
        </w:rPr>
        <w:t>Reigart</w:t>
      </w:r>
      <w:proofErr w:type="spellEnd"/>
      <w:r w:rsidRPr="00603DD2">
        <w:rPr>
          <w:rFonts w:ascii="Arial" w:hAnsi="Arial" w:cs="Arial"/>
          <w:color w:val="212121"/>
          <w:shd w:val="clear" w:color="auto" w:fill="FFFFFF"/>
        </w:rPr>
        <w:t xml:space="preserve"> JR, </w:t>
      </w:r>
      <w:proofErr w:type="spellStart"/>
      <w:r w:rsidRPr="00603DD2">
        <w:rPr>
          <w:rFonts w:ascii="Arial" w:hAnsi="Arial" w:cs="Arial"/>
          <w:color w:val="212121"/>
          <w:shd w:val="clear" w:color="auto" w:fill="FFFFFF"/>
        </w:rPr>
        <w:t>Shenoi</w:t>
      </w:r>
      <w:proofErr w:type="spellEnd"/>
      <w:r w:rsidRPr="00603DD2">
        <w:rPr>
          <w:rFonts w:ascii="Arial" w:hAnsi="Arial" w:cs="Arial"/>
          <w:color w:val="212121"/>
          <w:shd w:val="clear" w:color="auto" w:fill="FFFFFF"/>
        </w:rPr>
        <w:t xml:space="preserve"> R, Sullivan JE, Van Den Anker JN, Verhoef PA.</w:t>
      </w:r>
      <w:r w:rsidRPr="00603DD2">
        <w:rPr>
          <w:rFonts w:ascii="Arial" w:hAnsi="Arial" w:cs="Arial"/>
        </w:rPr>
        <w:t xml:space="preserve"> Preventing Home Medication Administration Errors. Pediatrics. 2021;148(6</w:t>
      </w:r>
      <w:proofErr w:type="gramStart"/>
      <w:r w:rsidRPr="00603DD2">
        <w:rPr>
          <w:rFonts w:ascii="Arial" w:hAnsi="Arial" w:cs="Arial"/>
        </w:rPr>
        <w:t>):e</w:t>
      </w:r>
      <w:proofErr w:type="gramEnd"/>
      <w:r w:rsidRPr="00603DD2">
        <w:rPr>
          <w:rFonts w:ascii="Arial" w:hAnsi="Arial" w:cs="Arial"/>
        </w:rPr>
        <w:t xml:space="preserve">2021054666. </w:t>
      </w:r>
      <w:proofErr w:type="spellStart"/>
      <w:r w:rsidRPr="00603DD2">
        <w:rPr>
          <w:rFonts w:ascii="Arial" w:hAnsi="Arial" w:cs="Arial"/>
        </w:rPr>
        <w:t>doi</w:t>
      </w:r>
      <w:proofErr w:type="spellEnd"/>
      <w:r w:rsidRPr="00603DD2">
        <w:rPr>
          <w:rFonts w:ascii="Arial" w:hAnsi="Arial" w:cs="Arial"/>
        </w:rPr>
        <w:t>: 10.1542/peds.2021-054666.</w:t>
      </w:r>
    </w:p>
    <w:p w14:paraId="7A381BA2" w14:textId="77777777" w:rsidR="0063605B" w:rsidRPr="00A37CE2" w:rsidRDefault="0063605B" w:rsidP="0063605B">
      <w:pPr>
        <w:rPr>
          <w:rFonts w:ascii="Arial" w:hAnsi="Arial" w:cs="Arial"/>
          <w:color w:val="000000" w:themeColor="text1"/>
        </w:rPr>
      </w:pPr>
    </w:p>
    <w:p w14:paraId="55891F45" w14:textId="51C0870D" w:rsidR="0063605B" w:rsidRPr="00A37CE2" w:rsidRDefault="0063605B" w:rsidP="0063605B">
      <w:pPr>
        <w:rPr>
          <w:rFonts w:ascii="Arial" w:hAnsi="Arial" w:cs="Arial"/>
          <w:color w:val="000000" w:themeColor="text1"/>
        </w:rPr>
      </w:pPr>
      <w:r w:rsidRPr="00A37CE2">
        <w:rPr>
          <w:rFonts w:ascii="Arial" w:hAnsi="Arial" w:cs="Arial"/>
          <w:color w:val="000000" w:themeColor="text1"/>
        </w:rPr>
        <w:t xml:space="preserve">102. </w:t>
      </w:r>
      <w:r w:rsidRPr="00A37CE2">
        <w:rPr>
          <w:rFonts w:ascii="Arial" w:hAnsi="Arial" w:cs="Arial"/>
          <w:color w:val="000000" w:themeColor="text1"/>
          <w:u w:val="single"/>
        </w:rPr>
        <w:t>Adler AC</w:t>
      </w:r>
      <w:r w:rsidRPr="00A37CE2">
        <w:rPr>
          <w:rFonts w:ascii="Arial" w:hAnsi="Arial" w:cs="Arial"/>
          <w:color w:val="000000" w:themeColor="text1"/>
        </w:rPr>
        <w:t xml:space="preserve">, Siddiqui A, </w:t>
      </w:r>
      <w:proofErr w:type="spellStart"/>
      <w:r w:rsidRPr="00A37CE2">
        <w:rPr>
          <w:rFonts w:ascii="Arial" w:hAnsi="Arial" w:cs="Arial"/>
          <w:color w:val="000000" w:themeColor="text1"/>
        </w:rPr>
        <w:t>Chandrakantan</w:t>
      </w:r>
      <w:proofErr w:type="spellEnd"/>
      <w:r w:rsidRPr="00A37CE2">
        <w:rPr>
          <w:rFonts w:ascii="Arial" w:hAnsi="Arial" w:cs="Arial"/>
          <w:color w:val="000000" w:themeColor="text1"/>
        </w:rPr>
        <w:t xml:space="preserve"> A, </w:t>
      </w:r>
      <w:proofErr w:type="spellStart"/>
      <w:r w:rsidRPr="00A37CE2">
        <w:rPr>
          <w:rFonts w:ascii="Arial" w:hAnsi="Arial" w:cs="Arial"/>
          <w:color w:val="000000" w:themeColor="text1"/>
        </w:rPr>
        <w:t>Matava</w:t>
      </w:r>
      <w:proofErr w:type="spellEnd"/>
      <w:r w:rsidRPr="00A37CE2">
        <w:rPr>
          <w:rFonts w:ascii="Arial" w:hAnsi="Arial" w:cs="Arial"/>
          <w:color w:val="000000" w:themeColor="text1"/>
        </w:rPr>
        <w:t xml:space="preserve"> CT. Lung and airway ultrasound in pediatric anesthesia. </w:t>
      </w:r>
      <w:proofErr w:type="spellStart"/>
      <w:r w:rsidR="00E76DE1" w:rsidRPr="00A37CE2">
        <w:rPr>
          <w:rFonts w:ascii="Arial" w:hAnsi="Arial" w:cs="Arial"/>
          <w:color w:val="000000" w:themeColor="text1"/>
        </w:rPr>
        <w:t>Paediatr</w:t>
      </w:r>
      <w:proofErr w:type="spellEnd"/>
      <w:r w:rsidR="00E76DE1" w:rsidRPr="00A37CE2">
        <w:rPr>
          <w:rFonts w:ascii="Arial" w:hAnsi="Arial" w:cs="Arial"/>
          <w:color w:val="000000" w:themeColor="text1"/>
        </w:rPr>
        <w:t xml:space="preserve"> </w:t>
      </w:r>
      <w:proofErr w:type="spellStart"/>
      <w:r w:rsidR="00E76DE1" w:rsidRPr="00A37CE2">
        <w:rPr>
          <w:rFonts w:ascii="Arial" w:hAnsi="Arial" w:cs="Arial"/>
          <w:color w:val="000000" w:themeColor="text1"/>
        </w:rPr>
        <w:t>Anaesth</w:t>
      </w:r>
      <w:proofErr w:type="spellEnd"/>
      <w:r w:rsidR="00CD4336">
        <w:rPr>
          <w:rFonts w:ascii="Arial" w:hAnsi="Arial" w:cs="Arial"/>
          <w:color w:val="000000" w:themeColor="text1"/>
        </w:rPr>
        <w:t xml:space="preserve"> </w:t>
      </w:r>
      <w:r w:rsidR="00E76DE1" w:rsidRPr="00A37CE2">
        <w:rPr>
          <w:rFonts w:ascii="Arial" w:hAnsi="Arial" w:cs="Arial"/>
          <w:color w:val="000000" w:themeColor="text1"/>
        </w:rPr>
        <w:t>2022;32(2):202-208.</w:t>
      </w:r>
    </w:p>
    <w:p w14:paraId="6A0BD428" w14:textId="77777777" w:rsidR="0063605B" w:rsidRPr="00A37CE2" w:rsidRDefault="0063605B" w:rsidP="0063605B">
      <w:pPr>
        <w:rPr>
          <w:rFonts w:ascii="Arial" w:hAnsi="Arial" w:cs="Arial"/>
          <w:color w:val="000000" w:themeColor="text1"/>
        </w:rPr>
      </w:pPr>
    </w:p>
    <w:p w14:paraId="62D6F698" w14:textId="6209E68C" w:rsidR="0063605B" w:rsidRPr="00A37CE2" w:rsidRDefault="0063605B" w:rsidP="0063605B">
      <w:pPr>
        <w:shd w:val="clear" w:color="auto" w:fill="FFFFFF"/>
        <w:rPr>
          <w:rFonts w:ascii="Arial" w:hAnsi="Arial" w:cs="Arial"/>
          <w:color w:val="000000" w:themeColor="text1"/>
        </w:rPr>
      </w:pPr>
      <w:r w:rsidRPr="00A37CE2">
        <w:rPr>
          <w:rStyle w:val="docsum-authors"/>
          <w:rFonts w:ascii="Arial" w:eastAsia="Calibri" w:hAnsi="Arial" w:cs="Arial"/>
          <w:color w:val="000000" w:themeColor="text1"/>
        </w:rPr>
        <w:t xml:space="preserve">103. Yin HS, </w:t>
      </w:r>
      <w:proofErr w:type="spellStart"/>
      <w:r w:rsidRPr="00A37CE2">
        <w:rPr>
          <w:rStyle w:val="docsum-authors"/>
          <w:rFonts w:ascii="Arial" w:eastAsia="Calibri" w:hAnsi="Arial" w:cs="Arial"/>
          <w:color w:val="000000" w:themeColor="text1"/>
        </w:rPr>
        <w:t>Neuspiel</w:t>
      </w:r>
      <w:proofErr w:type="spellEnd"/>
      <w:r w:rsidRPr="00A37CE2">
        <w:rPr>
          <w:rStyle w:val="docsum-authors"/>
          <w:rFonts w:ascii="Arial" w:eastAsia="Calibri" w:hAnsi="Arial" w:cs="Arial"/>
          <w:color w:val="000000" w:themeColor="text1"/>
        </w:rPr>
        <w:t xml:space="preserve"> DR, Paul IM</w:t>
      </w:r>
      <w:r w:rsidRPr="00A37CE2">
        <w:rPr>
          <w:rStyle w:val="docsum-authors"/>
          <w:rFonts w:ascii="Arial" w:hAnsi="Arial" w:cs="Arial"/>
          <w:color w:val="000000" w:themeColor="text1"/>
        </w:rPr>
        <w:t xml:space="preserve">, et al. </w:t>
      </w:r>
      <w:r w:rsidRPr="00A37CE2">
        <w:rPr>
          <w:rStyle w:val="docsum-authors"/>
          <w:rFonts w:ascii="Arial" w:eastAsia="Calibri" w:hAnsi="Arial" w:cs="Arial"/>
          <w:color w:val="000000" w:themeColor="text1"/>
        </w:rPr>
        <w:t xml:space="preserve"> </w:t>
      </w:r>
      <w:r w:rsidR="00E76DE1" w:rsidRPr="00A37CE2">
        <w:rPr>
          <w:rStyle w:val="docsum-authors"/>
          <w:rFonts w:ascii="Arial" w:eastAsia="Calibri" w:hAnsi="Arial" w:cs="Arial"/>
          <w:color w:val="000000" w:themeColor="text1"/>
        </w:rPr>
        <w:t xml:space="preserve">Council on quality improvement and patient safety, committee on drugs. </w:t>
      </w:r>
      <w:hyperlink r:id="rId10" w:history="1">
        <w:r w:rsidRPr="00A37CE2">
          <w:rPr>
            <w:rStyle w:val="Hyperlink"/>
            <w:rFonts w:ascii="Arial" w:hAnsi="Arial" w:cs="Arial"/>
            <w:color w:val="000000" w:themeColor="text1"/>
            <w:shd w:val="clear" w:color="auto" w:fill="FFFFFF"/>
          </w:rPr>
          <w:t>Preventing Home Medication Administration Errors.</w:t>
        </w:r>
      </w:hyperlink>
      <w:r w:rsidRPr="00A37CE2">
        <w:rPr>
          <w:rFonts w:ascii="Arial" w:hAnsi="Arial" w:cs="Arial"/>
          <w:color w:val="000000" w:themeColor="text1"/>
        </w:rPr>
        <w:t xml:space="preserve"> </w:t>
      </w:r>
      <w:r w:rsidRPr="00A37CE2">
        <w:rPr>
          <w:rStyle w:val="docsum-journal-citation"/>
          <w:rFonts w:ascii="Arial" w:hAnsi="Arial" w:cs="Arial"/>
          <w:color w:val="000000" w:themeColor="text1"/>
        </w:rPr>
        <w:t xml:space="preserve">Pediatrics 2021 Nov </w:t>
      </w:r>
      <w:proofErr w:type="gramStart"/>
      <w:r w:rsidRPr="00A37CE2">
        <w:rPr>
          <w:rStyle w:val="docsum-journal-citation"/>
          <w:rFonts w:ascii="Arial" w:hAnsi="Arial" w:cs="Arial"/>
          <w:color w:val="000000" w:themeColor="text1"/>
        </w:rPr>
        <w:t>1:e</w:t>
      </w:r>
      <w:proofErr w:type="gramEnd"/>
      <w:r w:rsidRPr="00A37CE2">
        <w:rPr>
          <w:rStyle w:val="docsum-journal-citation"/>
          <w:rFonts w:ascii="Arial" w:hAnsi="Arial" w:cs="Arial"/>
          <w:color w:val="000000" w:themeColor="text1"/>
        </w:rPr>
        <w:t>2021054666</w:t>
      </w:r>
    </w:p>
    <w:p w14:paraId="6BBF0CEB" w14:textId="77777777" w:rsidR="0063605B" w:rsidRPr="00A37CE2" w:rsidRDefault="0063605B" w:rsidP="0063605B">
      <w:pPr>
        <w:rPr>
          <w:rFonts w:ascii="Arial" w:hAnsi="Arial" w:cs="Arial"/>
          <w:color w:val="000000" w:themeColor="text1"/>
        </w:rPr>
      </w:pPr>
    </w:p>
    <w:p w14:paraId="1B5F7C33" w14:textId="090AFA75" w:rsidR="0063605B" w:rsidRPr="00A37CE2" w:rsidRDefault="0063605B" w:rsidP="0063605B">
      <w:pPr>
        <w:rPr>
          <w:rFonts w:ascii="Arial" w:hAnsi="Arial" w:cs="Arial"/>
          <w:color w:val="000000" w:themeColor="text1"/>
        </w:rPr>
      </w:pPr>
      <w:r w:rsidRPr="00A37CE2">
        <w:rPr>
          <w:rFonts w:ascii="Arial" w:hAnsi="Arial" w:cs="Arial"/>
          <w:color w:val="000000" w:themeColor="text1"/>
        </w:rPr>
        <w:t xml:space="preserve">104. </w:t>
      </w:r>
      <w:r w:rsidRPr="00A37CE2">
        <w:rPr>
          <w:rFonts w:ascii="Arial" w:hAnsi="Arial" w:cs="Arial"/>
          <w:color w:val="000000" w:themeColor="text1"/>
          <w:u w:val="single"/>
        </w:rPr>
        <w:t>Adler AC</w:t>
      </w:r>
      <w:r w:rsidRPr="00A37CE2">
        <w:rPr>
          <w:rFonts w:ascii="Arial" w:hAnsi="Arial" w:cs="Arial"/>
          <w:color w:val="000000" w:themeColor="text1"/>
        </w:rPr>
        <w:t xml:space="preserve">, Chandrakantan A, Musso MF. Continuous Positive Airway Pressure Titration During Pediatric Drug Induced Sleep Endoscopy. Ann </w:t>
      </w:r>
      <w:proofErr w:type="spellStart"/>
      <w:r w:rsidRPr="00A37CE2">
        <w:rPr>
          <w:rFonts w:ascii="Arial" w:hAnsi="Arial" w:cs="Arial"/>
          <w:color w:val="000000" w:themeColor="text1"/>
        </w:rPr>
        <w:t>Otol</w:t>
      </w:r>
      <w:proofErr w:type="spellEnd"/>
      <w:r w:rsidRPr="00A37CE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7CE2">
        <w:rPr>
          <w:rFonts w:ascii="Arial" w:hAnsi="Arial" w:cs="Arial"/>
          <w:color w:val="000000" w:themeColor="text1"/>
        </w:rPr>
        <w:t>Rhinol</w:t>
      </w:r>
      <w:proofErr w:type="spellEnd"/>
      <w:r w:rsidRPr="00A37CE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7CE2">
        <w:rPr>
          <w:rFonts w:ascii="Arial" w:hAnsi="Arial" w:cs="Arial"/>
          <w:color w:val="000000" w:themeColor="text1"/>
        </w:rPr>
        <w:t>Laryngol</w:t>
      </w:r>
      <w:proofErr w:type="spellEnd"/>
      <w:r w:rsidR="00CD4336">
        <w:rPr>
          <w:rFonts w:ascii="Arial" w:hAnsi="Arial" w:cs="Arial"/>
          <w:color w:val="000000" w:themeColor="text1"/>
        </w:rPr>
        <w:t xml:space="preserve"> </w:t>
      </w:r>
      <w:r w:rsidR="00CD4336" w:rsidRPr="00CD4336">
        <w:rPr>
          <w:rFonts w:ascii="Arial" w:hAnsi="Arial" w:cs="Arial"/>
          <w:color w:val="000000" w:themeColor="text1"/>
        </w:rPr>
        <w:t>2022;131(10):1085-1091.</w:t>
      </w:r>
    </w:p>
    <w:p w14:paraId="0B93DC91" w14:textId="77777777" w:rsidR="0063605B" w:rsidRPr="00A37CE2" w:rsidRDefault="0063605B" w:rsidP="00111297">
      <w:pPr>
        <w:rPr>
          <w:rFonts w:ascii="Arial" w:eastAsia="Arial" w:hAnsi="Arial" w:cs="Arial"/>
          <w:color w:val="000000" w:themeColor="text1"/>
        </w:rPr>
      </w:pPr>
    </w:p>
    <w:p w14:paraId="5FC0208E" w14:textId="562ABA97" w:rsidR="002423A5" w:rsidRPr="00A37CE2" w:rsidRDefault="00E76DE1" w:rsidP="00E76DE1">
      <w:pPr>
        <w:rPr>
          <w:rFonts w:ascii="Arial" w:eastAsia="Arial" w:hAnsi="Arial" w:cs="Arial"/>
          <w:color w:val="000000" w:themeColor="text1"/>
        </w:rPr>
      </w:pPr>
      <w:r w:rsidRPr="00A37CE2">
        <w:rPr>
          <w:rFonts w:ascii="Arial" w:eastAsia="Arial" w:hAnsi="Arial" w:cs="Arial"/>
          <w:color w:val="000000" w:themeColor="text1"/>
        </w:rPr>
        <w:t xml:space="preserve">105.  Bryant BE, Jensen A, </w:t>
      </w:r>
      <w:proofErr w:type="spellStart"/>
      <w:r w:rsidRPr="00A37CE2">
        <w:rPr>
          <w:rFonts w:ascii="Arial" w:eastAsia="Arial" w:hAnsi="Arial" w:cs="Arial"/>
          <w:color w:val="000000" w:themeColor="text1"/>
        </w:rPr>
        <w:t>Chandrakantan</w:t>
      </w:r>
      <w:proofErr w:type="spellEnd"/>
      <w:r w:rsidRPr="00A37CE2">
        <w:rPr>
          <w:rFonts w:ascii="Arial" w:eastAsia="Arial" w:hAnsi="Arial" w:cs="Arial"/>
          <w:color w:val="000000" w:themeColor="text1"/>
        </w:rPr>
        <w:t xml:space="preserve"> A, </w:t>
      </w:r>
      <w:proofErr w:type="spellStart"/>
      <w:r w:rsidRPr="00A37CE2">
        <w:rPr>
          <w:rFonts w:ascii="Arial" w:eastAsia="Arial" w:hAnsi="Arial" w:cs="Arial"/>
          <w:color w:val="000000" w:themeColor="text1"/>
        </w:rPr>
        <w:t>Navejar</w:t>
      </w:r>
      <w:proofErr w:type="spellEnd"/>
      <w:r w:rsidRPr="00A37CE2">
        <w:rPr>
          <w:rFonts w:ascii="Arial" w:eastAsia="Arial" w:hAnsi="Arial" w:cs="Arial"/>
          <w:color w:val="000000" w:themeColor="text1"/>
        </w:rPr>
        <w:t xml:space="preserve"> N, </w:t>
      </w:r>
      <w:proofErr w:type="spellStart"/>
      <w:r w:rsidRPr="00A37CE2">
        <w:rPr>
          <w:rFonts w:ascii="Arial" w:eastAsia="Arial" w:hAnsi="Arial" w:cs="Arial"/>
          <w:color w:val="000000" w:themeColor="text1"/>
        </w:rPr>
        <w:t>Kukreja</w:t>
      </w:r>
      <w:proofErr w:type="spellEnd"/>
      <w:r w:rsidRPr="00A37CE2">
        <w:rPr>
          <w:rFonts w:ascii="Arial" w:eastAsia="Arial" w:hAnsi="Arial" w:cs="Arial"/>
          <w:color w:val="000000" w:themeColor="text1"/>
        </w:rPr>
        <w:t xml:space="preserve"> K, </w:t>
      </w:r>
      <w:r w:rsidRPr="00A37CE2">
        <w:rPr>
          <w:rFonts w:ascii="Arial" w:eastAsia="Arial" w:hAnsi="Arial" w:cs="Arial"/>
          <w:color w:val="000000" w:themeColor="text1"/>
          <w:u w:val="single"/>
        </w:rPr>
        <w:t>Adler AC</w:t>
      </w:r>
      <w:r w:rsidRPr="00A37CE2">
        <w:rPr>
          <w:rFonts w:ascii="Arial" w:eastAsia="Arial" w:hAnsi="Arial" w:cs="Arial"/>
          <w:color w:val="000000" w:themeColor="text1"/>
        </w:rPr>
        <w:t>. Psychosocial determinants associated with success in undergoing peripherally inserted central catheter placement without sedation in pediatric patients</w:t>
      </w:r>
      <w:r w:rsidR="00A37CE2" w:rsidRPr="00A37CE2">
        <w:rPr>
          <w:rFonts w:ascii="Arial" w:eastAsia="Arial" w:hAnsi="Arial" w:cs="Arial"/>
          <w:color w:val="000000" w:themeColor="text1"/>
        </w:rPr>
        <w:t xml:space="preserve">. </w:t>
      </w:r>
      <w:proofErr w:type="spellStart"/>
      <w:r w:rsidR="00A37CE2" w:rsidRPr="00A37CE2">
        <w:rPr>
          <w:rFonts w:ascii="Arial" w:eastAsia="Arial" w:hAnsi="Arial" w:cs="Arial"/>
          <w:color w:val="000000" w:themeColor="text1"/>
        </w:rPr>
        <w:t>Paediatr</w:t>
      </w:r>
      <w:proofErr w:type="spellEnd"/>
      <w:r w:rsidR="00A37CE2" w:rsidRPr="00A37CE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A37CE2" w:rsidRPr="00A37CE2">
        <w:rPr>
          <w:rFonts w:ascii="Arial" w:eastAsia="Arial" w:hAnsi="Arial" w:cs="Arial"/>
          <w:color w:val="000000" w:themeColor="text1"/>
        </w:rPr>
        <w:t>Anaesth</w:t>
      </w:r>
      <w:proofErr w:type="spellEnd"/>
      <w:r w:rsidR="00A37CE2" w:rsidRPr="00A37CE2">
        <w:rPr>
          <w:rFonts w:ascii="Arial" w:eastAsia="Arial" w:hAnsi="Arial" w:cs="Arial"/>
          <w:color w:val="000000" w:themeColor="text1"/>
        </w:rPr>
        <w:t xml:space="preserve"> 2022;32(6):779-781.</w:t>
      </w:r>
    </w:p>
    <w:p w14:paraId="0044135D" w14:textId="4EA77641" w:rsidR="00603DD2" w:rsidRPr="00A37CE2" w:rsidRDefault="00603DD2" w:rsidP="00603DD2">
      <w:pPr>
        <w:rPr>
          <w:rFonts w:ascii="Arial" w:eastAsia="Arial" w:hAnsi="Arial" w:cs="Arial"/>
          <w:color w:val="000000" w:themeColor="text1"/>
        </w:rPr>
      </w:pPr>
    </w:p>
    <w:p w14:paraId="0970808C" w14:textId="65E1A6F1" w:rsidR="00603DD2" w:rsidRPr="00A37CE2" w:rsidRDefault="7A4106C4" w:rsidP="00CD4336">
      <w:pPr>
        <w:rPr>
          <w:rFonts w:ascii="Arial" w:eastAsia="Arial" w:hAnsi="Arial" w:cs="Arial"/>
          <w:color w:val="000000" w:themeColor="text1"/>
        </w:rPr>
      </w:pPr>
      <w:r w:rsidRPr="00A37CE2">
        <w:rPr>
          <w:rFonts w:ascii="Arial" w:eastAsia="Arial" w:hAnsi="Arial" w:cs="Arial"/>
          <w:color w:val="000000" w:themeColor="text1"/>
        </w:rPr>
        <w:t>10</w:t>
      </w:r>
      <w:r w:rsidR="00A37CE2" w:rsidRPr="00A37CE2">
        <w:rPr>
          <w:rFonts w:ascii="Arial" w:eastAsia="Arial" w:hAnsi="Arial" w:cs="Arial"/>
          <w:color w:val="000000" w:themeColor="text1"/>
        </w:rPr>
        <w:t>6</w:t>
      </w:r>
      <w:r w:rsidRPr="00A37CE2">
        <w:rPr>
          <w:rFonts w:ascii="Arial" w:eastAsia="Arial" w:hAnsi="Arial" w:cs="Arial"/>
          <w:color w:val="000000" w:themeColor="text1"/>
        </w:rPr>
        <w:t xml:space="preserve">. </w:t>
      </w:r>
      <w:r w:rsidRPr="00A37CE2">
        <w:rPr>
          <w:rFonts w:ascii="Arial" w:eastAsia="Arial" w:hAnsi="Arial" w:cs="Arial"/>
          <w:color w:val="000000" w:themeColor="text1"/>
          <w:u w:val="single"/>
        </w:rPr>
        <w:t>Adler AC</w:t>
      </w:r>
      <w:r w:rsidRPr="00A37CE2">
        <w:rPr>
          <w:rFonts w:ascii="Arial" w:eastAsia="Arial" w:hAnsi="Arial" w:cs="Arial"/>
          <w:color w:val="000000" w:themeColor="text1"/>
        </w:rPr>
        <w:t xml:space="preserve">, Bhatia V, Chandrakantan A, et al. Association of analgesic block with the incidence of complications following hypospadias surgery; a meta-analysis. </w:t>
      </w:r>
      <w:r w:rsidR="00CD4336" w:rsidRPr="00CD4336">
        <w:rPr>
          <w:rFonts w:ascii="Arial" w:eastAsia="Arial" w:hAnsi="Arial" w:cs="Arial"/>
          <w:color w:val="000000" w:themeColor="text1"/>
        </w:rPr>
        <w:t>Urology</w:t>
      </w:r>
      <w:r w:rsidR="00CD4336">
        <w:rPr>
          <w:rFonts w:ascii="Arial" w:eastAsia="Arial" w:hAnsi="Arial" w:cs="Arial"/>
          <w:color w:val="000000" w:themeColor="text1"/>
        </w:rPr>
        <w:t xml:space="preserve"> </w:t>
      </w:r>
      <w:r w:rsidR="00CD4336" w:rsidRPr="00CD4336">
        <w:rPr>
          <w:rFonts w:ascii="Arial" w:eastAsia="Arial" w:hAnsi="Arial" w:cs="Arial"/>
          <w:color w:val="000000" w:themeColor="text1"/>
        </w:rPr>
        <w:t xml:space="preserve">2022 </w:t>
      </w:r>
      <w:proofErr w:type="gramStart"/>
      <w:r w:rsidR="00CD4336" w:rsidRPr="00CD4336">
        <w:rPr>
          <w:rFonts w:ascii="Arial" w:eastAsia="Arial" w:hAnsi="Arial" w:cs="Arial"/>
          <w:color w:val="000000" w:themeColor="text1"/>
        </w:rPr>
        <w:t>Aug;166:11</w:t>
      </w:r>
      <w:proofErr w:type="gramEnd"/>
      <w:r w:rsidR="00CD4336" w:rsidRPr="00CD4336">
        <w:rPr>
          <w:rFonts w:ascii="Arial" w:eastAsia="Arial" w:hAnsi="Arial" w:cs="Arial"/>
          <w:color w:val="000000" w:themeColor="text1"/>
        </w:rPr>
        <w:t>-17.</w:t>
      </w:r>
    </w:p>
    <w:p w14:paraId="181B95C4" w14:textId="62C2D583" w:rsidR="7A4106C4" w:rsidRPr="00A37CE2" w:rsidRDefault="7A4106C4" w:rsidP="7A4106C4">
      <w:pPr>
        <w:rPr>
          <w:rFonts w:ascii="Arial" w:eastAsia="Arial" w:hAnsi="Arial" w:cs="Arial"/>
          <w:color w:val="000000" w:themeColor="text1"/>
        </w:rPr>
      </w:pPr>
    </w:p>
    <w:p w14:paraId="6785EDCF" w14:textId="04A9F6F8" w:rsidR="00A37CE2" w:rsidRPr="00A37CE2" w:rsidRDefault="00A37CE2" w:rsidP="00CD4336">
      <w:pPr>
        <w:rPr>
          <w:rFonts w:ascii="Arial" w:eastAsia="Arial" w:hAnsi="Arial" w:cs="Arial"/>
          <w:color w:val="000000" w:themeColor="text1"/>
        </w:rPr>
      </w:pPr>
      <w:r w:rsidRPr="00A37CE2">
        <w:rPr>
          <w:rFonts w:ascii="Arial" w:eastAsia="Arial" w:hAnsi="Arial" w:cs="Arial"/>
          <w:color w:val="000000" w:themeColor="text1"/>
        </w:rPr>
        <w:t xml:space="preserve">107. </w:t>
      </w:r>
      <w:r w:rsidRPr="00A37CE2">
        <w:rPr>
          <w:rFonts w:ascii="Arial" w:eastAsia="Arial" w:hAnsi="Arial" w:cs="Arial"/>
          <w:color w:val="000000" w:themeColor="text1"/>
          <w:u w:val="single"/>
        </w:rPr>
        <w:t>Adler AC,</w:t>
      </w:r>
      <w:r w:rsidRPr="00A37CE2">
        <w:rPr>
          <w:rFonts w:ascii="Arial" w:eastAsia="Arial" w:hAnsi="Arial" w:cs="Arial"/>
          <w:color w:val="000000" w:themeColor="text1"/>
        </w:rPr>
        <w:t xml:space="preserve"> Bhatia VP, Chandrakantan A, Austin PF. Ultrasound Assessment of Penile Blood Flow Following Caudal Block in Children; A Pilot Study. </w:t>
      </w:r>
      <w:r w:rsidR="00CD4336" w:rsidRPr="00CD4336">
        <w:rPr>
          <w:rFonts w:ascii="Arial" w:eastAsia="Arial" w:hAnsi="Arial" w:cs="Arial"/>
          <w:color w:val="000000" w:themeColor="text1"/>
        </w:rPr>
        <w:t>Urolog</w:t>
      </w:r>
      <w:r w:rsidR="00CD4336">
        <w:rPr>
          <w:rFonts w:ascii="Arial" w:eastAsia="Arial" w:hAnsi="Arial" w:cs="Arial"/>
          <w:color w:val="000000" w:themeColor="text1"/>
        </w:rPr>
        <w:t>y</w:t>
      </w:r>
      <w:r w:rsidR="00CD4336" w:rsidRPr="00CD4336">
        <w:rPr>
          <w:rFonts w:ascii="Arial" w:eastAsia="Arial" w:hAnsi="Arial" w:cs="Arial"/>
          <w:color w:val="000000" w:themeColor="text1"/>
        </w:rPr>
        <w:t xml:space="preserve"> 2022;</w:t>
      </w:r>
      <w:r w:rsidR="00CD4336">
        <w:rPr>
          <w:rFonts w:ascii="Arial" w:eastAsia="Arial" w:hAnsi="Arial" w:cs="Arial"/>
          <w:color w:val="000000" w:themeColor="text1"/>
        </w:rPr>
        <w:t xml:space="preserve"> </w:t>
      </w:r>
      <w:r w:rsidR="00CD4336" w:rsidRPr="00CD4336">
        <w:rPr>
          <w:rFonts w:ascii="Arial" w:eastAsia="Arial" w:hAnsi="Arial" w:cs="Arial"/>
          <w:color w:val="000000" w:themeColor="text1"/>
        </w:rPr>
        <w:t>167:207-210.</w:t>
      </w:r>
    </w:p>
    <w:p w14:paraId="0225EA98" w14:textId="77777777" w:rsidR="00A37CE2" w:rsidRPr="00A37CE2" w:rsidRDefault="00A37CE2" w:rsidP="7A4106C4">
      <w:pPr>
        <w:rPr>
          <w:rFonts w:ascii="Arial" w:eastAsia="Arial" w:hAnsi="Arial" w:cs="Arial"/>
          <w:color w:val="000000" w:themeColor="text1"/>
        </w:rPr>
      </w:pPr>
    </w:p>
    <w:p w14:paraId="2CB366C8" w14:textId="47F10718" w:rsidR="7A4106C4" w:rsidRPr="00CD4336" w:rsidRDefault="7A4106C4" w:rsidP="7A4106C4">
      <w:pPr>
        <w:spacing w:before="60" w:after="60"/>
        <w:rPr>
          <w:rFonts w:ascii="Arial" w:eastAsia="Segoe UI" w:hAnsi="Arial" w:cs="Arial"/>
          <w:color w:val="000000" w:themeColor="text1"/>
        </w:rPr>
      </w:pPr>
      <w:r w:rsidRPr="00A37CE2">
        <w:rPr>
          <w:rFonts w:ascii="Arial" w:eastAsia="Arial" w:hAnsi="Arial" w:cs="Arial"/>
          <w:color w:val="000000" w:themeColor="text1"/>
        </w:rPr>
        <w:t xml:space="preserve">108. </w:t>
      </w:r>
      <w:r w:rsidRPr="00A37CE2">
        <w:rPr>
          <w:rFonts w:ascii="Arial" w:eastAsia="Segoe UI" w:hAnsi="Arial" w:cs="Arial"/>
          <w:color w:val="000000" w:themeColor="text1"/>
        </w:rPr>
        <w:t xml:space="preserve">Wilson, S.H., Hellman, K.M., James, D, </w:t>
      </w:r>
      <w:r w:rsidRPr="00A37CE2">
        <w:rPr>
          <w:rFonts w:ascii="Arial" w:eastAsia="Segoe UI" w:hAnsi="Arial" w:cs="Arial"/>
          <w:color w:val="000000" w:themeColor="text1"/>
          <w:u w:val="single"/>
        </w:rPr>
        <w:t>Adler AC</w:t>
      </w:r>
      <w:r w:rsidRPr="00A37CE2">
        <w:rPr>
          <w:rFonts w:ascii="Arial" w:eastAsia="Segoe UI" w:hAnsi="Arial" w:cs="Arial"/>
          <w:color w:val="000000" w:themeColor="text1"/>
        </w:rPr>
        <w:t>, Chandrakantan A</w:t>
      </w:r>
      <w:r w:rsidRPr="00A37CE2">
        <w:rPr>
          <w:rFonts w:ascii="Arial" w:eastAsia="Segoe UI" w:hAnsi="Arial" w:cs="Arial"/>
          <w:i/>
          <w:iCs/>
          <w:color w:val="000000" w:themeColor="text1"/>
        </w:rPr>
        <w:t>.</w:t>
      </w:r>
      <w:r w:rsidRPr="00A37CE2">
        <w:rPr>
          <w:rFonts w:ascii="Arial" w:eastAsia="Segoe UI" w:hAnsi="Arial" w:cs="Arial"/>
          <w:color w:val="000000" w:themeColor="text1"/>
        </w:rPr>
        <w:t xml:space="preserve"> Mechanisms, Diagnosis, and Medical Management of Hyperalgesia: </w:t>
      </w:r>
      <w:proofErr w:type="gramStart"/>
      <w:r w:rsidRPr="00A37CE2">
        <w:rPr>
          <w:rFonts w:ascii="Arial" w:eastAsia="Segoe UI" w:hAnsi="Arial" w:cs="Arial"/>
          <w:color w:val="000000" w:themeColor="text1"/>
        </w:rPr>
        <w:t>an</w:t>
      </w:r>
      <w:proofErr w:type="gramEnd"/>
      <w:r w:rsidRPr="00A37CE2">
        <w:rPr>
          <w:rFonts w:ascii="Arial" w:eastAsia="Segoe UI" w:hAnsi="Arial" w:cs="Arial"/>
          <w:color w:val="000000" w:themeColor="text1"/>
        </w:rPr>
        <w:t xml:space="preserve"> Educational Review. </w:t>
      </w:r>
      <w:proofErr w:type="spellStart"/>
      <w:r w:rsidRPr="00CD4336">
        <w:rPr>
          <w:rFonts w:ascii="Arial" w:eastAsia="Segoe UI" w:hAnsi="Arial" w:cs="Arial"/>
          <w:color w:val="000000" w:themeColor="text1"/>
        </w:rPr>
        <w:t>Curr</w:t>
      </w:r>
      <w:proofErr w:type="spellEnd"/>
      <w:r w:rsidRPr="00CD4336">
        <w:rPr>
          <w:rFonts w:ascii="Arial" w:eastAsia="Segoe UI" w:hAnsi="Arial" w:cs="Arial"/>
          <w:color w:val="000000" w:themeColor="text1"/>
        </w:rPr>
        <w:t xml:space="preserve"> </w:t>
      </w:r>
      <w:proofErr w:type="spellStart"/>
      <w:r w:rsidRPr="00CD4336">
        <w:rPr>
          <w:rFonts w:ascii="Arial" w:eastAsia="Segoe UI" w:hAnsi="Arial" w:cs="Arial"/>
          <w:color w:val="000000" w:themeColor="text1"/>
        </w:rPr>
        <w:t>Anesthesiol</w:t>
      </w:r>
      <w:proofErr w:type="spellEnd"/>
      <w:r w:rsidRPr="00CD4336">
        <w:rPr>
          <w:rFonts w:ascii="Arial" w:eastAsia="Segoe UI" w:hAnsi="Arial" w:cs="Arial"/>
          <w:color w:val="000000" w:themeColor="text1"/>
        </w:rPr>
        <w:t xml:space="preserve"> Rep </w:t>
      </w:r>
      <w:r w:rsidR="00CD4336" w:rsidRPr="00CD4336">
        <w:rPr>
          <w:rFonts w:ascii="Arial" w:eastAsia="Segoe UI" w:hAnsi="Arial" w:cs="Arial"/>
          <w:color w:val="000000" w:themeColor="text1"/>
        </w:rPr>
        <w:t>2021; 11:524</w:t>
      </w:r>
      <w:r w:rsidRPr="00CD4336">
        <w:rPr>
          <w:rFonts w:ascii="Arial" w:eastAsia="Segoe UI" w:hAnsi="Arial" w:cs="Arial"/>
          <w:color w:val="000000" w:themeColor="text1"/>
        </w:rPr>
        <w:t>–540</w:t>
      </w:r>
      <w:r w:rsidR="00CD4336">
        <w:rPr>
          <w:rFonts w:ascii="Arial" w:eastAsia="Segoe UI" w:hAnsi="Arial" w:cs="Arial"/>
          <w:color w:val="000000" w:themeColor="text1"/>
        </w:rPr>
        <w:t xml:space="preserve">. </w:t>
      </w:r>
      <w:r w:rsidRPr="00CD4336">
        <w:rPr>
          <w:rFonts w:ascii="Arial" w:eastAsia="Segoe UI" w:hAnsi="Arial" w:cs="Arial"/>
          <w:color w:val="000000" w:themeColor="text1"/>
        </w:rPr>
        <w:t xml:space="preserve"> </w:t>
      </w:r>
    </w:p>
    <w:p w14:paraId="0100726B" w14:textId="77777777" w:rsidR="00A37CE2" w:rsidRPr="00A37CE2" w:rsidRDefault="00A37CE2" w:rsidP="7A4106C4">
      <w:pPr>
        <w:rPr>
          <w:rFonts w:ascii="Arial" w:eastAsia="Arial" w:hAnsi="Arial" w:cs="Arial"/>
          <w:color w:val="000000" w:themeColor="text1"/>
        </w:rPr>
      </w:pPr>
    </w:p>
    <w:p w14:paraId="0DFAD966" w14:textId="008412C9" w:rsidR="00A37CE2" w:rsidRPr="00CD4336" w:rsidRDefault="00A37CE2" w:rsidP="00CD4336">
      <w:pPr>
        <w:rPr>
          <w:rStyle w:val="docsum-journal-citation"/>
          <w:rFonts w:ascii="Arial" w:eastAsia="Calibri" w:hAnsi="Arial" w:cs="Arial"/>
          <w:color w:val="000000" w:themeColor="text1"/>
        </w:rPr>
      </w:pPr>
      <w:r w:rsidRPr="00A37CE2">
        <w:rPr>
          <w:rFonts w:ascii="Arial" w:eastAsia="Arial" w:hAnsi="Arial" w:cs="Arial"/>
          <w:color w:val="000000" w:themeColor="text1"/>
        </w:rPr>
        <w:lastRenderedPageBreak/>
        <w:t xml:space="preserve">109. </w:t>
      </w:r>
      <w:r w:rsidRPr="00A37CE2">
        <w:rPr>
          <w:rStyle w:val="docsum-authors"/>
          <w:rFonts w:ascii="Arial" w:eastAsia="Calibri" w:hAnsi="Arial" w:cs="Arial"/>
          <w:color w:val="000000" w:themeColor="text1"/>
          <w:u w:val="single"/>
        </w:rPr>
        <w:t>Adler AC,</w:t>
      </w:r>
      <w:r w:rsidRPr="00A37CE2">
        <w:rPr>
          <w:rStyle w:val="docsum-authors"/>
          <w:rFonts w:ascii="Arial" w:eastAsia="Calibri" w:hAnsi="Arial" w:cs="Arial"/>
          <w:color w:val="000000" w:themeColor="text1"/>
        </w:rPr>
        <w:t xml:space="preserve"> Bryant BE, </w:t>
      </w:r>
      <w:proofErr w:type="spellStart"/>
      <w:r w:rsidRPr="00A37CE2">
        <w:rPr>
          <w:rStyle w:val="docsum-authors"/>
          <w:rFonts w:ascii="Arial" w:eastAsia="Calibri" w:hAnsi="Arial" w:cs="Arial"/>
          <w:color w:val="000000" w:themeColor="text1"/>
        </w:rPr>
        <w:t>Baszynski</w:t>
      </w:r>
      <w:proofErr w:type="spellEnd"/>
      <w:r w:rsidRPr="00A37CE2">
        <w:rPr>
          <w:rStyle w:val="docsum-authors"/>
          <w:rFonts w:ascii="Arial" w:eastAsia="Calibri" w:hAnsi="Arial" w:cs="Arial"/>
          <w:color w:val="000000" w:themeColor="text1"/>
        </w:rPr>
        <w:t xml:space="preserve"> D, Lee A, Medellin E, McCarthy J, White A, Nathanson BH, Chandrakantan A.</w:t>
      </w:r>
      <w:r w:rsidRPr="00A37CE2">
        <w:rPr>
          <w:rFonts w:ascii="Arial" w:hAnsi="Arial" w:cs="Arial"/>
          <w:color w:val="000000" w:themeColor="text1"/>
          <w:shd w:val="clear" w:color="auto" w:fill="FFFFFF"/>
        </w:rPr>
        <w:t xml:space="preserve"> The impact of planned parental follow-up on compliance with opioids disposal following pediatric surgery</w:t>
      </w:r>
      <w:r w:rsidRPr="00A37CE2">
        <w:rPr>
          <w:rStyle w:val="docsum-authors"/>
          <w:rFonts w:ascii="Arial" w:eastAsia="Calibri" w:hAnsi="Arial" w:cs="Arial"/>
          <w:color w:val="000000" w:themeColor="text1"/>
        </w:rPr>
        <w:t>.</w:t>
      </w:r>
      <w:r w:rsidR="00CD4336" w:rsidRPr="00CD4336">
        <w:t xml:space="preserve"> </w:t>
      </w:r>
      <w:proofErr w:type="spellStart"/>
      <w:r w:rsidR="00CD4336" w:rsidRPr="00CD4336">
        <w:rPr>
          <w:rStyle w:val="docsum-authors"/>
          <w:rFonts w:ascii="Arial" w:eastAsia="Calibri" w:hAnsi="Arial" w:cs="Arial"/>
          <w:color w:val="000000" w:themeColor="text1"/>
        </w:rPr>
        <w:t>Paediatr</w:t>
      </w:r>
      <w:proofErr w:type="spellEnd"/>
      <w:r w:rsidR="00CD4336" w:rsidRPr="00CD4336">
        <w:rPr>
          <w:rStyle w:val="docsum-authors"/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CD4336" w:rsidRPr="00CD4336">
        <w:rPr>
          <w:rStyle w:val="docsum-authors"/>
          <w:rFonts w:ascii="Arial" w:eastAsia="Calibri" w:hAnsi="Arial" w:cs="Arial"/>
          <w:color w:val="000000" w:themeColor="text1"/>
        </w:rPr>
        <w:t>Anaesth</w:t>
      </w:r>
      <w:proofErr w:type="spellEnd"/>
      <w:r w:rsidR="00CD4336" w:rsidRPr="00CD4336">
        <w:rPr>
          <w:rStyle w:val="docsum-authors"/>
          <w:rFonts w:ascii="Arial" w:eastAsia="Calibri" w:hAnsi="Arial" w:cs="Arial"/>
          <w:color w:val="000000" w:themeColor="text1"/>
        </w:rPr>
        <w:t xml:space="preserve"> 2022</w:t>
      </w:r>
      <w:r w:rsidR="00CD4336">
        <w:rPr>
          <w:rStyle w:val="docsum-authors"/>
          <w:rFonts w:ascii="Arial" w:eastAsia="Calibri" w:hAnsi="Arial" w:cs="Arial"/>
          <w:color w:val="000000" w:themeColor="text1"/>
        </w:rPr>
        <w:t>;</w:t>
      </w:r>
      <w:r w:rsidR="00CD4336" w:rsidRPr="00CD4336">
        <w:rPr>
          <w:rStyle w:val="docsum-authors"/>
          <w:rFonts w:ascii="Arial" w:eastAsia="Calibri" w:hAnsi="Arial" w:cs="Arial"/>
          <w:color w:val="000000" w:themeColor="text1"/>
        </w:rPr>
        <w:t>32(8):970-972.</w:t>
      </w:r>
    </w:p>
    <w:p w14:paraId="0FFBCEC7" w14:textId="77777777" w:rsidR="00CD4336" w:rsidRPr="00A37CE2" w:rsidRDefault="00CD4336" w:rsidP="00A37CE2">
      <w:pPr>
        <w:rPr>
          <w:rFonts w:ascii="Arial" w:hAnsi="Arial" w:cs="Arial"/>
          <w:color w:val="000000" w:themeColor="text1"/>
        </w:rPr>
      </w:pPr>
    </w:p>
    <w:p w14:paraId="4271B5D3" w14:textId="175C6147" w:rsidR="7A4106C4" w:rsidRDefault="00F3216B" w:rsidP="7A4106C4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110. </w:t>
      </w:r>
      <w:r w:rsidRPr="00F3216B">
        <w:rPr>
          <w:rFonts w:ascii="Arial" w:eastAsia="Arial" w:hAnsi="Arial" w:cs="Arial"/>
          <w:color w:val="000000" w:themeColor="text1"/>
          <w:u w:val="single"/>
        </w:rPr>
        <w:t>Adler AC</w:t>
      </w:r>
      <w:r w:rsidRPr="00F3216B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Hensch LA, Bryant, BE, et al. </w:t>
      </w:r>
      <w:r w:rsidRPr="00F3216B">
        <w:rPr>
          <w:rFonts w:ascii="Arial" w:eastAsia="Arial" w:hAnsi="Arial" w:cs="Arial"/>
          <w:color w:val="000000" w:themeColor="text1"/>
        </w:rPr>
        <w:t>Factors affecting need for blood transfusion in pediatric patients undergoing open surgery for hip dysplasia.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6A0B5B" w:rsidRPr="006A0B5B">
        <w:rPr>
          <w:rFonts w:ascii="Arial" w:eastAsia="Arial" w:hAnsi="Arial" w:cs="Arial"/>
          <w:color w:val="000000" w:themeColor="text1"/>
        </w:rPr>
        <w:t xml:space="preserve">Vox Sang 2022;117(12):1384-1390. </w:t>
      </w:r>
      <w:r>
        <w:rPr>
          <w:rFonts w:ascii="Arial" w:eastAsia="Arial" w:hAnsi="Arial" w:cs="Arial"/>
          <w:color w:val="000000" w:themeColor="text1"/>
        </w:rPr>
        <w:t xml:space="preserve"> </w:t>
      </w:r>
    </w:p>
    <w:p w14:paraId="023C40AD" w14:textId="74425687" w:rsidR="00E76DE1" w:rsidRDefault="00E76DE1" w:rsidP="00111297">
      <w:pPr>
        <w:rPr>
          <w:rFonts w:ascii="Arial" w:eastAsia="Arial" w:hAnsi="Arial" w:cs="Arial"/>
          <w:b/>
          <w:bCs/>
          <w:color w:val="000000" w:themeColor="text1"/>
        </w:rPr>
      </w:pPr>
    </w:p>
    <w:p w14:paraId="2FFE6444" w14:textId="51BE5D77" w:rsidR="006A0B5B" w:rsidRPr="006A0B5B" w:rsidRDefault="006A0B5B" w:rsidP="006A0B5B">
      <w:pPr>
        <w:rPr>
          <w:rFonts w:ascii="Arial" w:eastAsia="Arial" w:hAnsi="Arial" w:cs="Arial"/>
          <w:color w:val="000000" w:themeColor="text1"/>
        </w:rPr>
      </w:pPr>
      <w:r w:rsidRPr="006A0B5B">
        <w:rPr>
          <w:rFonts w:ascii="Arial" w:eastAsia="Arial" w:hAnsi="Arial" w:cs="Arial"/>
          <w:color w:val="000000" w:themeColor="text1"/>
        </w:rPr>
        <w:t>111</w:t>
      </w:r>
      <w:r>
        <w:rPr>
          <w:rFonts w:ascii="Arial" w:eastAsia="Arial" w:hAnsi="Arial" w:cs="Arial"/>
          <w:b/>
          <w:bCs/>
          <w:color w:val="000000" w:themeColor="text1"/>
        </w:rPr>
        <w:t xml:space="preserve">. </w:t>
      </w:r>
      <w:r w:rsidRPr="006A0B5B">
        <w:rPr>
          <w:rFonts w:ascii="Arial" w:eastAsia="Arial" w:hAnsi="Arial" w:cs="Arial"/>
          <w:color w:val="000000" w:themeColor="text1"/>
          <w:u w:val="single"/>
        </w:rPr>
        <w:t>Adler AC</w:t>
      </w:r>
      <w:r w:rsidRPr="006A0B5B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r w:rsidRPr="006A0B5B">
        <w:rPr>
          <w:rFonts w:ascii="Arial" w:eastAsia="Arial" w:hAnsi="Arial" w:cs="Arial"/>
          <w:color w:val="000000" w:themeColor="text1"/>
        </w:rPr>
        <w:t>Nguyen HY, Nathanson BH, Chandrakantan A. Incidence of hypotension during sevoflurane induction in children with down syndrome; a prospective observational study</w:t>
      </w:r>
      <w:r>
        <w:rPr>
          <w:rFonts w:ascii="Arial" w:eastAsia="Arial" w:hAnsi="Arial" w:cs="Arial"/>
          <w:color w:val="000000" w:themeColor="text1"/>
        </w:rPr>
        <w:t xml:space="preserve">. </w:t>
      </w:r>
      <w:proofErr w:type="spellStart"/>
      <w:r w:rsidRPr="006A0B5B">
        <w:rPr>
          <w:rFonts w:ascii="Arial" w:eastAsia="Arial" w:hAnsi="Arial" w:cs="Arial"/>
          <w:color w:val="000000" w:themeColor="text1"/>
        </w:rPr>
        <w:t>Paediatr</w:t>
      </w:r>
      <w:proofErr w:type="spellEnd"/>
      <w:r w:rsidRPr="006A0B5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6A0B5B">
        <w:rPr>
          <w:rFonts w:ascii="Arial" w:eastAsia="Arial" w:hAnsi="Arial" w:cs="Arial"/>
          <w:color w:val="000000" w:themeColor="text1"/>
        </w:rPr>
        <w:t>Anaesth</w:t>
      </w:r>
      <w:proofErr w:type="spellEnd"/>
      <w:r w:rsidRPr="006A0B5B">
        <w:rPr>
          <w:rFonts w:ascii="Arial" w:eastAsia="Arial" w:hAnsi="Arial" w:cs="Arial"/>
          <w:color w:val="000000" w:themeColor="text1"/>
        </w:rPr>
        <w:t xml:space="preserve"> 2022 Nov 17.  </w:t>
      </w:r>
      <w:proofErr w:type="spellStart"/>
      <w:r w:rsidRPr="006A0B5B">
        <w:rPr>
          <w:rFonts w:ascii="Arial" w:eastAsia="Arial" w:hAnsi="Arial" w:cs="Arial"/>
          <w:color w:val="000000" w:themeColor="text1"/>
        </w:rPr>
        <w:t>doi</w:t>
      </w:r>
      <w:proofErr w:type="spellEnd"/>
      <w:r w:rsidRPr="006A0B5B">
        <w:rPr>
          <w:rFonts w:ascii="Arial" w:eastAsia="Arial" w:hAnsi="Arial" w:cs="Arial"/>
          <w:color w:val="000000" w:themeColor="text1"/>
        </w:rPr>
        <w:t>: 10.1111/pan.14604.</w:t>
      </w:r>
    </w:p>
    <w:p w14:paraId="74333F53" w14:textId="6D115766" w:rsidR="006A0B5B" w:rsidRDefault="006A0B5B" w:rsidP="00111297">
      <w:pPr>
        <w:rPr>
          <w:rFonts w:ascii="Arial" w:eastAsia="Arial" w:hAnsi="Arial" w:cs="Arial"/>
          <w:b/>
          <w:bCs/>
          <w:color w:val="000000" w:themeColor="text1"/>
        </w:rPr>
      </w:pPr>
    </w:p>
    <w:p w14:paraId="4D52D4D2" w14:textId="77777777" w:rsidR="006A0B5B" w:rsidRDefault="006A0B5B" w:rsidP="00111297">
      <w:pPr>
        <w:rPr>
          <w:rFonts w:ascii="Arial" w:eastAsia="Arial" w:hAnsi="Arial" w:cs="Arial"/>
          <w:b/>
          <w:bCs/>
          <w:color w:val="000000" w:themeColor="text1"/>
        </w:rPr>
      </w:pPr>
    </w:p>
    <w:p w14:paraId="02439960" w14:textId="2B8757B3" w:rsidR="00111297" w:rsidRDefault="00111297" w:rsidP="00111297">
      <w:pPr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Textbooks</w:t>
      </w:r>
      <w:r w:rsidRPr="00B60E63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765FA042" w14:textId="77777777" w:rsidR="00111297" w:rsidRPr="00BC380D" w:rsidRDefault="00111297" w:rsidP="00111297">
      <w:pPr>
        <w:rPr>
          <w:rFonts w:ascii="Arial" w:eastAsia="Arial" w:hAnsi="Arial" w:cs="Arial"/>
          <w:b/>
          <w:bCs/>
          <w:color w:val="000000" w:themeColor="text1"/>
        </w:rPr>
      </w:pPr>
    </w:p>
    <w:p w14:paraId="4D940082" w14:textId="6520EE6B" w:rsidR="00111297" w:rsidRDefault="00111297" w:rsidP="00111297">
      <w:pPr>
        <w:rPr>
          <w:rFonts w:ascii="Arial" w:hAnsi="Arial" w:cs="Arial"/>
          <w:color w:val="000000" w:themeColor="text1"/>
        </w:rPr>
      </w:pPr>
      <w:r w:rsidRPr="004B2367">
        <w:rPr>
          <w:rFonts w:ascii="Arial" w:hAnsi="Arial" w:cs="Arial"/>
          <w:color w:val="000000" w:themeColor="text1"/>
          <w:u w:val="single"/>
        </w:rPr>
        <w:t>Adler AC</w:t>
      </w:r>
      <w:r>
        <w:rPr>
          <w:rFonts w:ascii="Arial" w:hAnsi="Arial" w:cs="Arial"/>
          <w:color w:val="000000" w:themeColor="text1"/>
        </w:rPr>
        <w:t xml:space="preserve">, Chandrakantan A, Litman RS (eds.). Case Studies in Pediatric Anesthesia </w:t>
      </w:r>
      <w:r w:rsidR="00EB596C">
        <w:rPr>
          <w:rFonts w:ascii="Arial" w:hAnsi="Arial" w:cs="Arial"/>
          <w:color w:val="000000" w:themeColor="text1"/>
        </w:rPr>
        <w:t>(1</w:t>
      </w:r>
      <w:r w:rsidR="00EB596C" w:rsidRPr="001B1FF7">
        <w:rPr>
          <w:rFonts w:ascii="Arial" w:hAnsi="Arial" w:cs="Arial"/>
          <w:color w:val="000000" w:themeColor="text1"/>
          <w:vertAlign w:val="superscript"/>
        </w:rPr>
        <w:t>st</w:t>
      </w:r>
      <w:r w:rsidR="00EB596C">
        <w:rPr>
          <w:rFonts w:ascii="Arial" w:hAnsi="Arial" w:cs="Arial"/>
          <w:color w:val="000000" w:themeColor="text1"/>
        </w:rPr>
        <w:t xml:space="preserve"> Ed). </w:t>
      </w:r>
      <w:r>
        <w:rPr>
          <w:rFonts w:ascii="Arial" w:hAnsi="Arial" w:cs="Arial"/>
          <w:color w:val="000000" w:themeColor="text1"/>
        </w:rPr>
        <w:t xml:space="preserve"> </w:t>
      </w:r>
      <w:r w:rsidR="00EB596C">
        <w:rPr>
          <w:rFonts w:ascii="Arial" w:hAnsi="Arial" w:cs="Arial"/>
          <w:color w:val="000000" w:themeColor="text1"/>
        </w:rPr>
        <w:t>Cambridge University Press 2019.</w:t>
      </w:r>
      <w:r w:rsidR="0068042F" w:rsidRPr="0068042F">
        <w:t xml:space="preserve"> </w:t>
      </w:r>
      <w:r w:rsidR="0068042F">
        <w:t xml:space="preserve">ISBN: </w:t>
      </w:r>
      <w:r w:rsidR="0068042F" w:rsidRPr="0068042F">
        <w:rPr>
          <w:rFonts w:ascii="Arial" w:hAnsi="Arial" w:cs="Arial"/>
          <w:color w:val="000000" w:themeColor="text1"/>
        </w:rPr>
        <w:t>978-1108465519</w:t>
      </w:r>
    </w:p>
    <w:p w14:paraId="41E467CC" w14:textId="77777777" w:rsidR="00111297" w:rsidRDefault="00111297" w:rsidP="00111297">
      <w:pPr>
        <w:rPr>
          <w:rFonts w:ascii="Arial" w:hAnsi="Arial" w:cs="Arial"/>
          <w:color w:val="000000" w:themeColor="text1"/>
        </w:rPr>
      </w:pPr>
    </w:p>
    <w:p w14:paraId="726EDE83" w14:textId="1D205168" w:rsidR="00111297" w:rsidRPr="00B60E63" w:rsidRDefault="00111297" w:rsidP="00111297">
      <w:pPr>
        <w:rPr>
          <w:rFonts w:ascii="Arial" w:hAnsi="Arial" w:cs="Arial"/>
          <w:color w:val="000000" w:themeColor="text1"/>
        </w:rPr>
      </w:pPr>
      <w:r w:rsidRPr="00BA120B">
        <w:rPr>
          <w:rFonts w:ascii="Arial" w:hAnsi="Arial" w:cs="Arial"/>
          <w:color w:val="000000" w:themeColor="text1"/>
          <w:u w:val="single"/>
        </w:rPr>
        <w:t>Adler AC</w:t>
      </w:r>
      <w:r>
        <w:rPr>
          <w:rFonts w:ascii="Arial" w:hAnsi="Arial" w:cs="Arial"/>
          <w:color w:val="000000" w:themeColor="text1"/>
        </w:rPr>
        <w:t xml:space="preserve">: Section Editor for </w:t>
      </w:r>
      <w:r w:rsidRPr="00136FFA">
        <w:rPr>
          <w:rFonts w:ascii="Arial" w:hAnsi="Arial" w:cs="Arial"/>
          <w:color w:val="000000" w:themeColor="text1"/>
        </w:rPr>
        <w:t>Congenital Cardiac Anesthesia:  A Practical Approach</w:t>
      </w:r>
      <w:r>
        <w:rPr>
          <w:rFonts w:ascii="Arial" w:hAnsi="Arial" w:cs="Arial"/>
          <w:color w:val="000000" w:themeColor="text1"/>
        </w:rPr>
        <w:t xml:space="preserve">. </w:t>
      </w:r>
      <w:r w:rsidR="00BA120B">
        <w:rPr>
          <w:rFonts w:ascii="Arial" w:hAnsi="Arial" w:cs="Arial"/>
          <w:color w:val="000000" w:themeColor="text1"/>
        </w:rPr>
        <w:t xml:space="preserve">Berenstain-Diaz LK, Spaeth J (eds). </w:t>
      </w:r>
      <w:r>
        <w:rPr>
          <w:rFonts w:ascii="Arial" w:hAnsi="Arial" w:cs="Arial"/>
          <w:color w:val="000000" w:themeColor="text1"/>
        </w:rPr>
        <w:t>Cambridge University Press</w:t>
      </w:r>
      <w:r w:rsidR="00E76DE1">
        <w:rPr>
          <w:rFonts w:ascii="Arial" w:hAnsi="Arial" w:cs="Arial"/>
          <w:color w:val="000000" w:themeColor="text1"/>
        </w:rPr>
        <w:t xml:space="preserve"> 2021</w:t>
      </w:r>
      <w:r>
        <w:rPr>
          <w:rFonts w:ascii="Arial" w:hAnsi="Arial" w:cs="Arial"/>
          <w:color w:val="000000" w:themeColor="text1"/>
        </w:rPr>
        <w:t xml:space="preserve">. </w:t>
      </w:r>
      <w:r w:rsidR="00E76DE1">
        <w:rPr>
          <w:rFonts w:ascii="Arial" w:hAnsi="Arial" w:cs="Arial"/>
          <w:color w:val="000000" w:themeColor="text1"/>
        </w:rPr>
        <w:t xml:space="preserve">ISBN: </w:t>
      </w:r>
      <w:r w:rsidR="00E76DE1" w:rsidRPr="00E76DE1">
        <w:rPr>
          <w:rFonts w:ascii="Arial" w:hAnsi="Arial" w:cs="Arial"/>
          <w:color w:val="000000" w:themeColor="text1"/>
        </w:rPr>
        <w:t>978-1108494168</w:t>
      </w:r>
    </w:p>
    <w:p w14:paraId="2DF3F83B" w14:textId="77777777" w:rsidR="00182B0A" w:rsidRPr="00F30B94" w:rsidRDefault="00182B0A" w:rsidP="00F30B94">
      <w:pPr>
        <w:pStyle w:val="p1"/>
        <w:rPr>
          <w:color w:val="1255CC"/>
          <w:sz w:val="24"/>
          <w:szCs w:val="24"/>
        </w:rPr>
      </w:pPr>
    </w:p>
    <w:p w14:paraId="0918CEED" w14:textId="77777777" w:rsidR="00DF27A1" w:rsidRPr="00B60E63" w:rsidRDefault="00CB71BE" w:rsidP="00E2138E">
      <w:pPr>
        <w:rPr>
          <w:rFonts w:ascii="Arial" w:eastAsia="Arial" w:hAnsi="Arial" w:cs="Arial"/>
          <w:b/>
          <w:bCs/>
          <w:color w:val="000000" w:themeColor="text1"/>
        </w:rPr>
      </w:pPr>
      <w:r w:rsidRPr="00B60E63">
        <w:rPr>
          <w:rFonts w:ascii="Arial" w:eastAsia="Arial" w:hAnsi="Arial" w:cs="Arial"/>
          <w:b/>
          <w:bCs/>
          <w:color w:val="000000" w:themeColor="text1"/>
        </w:rPr>
        <w:t>Book Chapters</w:t>
      </w:r>
    </w:p>
    <w:p w14:paraId="415320FD" w14:textId="77777777" w:rsidR="00F70C48" w:rsidRDefault="00F70C48" w:rsidP="00E2138E">
      <w:pPr>
        <w:rPr>
          <w:rFonts w:ascii="Arial" w:eastAsia="Arial" w:hAnsi="Arial" w:cs="Arial"/>
          <w:color w:val="000000" w:themeColor="text1"/>
        </w:rPr>
      </w:pPr>
    </w:p>
    <w:p w14:paraId="17C71E6F" w14:textId="3D675C77" w:rsidR="00CB71BE" w:rsidRPr="00B60E63" w:rsidRDefault="00D2397B" w:rsidP="00E2138E">
      <w:pPr>
        <w:rPr>
          <w:rFonts w:ascii="Arial" w:eastAsia="Arial" w:hAnsi="Arial" w:cs="Arial"/>
          <w:b/>
          <w:bCs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1.</w:t>
      </w:r>
      <w:r w:rsidRPr="00B60E63">
        <w:rPr>
          <w:rFonts w:ascii="Arial" w:eastAsia="Arial" w:hAnsi="Arial" w:cs="Arial"/>
          <w:color w:val="000000" w:themeColor="text1"/>
          <w:u w:val="single"/>
        </w:rPr>
        <w:t xml:space="preserve"> </w:t>
      </w:r>
      <w:r w:rsidR="00CB71BE"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="00CB71BE" w:rsidRPr="00B60E63">
        <w:rPr>
          <w:rFonts w:ascii="Arial" w:eastAsia="Arial" w:hAnsi="Arial" w:cs="Arial"/>
          <w:color w:val="000000" w:themeColor="text1"/>
        </w:rPr>
        <w:t>. Contributor to; Review of Clinical Anesthesia (6</w:t>
      </w:r>
      <w:r w:rsidR="00CB71BE" w:rsidRPr="00B60E63">
        <w:rPr>
          <w:rFonts w:ascii="Arial" w:eastAsia="Arial" w:hAnsi="Arial" w:cs="Arial"/>
          <w:color w:val="000000" w:themeColor="text1"/>
          <w:vertAlign w:val="superscript"/>
        </w:rPr>
        <w:t>th</w:t>
      </w:r>
      <w:r w:rsidR="00CB71BE" w:rsidRPr="00B60E63">
        <w:rPr>
          <w:rFonts w:ascii="Arial" w:eastAsia="Arial" w:hAnsi="Arial" w:cs="Arial"/>
          <w:color w:val="000000" w:themeColor="text1"/>
        </w:rPr>
        <w:t xml:space="preserve"> ed). Editors: Connelly NR, Silverman DG. Philadelphia, PA; Lippincott Williams &amp; Wilkens, 2013.</w:t>
      </w:r>
    </w:p>
    <w:p w14:paraId="3333DAFF" w14:textId="77777777" w:rsidR="00180C99" w:rsidRDefault="00180C99" w:rsidP="00D6667B">
      <w:pPr>
        <w:contextualSpacing/>
        <w:rPr>
          <w:rFonts w:ascii="Arial" w:hAnsi="Arial" w:cs="Arial"/>
          <w:color w:val="000000" w:themeColor="text1"/>
        </w:rPr>
      </w:pPr>
    </w:p>
    <w:p w14:paraId="4CE754FA" w14:textId="7585C58E" w:rsidR="004F008E" w:rsidRDefault="00D2397B" w:rsidP="00D6667B">
      <w:pPr>
        <w:contextualSpacing/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 xml:space="preserve">2. </w:t>
      </w:r>
      <w:r w:rsidRPr="00B60E63">
        <w:rPr>
          <w:rFonts w:ascii="Arial" w:hAnsi="Arial" w:cs="Arial"/>
          <w:color w:val="000000" w:themeColor="text1"/>
          <w:u w:val="single"/>
        </w:rPr>
        <w:t>Adler AC,</w:t>
      </w:r>
      <w:r w:rsidRPr="00B60E63">
        <w:rPr>
          <w:rFonts w:ascii="Arial" w:hAnsi="Arial" w:cs="Arial"/>
          <w:color w:val="000000" w:themeColor="text1"/>
        </w:rPr>
        <w:t xml:space="preserve"> </w:t>
      </w:r>
      <w:r w:rsidR="004F008E" w:rsidRPr="00B60E63">
        <w:rPr>
          <w:rFonts w:ascii="Arial" w:hAnsi="Arial" w:cs="Arial"/>
          <w:color w:val="000000" w:themeColor="text1"/>
        </w:rPr>
        <w:t xml:space="preserve">McGee WT. </w:t>
      </w:r>
      <w:r w:rsidR="00D6667B" w:rsidRPr="00D6667B">
        <w:rPr>
          <w:rFonts w:ascii="Arial" w:hAnsi="Arial" w:cs="Arial"/>
          <w:color w:val="000000" w:themeColor="text1"/>
        </w:rPr>
        <w:t>Hemodynamic management: a physiologic</w:t>
      </w:r>
      <w:r w:rsidR="00AD0189">
        <w:rPr>
          <w:rFonts w:ascii="Arial" w:hAnsi="Arial" w:cs="Arial"/>
          <w:color w:val="000000" w:themeColor="text1"/>
        </w:rPr>
        <w:t xml:space="preserve"> </w:t>
      </w:r>
      <w:r w:rsidR="00D6667B" w:rsidRPr="00D6667B">
        <w:rPr>
          <w:rFonts w:ascii="Arial" w:hAnsi="Arial" w:cs="Arial"/>
          <w:color w:val="000000" w:themeColor="text1"/>
        </w:rPr>
        <w:t>optimization program</w:t>
      </w:r>
      <w:r w:rsidR="007731E3">
        <w:rPr>
          <w:rFonts w:ascii="Arial" w:hAnsi="Arial" w:cs="Arial"/>
          <w:color w:val="000000" w:themeColor="text1"/>
        </w:rPr>
        <w:t xml:space="preserve">. In: Rodriguez-Villar S and John AD, editors. </w:t>
      </w:r>
      <w:r w:rsidR="003E61E6">
        <w:rPr>
          <w:rFonts w:ascii="Arial" w:hAnsi="Arial" w:cs="Arial"/>
          <w:color w:val="000000" w:themeColor="text1"/>
        </w:rPr>
        <w:t xml:space="preserve">Critical Care. Madrid: </w:t>
      </w:r>
      <w:proofErr w:type="spellStart"/>
      <w:r w:rsidR="003E61E6">
        <w:rPr>
          <w:rFonts w:ascii="Arial" w:hAnsi="Arial" w:cs="Arial"/>
          <w:color w:val="000000" w:themeColor="text1"/>
        </w:rPr>
        <w:t>Marban</w:t>
      </w:r>
      <w:proofErr w:type="spellEnd"/>
      <w:r w:rsidR="003E61E6">
        <w:rPr>
          <w:rFonts w:ascii="Arial" w:hAnsi="Arial" w:cs="Arial"/>
          <w:color w:val="000000" w:themeColor="text1"/>
        </w:rPr>
        <w:t>; 2016</w:t>
      </w:r>
      <w:r w:rsidR="007731E3">
        <w:rPr>
          <w:rFonts w:ascii="Arial" w:hAnsi="Arial" w:cs="Arial"/>
          <w:color w:val="000000" w:themeColor="text1"/>
        </w:rPr>
        <w:t xml:space="preserve">. p.470-482. </w:t>
      </w:r>
      <w:r w:rsidR="0068042F">
        <w:rPr>
          <w:rFonts w:ascii="Arial" w:hAnsi="Arial" w:cs="Arial"/>
          <w:color w:val="000000" w:themeColor="text1"/>
        </w:rPr>
        <w:t xml:space="preserve">ISBN: </w:t>
      </w:r>
      <w:r w:rsidR="0068042F" w:rsidRPr="0068042F">
        <w:rPr>
          <w:rFonts w:ascii="Arial" w:hAnsi="Arial" w:cs="Arial"/>
          <w:color w:val="000000" w:themeColor="text1"/>
        </w:rPr>
        <w:t>978-8417184407</w:t>
      </w:r>
    </w:p>
    <w:p w14:paraId="1388D735" w14:textId="77777777" w:rsidR="00D6667B" w:rsidRPr="00B60E63" w:rsidRDefault="00D6667B" w:rsidP="00D6667B">
      <w:pPr>
        <w:contextualSpacing/>
        <w:rPr>
          <w:rFonts w:ascii="Arial" w:hAnsi="Arial" w:cs="Arial"/>
          <w:color w:val="000000" w:themeColor="text1"/>
        </w:rPr>
      </w:pPr>
    </w:p>
    <w:p w14:paraId="61B3CDB0" w14:textId="24BA62EE" w:rsidR="00CE6D66" w:rsidRPr="00B60E63" w:rsidRDefault="00CE6D66" w:rsidP="00E2138E">
      <w:pPr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 xml:space="preserve">3. </w:t>
      </w:r>
      <w:r w:rsidRPr="00B60E63">
        <w:rPr>
          <w:rFonts w:ascii="Arial" w:hAnsi="Arial" w:cs="Arial"/>
          <w:color w:val="000000" w:themeColor="text1"/>
          <w:u w:val="single"/>
        </w:rPr>
        <w:t>Adler AC</w:t>
      </w:r>
      <w:r w:rsidRPr="00B60E63">
        <w:rPr>
          <w:rFonts w:ascii="Arial" w:hAnsi="Arial" w:cs="Arial"/>
          <w:color w:val="000000" w:themeColor="text1"/>
        </w:rPr>
        <w:t>, Litman R</w:t>
      </w:r>
      <w:r w:rsidR="00F10694" w:rsidRPr="00B60E63">
        <w:rPr>
          <w:rFonts w:ascii="Arial" w:hAnsi="Arial" w:cs="Arial"/>
          <w:color w:val="000000" w:themeColor="text1"/>
        </w:rPr>
        <w:t>S</w:t>
      </w:r>
      <w:r w:rsidRPr="00B60E63">
        <w:rPr>
          <w:rFonts w:ascii="Arial" w:hAnsi="Arial" w:cs="Arial"/>
          <w:color w:val="000000" w:themeColor="text1"/>
        </w:rPr>
        <w:t>. Congenital Heart Disease</w:t>
      </w:r>
      <w:r w:rsidR="00E24028" w:rsidRPr="00B60E63">
        <w:rPr>
          <w:rFonts w:ascii="Arial" w:hAnsi="Arial" w:cs="Arial"/>
          <w:color w:val="000000" w:themeColor="text1"/>
        </w:rPr>
        <w:t xml:space="preserve">. </w:t>
      </w:r>
      <w:r w:rsidR="00F10694" w:rsidRPr="00B60E63">
        <w:rPr>
          <w:rFonts w:ascii="Arial" w:hAnsi="Arial" w:cs="Arial"/>
          <w:color w:val="000000" w:themeColor="text1"/>
        </w:rPr>
        <w:t xml:space="preserve">Basics of </w:t>
      </w:r>
      <w:r w:rsidRPr="00B60E63">
        <w:rPr>
          <w:rFonts w:ascii="Arial" w:hAnsi="Arial" w:cs="Arial"/>
          <w:color w:val="000000" w:themeColor="text1"/>
        </w:rPr>
        <w:t>Pediatric Anesthesia (3</w:t>
      </w:r>
      <w:r w:rsidRPr="00B60E63">
        <w:rPr>
          <w:rFonts w:ascii="Arial" w:hAnsi="Arial" w:cs="Arial"/>
          <w:color w:val="000000" w:themeColor="text1"/>
          <w:vertAlign w:val="superscript"/>
        </w:rPr>
        <w:t>rd</w:t>
      </w:r>
      <w:r w:rsidRPr="00B60E63">
        <w:rPr>
          <w:rFonts w:ascii="Arial" w:hAnsi="Arial" w:cs="Arial"/>
          <w:color w:val="000000" w:themeColor="text1"/>
        </w:rPr>
        <w:t xml:space="preserve"> ed.) Editor: Litman</w:t>
      </w:r>
      <w:r w:rsidR="0032072E" w:rsidRPr="00B60E63">
        <w:rPr>
          <w:rFonts w:ascii="Arial" w:hAnsi="Arial" w:cs="Arial"/>
          <w:color w:val="000000" w:themeColor="text1"/>
        </w:rPr>
        <w:t xml:space="preserve"> R</w:t>
      </w:r>
      <w:r w:rsidR="00F10694" w:rsidRPr="00B60E63">
        <w:rPr>
          <w:rFonts w:ascii="Arial" w:hAnsi="Arial" w:cs="Arial"/>
          <w:color w:val="000000" w:themeColor="text1"/>
        </w:rPr>
        <w:t>S</w:t>
      </w:r>
      <w:r w:rsidRPr="00B60E63">
        <w:rPr>
          <w:rFonts w:ascii="Arial" w:hAnsi="Arial" w:cs="Arial"/>
          <w:color w:val="000000" w:themeColor="text1"/>
        </w:rPr>
        <w:t xml:space="preserve">. </w:t>
      </w:r>
      <w:r w:rsidR="008F4212">
        <w:rPr>
          <w:rFonts w:ascii="Arial" w:hAnsi="Arial" w:cs="Arial"/>
          <w:color w:val="000000" w:themeColor="text1"/>
        </w:rPr>
        <w:t>2014</w:t>
      </w:r>
    </w:p>
    <w:p w14:paraId="4F9A6627" w14:textId="77777777" w:rsidR="00B33885" w:rsidRDefault="00B33885" w:rsidP="00E2138E">
      <w:pPr>
        <w:rPr>
          <w:rFonts w:ascii="Arial" w:hAnsi="Arial" w:cs="Arial"/>
          <w:color w:val="000000" w:themeColor="text1"/>
        </w:rPr>
      </w:pPr>
    </w:p>
    <w:p w14:paraId="7B58D81A" w14:textId="3C04F842" w:rsidR="002E3370" w:rsidRDefault="00DF27A1" w:rsidP="002E3370">
      <w:r w:rsidRPr="00B60E63">
        <w:rPr>
          <w:rFonts w:ascii="Arial" w:hAnsi="Arial" w:cs="Arial"/>
          <w:color w:val="000000" w:themeColor="text1"/>
        </w:rPr>
        <w:t xml:space="preserve">4. </w:t>
      </w:r>
      <w:r w:rsidR="005F1DA4" w:rsidRPr="00B60E63">
        <w:rPr>
          <w:rFonts w:ascii="Arial" w:hAnsi="Arial" w:cs="Arial"/>
          <w:color w:val="000000" w:themeColor="text1"/>
          <w:u w:val="single"/>
        </w:rPr>
        <w:t>Adler AC</w:t>
      </w:r>
      <w:r w:rsidR="005F1DA4" w:rsidRPr="00B60E63">
        <w:rPr>
          <w:rFonts w:ascii="Arial" w:hAnsi="Arial" w:cs="Arial"/>
          <w:color w:val="000000" w:themeColor="text1"/>
        </w:rPr>
        <w:t xml:space="preserve">, Grogan K, Diaz LK. </w:t>
      </w:r>
      <w:r w:rsidR="00E547D8" w:rsidRPr="00B60E63">
        <w:rPr>
          <w:rFonts w:ascii="Arial" w:hAnsi="Arial" w:cs="Arial"/>
          <w:color w:val="000000" w:themeColor="text1"/>
        </w:rPr>
        <w:t xml:space="preserve">Mechanical Circulatory Support. Editors: </w:t>
      </w:r>
      <w:proofErr w:type="spellStart"/>
      <w:r w:rsidR="00E547D8" w:rsidRPr="00B60E63">
        <w:rPr>
          <w:rFonts w:ascii="Arial" w:hAnsi="Arial" w:cs="Arial"/>
          <w:color w:val="000000" w:themeColor="text1"/>
        </w:rPr>
        <w:t>Coté</w:t>
      </w:r>
      <w:proofErr w:type="spellEnd"/>
      <w:r w:rsidR="00E547D8" w:rsidRPr="00B60E63">
        <w:rPr>
          <w:rFonts w:ascii="Arial" w:hAnsi="Arial" w:cs="Arial"/>
          <w:color w:val="000000" w:themeColor="text1"/>
        </w:rPr>
        <w:t xml:space="preserve"> CJ, </w:t>
      </w:r>
      <w:proofErr w:type="spellStart"/>
      <w:r w:rsidR="00E547D8" w:rsidRPr="00B60E63">
        <w:rPr>
          <w:rFonts w:ascii="Arial" w:hAnsi="Arial" w:cs="Arial"/>
          <w:color w:val="000000" w:themeColor="text1"/>
        </w:rPr>
        <w:t>Lerman</w:t>
      </w:r>
      <w:proofErr w:type="spellEnd"/>
      <w:r w:rsidR="00E547D8" w:rsidRPr="00B60E63">
        <w:rPr>
          <w:rFonts w:ascii="Arial" w:hAnsi="Arial" w:cs="Arial"/>
          <w:color w:val="000000" w:themeColor="text1"/>
        </w:rPr>
        <w:t xml:space="preserve"> J, Anderson BJ. A </w:t>
      </w:r>
      <w:r w:rsidR="005F1DA4" w:rsidRPr="00B60E63">
        <w:rPr>
          <w:rFonts w:ascii="Arial" w:hAnsi="Arial" w:cs="Arial"/>
          <w:color w:val="000000" w:themeColor="text1"/>
        </w:rPr>
        <w:t>Practice of Anesthesia for Infants and Children</w:t>
      </w:r>
      <w:r w:rsidR="00E547D8" w:rsidRPr="00B60E63">
        <w:rPr>
          <w:rFonts w:ascii="Arial" w:hAnsi="Arial" w:cs="Arial"/>
          <w:color w:val="000000" w:themeColor="text1"/>
        </w:rPr>
        <w:t xml:space="preserve"> (6</w:t>
      </w:r>
      <w:r w:rsidR="00E547D8" w:rsidRPr="00B60E63">
        <w:rPr>
          <w:rFonts w:ascii="Arial" w:hAnsi="Arial" w:cs="Arial"/>
          <w:color w:val="000000" w:themeColor="text1"/>
          <w:vertAlign w:val="superscript"/>
        </w:rPr>
        <w:t>th</w:t>
      </w:r>
      <w:r w:rsidR="00E547D8" w:rsidRPr="00B60E63">
        <w:rPr>
          <w:rFonts w:ascii="Arial" w:hAnsi="Arial" w:cs="Arial"/>
          <w:color w:val="000000" w:themeColor="text1"/>
        </w:rPr>
        <w:t xml:space="preserve"> ed). </w:t>
      </w:r>
      <w:r w:rsidR="008F4212">
        <w:rPr>
          <w:rFonts w:ascii="Arial" w:hAnsi="Arial" w:cs="Arial"/>
          <w:color w:val="000000" w:themeColor="text1"/>
        </w:rPr>
        <w:t>Elsevier</w:t>
      </w:r>
      <w:r w:rsidR="002E3370">
        <w:rPr>
          <w:rFonts w:ascii="Arial" w:hAnsi="Arial" w:cs="Arial"/>
          <w:color w:val="000000" w:themeColor="text1"/>
        </w:rPr>
        <w:t xml:space="preserve"> 2018</w:t>
      </w:r>
      <w:r w:rsidR="00E547D8" w:rsidRPr="00B60E63">
        <w:rPr>
          <w:rFonts w:ascii="Arial" w:hAnsi="Arial" w:cs="Arial"/>
          <w:color w:val="000000" w:themeColor="text1"/>
        </w:rPr>
        <w:t>.</w:t>
      </w:r>
      <w:r w:rsidR="002E3370">
        <w:rPr>
          <w:rFonts w:ascii="Arial" w:hAnsi="Arial" w:cs="Arial"/>
          <w:color w:val="000000" w:themeColor="text1"/>
        </w:rPr>
        <w:t xml:space="preserve"> p.500-519.  ISBN: </w:t>
      </w:r>
      <w:r w:rsidR="002E3370">
        <w:rPr>
          <w:rFonts w:ascii="Arial" w:hAnsi="Arial" w:cs="Arial"/>
          <w:color w:val="111111"/>
          <w:sz w:val="20"/>
          <w:szCs w:val="20"/>
          <w:shd w:val="clear" w:color="auto" w:fill="FFFFFF"/>
        </w:rPr>
        <w:t>978-0323429740</w:t>
      </w:r>
    </w:p>
    <w:p w14:paraId="5CE456D0" w14:textId="77777777" w:rsidR="00332A1A" w:rsidRDefault="00332A1A" w:rsidP="00E2138E">
      <w:pPr>
        <w:rPr>
          <w:rFonts w:ascii="Arial" w:hAnsi="Arial" w:cs="Arial"/>
          <w:color w:val="000000" w:themeColor="text1"/>
        </w:rPr>
      </w:pPr>
    </w:p>
    <w:p w14:paraId="3789D2BC" w14:textId="72EBD8AD" w:rsidR="00E2138E" w:rsidRDefault="00E2138E" w:rsidP="00E2138E">
      <w:pPr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 xml:space="preserve">5. </w:t>
      </w:r>
      <w:r w:rsidRPr="00B60E63">
        <w:rPr>
          <w:rFonts w:ascii="Arial" w:hAnsi="Arial" w:cs="Arial"/>
          <w:color w:val="000000" w:themeColor="text1"/>
          <w:u w:val="single"/>
        </w:rPr>
        <w:t>Adler AC</w:t>
      </w:r>
      <w:r w:rsidRPr="00B60E63">
        <w:rPr>
          <w:rFonts w:ascii="Arial" w:hAnsi="Arial" w:cs="Arial"/>
          <w:color w:val="000000" w:themeColor="text1"/>
        </w:rPr>
        <w:t xml:space="preserve">, </w:t>
      </w:r>
      <w:r w:rsidR="00613796">
        <w:rPr>
          <w:rFonts w:ascii="Arial" w:hAnsi="Arial" w:cs="Arial"/>
          <w:color w:val="000000" w:themeColor="text1"/>
        </w:rPr>
        <w:t xml:space="preserve">Nicolson SC, Steven JM, </w:t>
      </w:r>
      <w:r w:rsidRPr="00B60E63">
        <w:rPr>
          <w:rFonts w:ascii="Arial" w:hAnsi="Arial" w:cs="Arial"/>
          <w:color w:val="000000" w:themeColor="text1"/>
        </w:rPr>
        <w:t>et al. Anesthetic Care of Children with Sing</w:t>
      </w:r>
      <w:r w:rsidR="00933F06">
        <w:rPr>
          <w:rFonts w:ascii="Arial" w:hAnsi="Arial" w:cs="Arial"/>
          <w:color w:val="000000" w:themeColor="text1"/>
        </w:rPr>
        <w:t>le Ventricle Physiology. Editor</w:t>
      </w:r>
      <w:r w:rsidRPr="00B60E63">
        <w:rPr>
          <w:rFonts w:ascii="Arial" w:hAnsi="Arial" w:cs="Arial"/>
          <w:color w:val="000000" w:themeColor="text1"/>
        </w:rPr>
        <w:t xml:space="preserve">: Fogel MA. In submission. </w:t>
      </w:r>
    </w:p>
    <w:p w14:paraId="3135C5BA" w14:textId="77777777" w:rsidR="00332A1A" w:rsidRDefault="00332A1A" w:rsidP="00E2138E">
      <w:pPr>
        <w:rPr>
          <w:rFonts w:ascii="Arial" w:hAnsi="Arial" w:cs="Arial"/>
          <w:color w:val="000000" w:themeColor="text1"/>
        </w:rPr>
      </w:pPr>
    </w:p>
    <w:p w14:paraId="1B528F8C" w14:textId="275766AC" w:rsidR="007D49A6" w:rsidRDefault="007D49A6" w:rsidP="00E2138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6. </w:t>
      </w:r>
      <w:r w:rsidR="00C24B8B" w:rsidRPr="0047639E">
        <w:rPr>
          <w:rFonts w:ascii="Arial" w:hAnsi="Arial" w:cs="Arial"/>
          <w:color w:val="000000" w:themeColor="text1"/>
          <w:u w:val="single"/>
        </w:rPr>
        <w:t>Adler AC</w:t>
      </w:r>
      <w:r w:rsidR="00821F02" w:rsidRPr="00821F02">
        <w:rPr>
          <w:rFonts w:ascii="Arial" w:hAnsi="Arial" w:cs="Arial"/>
          <w:color w:val="000000" w:themeColor="text1"/>
        </w:rPr>
        <w:t xml:space="preserve"> </w:t>
      </w:r>
      <w:r w:rsidR="00821F02">
        <w:rPr>
          <w:rFonts w:ascii="Arial" w:hAnsi="Arial" w:cs="Arial"/>
          <w:color w:val="000000" w:themeColor="text1"/>
        </w:rPr>
        <w:t xml:space="preserve">and </w:t>
      </w:r>
      <w:proofErr w:type="spellStart"/>
      <w:r w:rsidR="00821F02">
        <w:rPr>
          <w:rFonts w:ascii="Arial" w:hAnsi="Arial" w:cs="Arial"/>
          <w:color w:val="000000" w:themeColor="text1"/>
        </w:rPr>
        <w:t>Watcha</w:t>
      </w:r>
      <w:proofErr w:type="spellEnd"/>
      <w:r w:rsidR="00821F02">
        <w:rPr>
          <w:rFonts w:ascii="Arial" w:hAnsi="Arial" w:cs="Arial"/>
          <w:color w:val="000000" w:themeColor="text1"/>
        </w:rPr>
        <w:t xml:space="preserve"> MF</w:t>
      </w:r>
      <w:r>
        <w:rPr>
          <w:rFonts w:ascii="Arial" w:hAnsi="Arial" w:cs="Arial"/>
          <w:color w:val="000000" w:themeColor="text1"/>
        </w:rPr>
        <w:t xml:space="preserve">. </w:t>
      </w:r>
      <w:r w:rsidRPr="007D49A6">
        <w:rPr>
          <w:rFonts w:ascii="Arial" w:hAnsi="Arial" w:cs="Arial"/>
          <w:color w:val="000000" w:themeColor="text1"/>
        </w:rPr>
        <w:t>Postoperative Nausea and Vomiting in Patients with Prolonged QTc</w:t>
      </w:r>
      <w:r>
        <w:rPr>
          <w:rFonts w:ascii="Arial" w:hAnsi="Arial" w:cs="Arial"/>
          <w:color w:val="000000" w:themeColor="text1"/>
        </w:rPr>
        <w:t>. Editors: Will</w:t>
      </w:r>
      <w:r w:rsidR="00B04A23">
        <w:rPr>
          <w:rFonts w:ascii="Arial" w:hAnsi="Arial" w:cs="Arial"/>
          <w:color w:val="000000" w:themeColor="text1"/>
        </w:rPr>
        <w:t xml:space="preserve">iams ES, </w:t>
      </w:r>
      <w:proofErr w:type="spellStart"/>
      <w:r w:rsidR="00B04A23">
        <w:rPr>
          <w:rFonts w:ascii="Arial" w:hAnsi="Arial" w:cs="Arial"/>
          <w:color w:val="000000" w:themeColor="text1"/>
        </w:rPr>
        <w:t>Aina</w:t>
      </w:r>
      <w:proofErr w:type="spellEnd"/>
      <w:r w:rsidR="00B04A23">
        <w:rPr>
          <w:rFonts w:ascii="Arial" w:hAnsi="Arial" w:cs="Arial"/>
          <w:color w:val="000000" w:themeColor="text1"/>
        </w:rPr>
        <w:t xml:space="preserve"> TA, </w:t>
      </w:r>
      <w:proofErr w:type="spellStart"/>
      <w:r w:rsidR="00B04A23">
        <w:rPr>
          <w:rFonts w:ascii="Arial" w:hAnsi="Arial" w:cs="Arial"/>
          <w:color w:val="000000" w:themeColor="text1"/>
        </w:rPr>
        <w:t>Olutoye</w:t>
      </w:r>
      <w:proofErr w:type="spellEnd"/>
      <w:r w:rsidR="00B04A23">
        <w:rPr>
          <w:rFonts w:ascii="Arial" w:hAnsi="Arial" w:cs="Arial"/>
          <w:color w:val="000000" w:themeColor="text1"/>
        </w:rPr>
        <w:t xml:space="preserve"> OA, </w:t>
      </w:r>
      <w:proofErr w:type="spellStart"/>
      <w:r w:rsidR="00B04A23"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>e</w:t>
      </w:r>
      <w:r w:rsidR="00B04A23">
        <w:rPr>
          <w:rFonts w:ascii="Arial" w:hAnsi="Arial" w:cs="Arial"/>
          <w:color w:val="000000" w:themeColor="text1"/>
        </w:rPr>
        <w:t>i</w:t>
      </w:r>
      <w:r>
        <w:rPr>
          <w:rFonts w:ascii="Arial" w:hAnsi="Arial" w:cs="Arial"/>
          <w:color w:val="000000" w:themeColor="text1"/>
        </w:rPr>
        <w:t>pel</w:t>
      </w:r>
      <w:proofErr w:type="spellEnd"/>
      <w:r>
        <w:rPr>
          <w:rFonts w:ascii="Arial" w:hAnsi="Arial" w:cs="Arial"/>
          <w:color w:val="000000" w:themeColor="text1"/>
        </w:rPr>
        <w:t xml:space="preserve"> CP. Clinical Pediatric Anesthesia: A Case-Based Handbook (2</w:t>
      </w:r>
      <w:r w:rsidRPr="007D49A6">
        <w:rPr>
          <w:rFonts w:ascii="Arial" w:hAnsi="Arial" w:cs="Arial"/>
          <w:color w:val="000000" w:themeColor="text1"/>
          <w:vertAlign w:val="superscript"/>
        </w:rPr>
        <w:t>nd</w:t>
      </w:r>
      <w:r>
        <w:rPr>
          <w:rFonts w:ascii="Arial" w:hAnsi="Arial" w:cs="Arial"/>
          <w:color w:val="000000" w:themeColor="text1"/>
        </w:rPr>
        <w:t xml:space="preserve"> Ed.) Oxford University Press</w:t>
      </w:r>
      <w:r w:rsidR="00471806">
        <w:rPr>
          <w:rFonts w:ascii="Arial" w:hAnsi="Arial" w:cs="Arial"/>
          <w:color w:val="000000" w:themeColor="text1"/>
        </w:rPr>
        <w:t xml:space="preserve"> 2018</w:t>
      </w:r>
      <w:r>
        <w:rPr>
          <w:rFonts w:ascii="Arial" w:hAnsi="Arial" w:cs="Arial"/>
          <w:color w:val="000000" w:themeColor="text1"/>
        </w:rPr>
        <w:t>.</w:t>
      </w:r>
      <w:r w:rsidR="0068042F">
        <w:rPr>
          <w:rFonts w:ascii="Arial" w:hAnsi="Arial" w:cs="Arial"/>
          <w:color w:val="000000" w:themeColor="text1"/>
        </w:rPr>
        <w:t xml:space="preserve"> ISBN: </w:t>
      </w:r>
      <w:r w:rsidR="0068042F" w:rsidRPr="0068042F">
        <w:rPr>
          <w:rFonts w:ascii="Arial" w:hAnsi="Arial" w:cs="Arial"/>
          <w:color w:val="000000" w:themeColor="text1"/>
        </w:rPr>
        <w:t>978-0190678333</w:t>
      </w:r>
      <w:r>
        <w:rPr>
          <w:rFonts w:ascii="Arial" w:hAnsi="Arial" w:cs="Arial"/>
          <w:color w:val="000000" w:themeColor="text1"/>
        </w:rPr>
        <w:t xml:space="preserve"> </w:t>
      </w:r>
    </w:p>
    <w:p w14:paraId="537F8167" w14:textId="77777777" w:rsidR="00332A1A" w:rsidRDefault="00332A1A" w:rsidP="00E2138E">
      <w:pPr>
        <w:rPr>
          <w:rFonts w:ascii="Arial" w:hAnsi="Arial" w:cs="Arial"/>
          <w:color w:val="000000" w:themeColor="text1"/>
        </w:rPr>
      </w:pPr>
    </w:p>
    <w:p w14:paraId="13378C78" w14:textId="1BE03948" w:rsidR="00316CE4" w:rsidRDefault="00316CE4" w:rsidP="00E2138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7. </w:t>
      </w:r>
      <w:r w:rsidRPr="00B60E63">
        <w:rPr>
          <w:rFonts w:ascii="Arial" w:hAnsi="Arial" w:cs="Arial"/>
          <w:color w:val="000000" w:themeColor="text1"/>
          <w:u w:val="single"/>
        </w:rPr>
        <w:t>Adler AC</w:t>
      </w:r>
      <w:r w:rsidRPr="00B60E63">
        <w:rPr>
          <w:rFonts w:ascii="Arial" w:hAnsi="Arial" w:cs="Arial"/>
          <w:color w:val="000000" w:themeColor="text1"/>
        </w:rPr>
        <w:t>, Litman RS. Congenital Heart Disease. Basics of Pediatric Anesthesia (</w:t>
      </w:r>
      <w:r>
        <w:rPr>
          <w:rFonts w:ascii="Arial" w:hAnsi="Arial" w:cs="Arial"/>
          <w:color w:val="000000" w:themeColor="text1"/>
        </w:rPr>
        <w:t>4</w:t>
      </w:r>
      <w:r w:rsidRPr="00316CE4">
        <w:rPr>
          <w:rFonts w:ascii="Arial" w:hAnsi="Arial" w:cs="Arial"/>
          <w:color w:val="000000" w:themeColor="text1"/>
          <w:vertAlign w:val="superscript"/>
        </w:rPr>
        <w:t>th</w:t>
      </w:r>
      <w:r w:rsidRPr="00B60E63">
        <w:rPr>
          <w:rFonts w:ascii="Arial" w:hAnsi="Arial" w:cs="Arial"/>
          <w:color w:val="000000" w:themeColor="text1"/>
        </w:rPr>
        <w:t xml:space="preserve"> ed.) Editor: Litman RS.</w:t>
      </w:r>
      <w:r w:rsidR="002E3370">
        <w:rPr>
          <w:rFonts w:ascii="Arial" w:hAnsi="Arial" w:cs="Arial"/>
          <w:color w:val="000000" w:themeColor="text1"/>
        </w:rPr>
        <w:t xml:space="preserve"> 2013 ISBN: </w:t>
      </w:r>
      <w:r w:rsidR="002E3370" w:rsidRPr="002E3370">
        <w:rPr>
          <w:rFonts w:ascii="Arial" w:hAnsi="Arial" w:cs="Arial"/>
          <w:color w:val="000000" w:themeColor="text1"/>
        </w:rPr>
        <w:t>978-098874612</w:t>
      </w:r>
    </w:p>
    <w:p w14:paraId="1B01DBD2" w14:textId="77777777" w:rsidR="00332A1A" w:rsidRDefault="00332A1A" w:rsidP="00B55CDA">
      <w:pPr>
        <w:rPr>
          <w:rFonts w:ascii="Arial" w:eastAsia="Arial" w:hAnsi="Arial" w:cs="Arial"/>
          <w:b/>
          <w:bCs/>
          <w:color w:val="000000" w:themeColor="text1"/>
        </w:rPr>
      </w:pPr>
    </w:p>
    <w:p w14:paraId="4A9D492E" w14:textId="192B56E2" w:rsidR="00B55CDA" w:rsidRDefault="00B55CDA" w:rsidP="00B55CDA">
      <w:pPr>
        <w:rPr>
          <w:rFonts w:ascii="Arial" w:hAnsi="Arial" w:cs="Arial"/>
          <w:color w:val="000000" w:themeColor="text1"/>
          <w:shd w:val="clear" w:color="auto" w:fill="FFFFFF"/>
        </w:rPr>
      </w:pPr>
      <w:r w:rsidRPr="00B016F6">
        <w:rPr>
          <w:rFonts w:ascii="Arial" w:eastAsia="Arial" w:hAnsi="Arial" w:cs="Arial"/>
          <w:bCs/>
          <w:color w:val="000000" w:themeColor="text1"/>
        </w:rPr>
        <w:t xml:space="preserve">8. Chandrakantan A, </w:t>
      </w:r>
      <w:r w:rsidRPr="00B33885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 w:rsidRPr="00B016F6">
        <w:rPr>
          <w:rFonts w:ascii="Arial" w:eastAsia="Arial" w:hAnsi="Arial" w:cs="Arial"/>
          <w:bCs/>
          <w:color w:val="000000" w:themeColor="text1"/>
        </w:rPr>
        <w:t xml:space="preserve">. </w:t>
      </w:r>
      <w:r w:rsidRPr="00B016F6">
        <w:rPr>
          <w:rFonts w:ascii="Arial" w:hAnsi="Arial" w:cs="Arial"/>
          <w:color w:val="000000" w:themeColor="text1"/>
          <w:shd w:val="clear" w:color="auto" w:fill="FFFFFF"/>
        </w:rPr>
        <w:t xml:space="preserve">My friend’s son requests surgery for gynecomastia – caused by the drugs he uses for bodybuilding. Oxford University Press. </w:t>
      </w:r>
      <w:r w:rsidR="00BE6DF6">
        <w:rPr>
          <w:rFonts w:ascii="Arial" w:hAnsi="Arial" w:cs="Arial"/>
          <w:color w:val="000000" w:themeColor="text1"/>
          <w:shd w:val="clear" w:color="auto" w:fill="FFFFFF"/>
        </w:rPr>
        <w:t>Ahead of Print</w:t>
      </w:r>
    </w:p>
    <w:p w14:paraId="5FDACEA2" w14:textId="683604C6" w:rsidR="00FC3A06" w:rsidRDefault="00FC3A06" w:rsidP="00B55CDA">
      <w:pPr>
        <w:rPr>
          <w:rFonts w:ascii="Arial" w:hAnsi="Arial" w:cs="Arial"/>
          <w:color w:val="000000" w:themeColor="text1"/>
        </w:rPr>
      </w:pPr>
    </w:p>
    <w:p w14:paraId="06C35A4F" w14:textId="77777777" w:rsidR="00E74A17" w:rsidRPr="00B60E63" w:rsidRDefault="00FC3A06" w:rsidP="00E74A1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9. </w:t>
      </w:r>
      <w:r w:rsidR="00E74A17" w:rsidRPr="001D1319">
        <w:rPr>
          <w:rFonts w:ascii="Arial" w:hAnsi="Arial" w:cs="Arial"/>
          <w:color w:val="000000" w:themeColor="text1"/>
          <w:u w:val="single"/>
        </w:rPr>
        <w:t>Adler AC</w:t>
      </w:r>
      <w:r w:rsidR="00E74A17">
        <w:rPr>
          <w:rFonts w:ascii="Arial" w:hAnsi="Arial" w:cs="Arial"/>
          <w:color w:val="000000" w:themeColor="text1"/>
        </w:rPr>
        <w:t xml:space="preserve">. Mixed Cardiomyopathy; Hypertrophic and Restrictive. </w:t>
      </w:r>
      <w:r w:rsidR="00E74A17" w:rsidRPr="00136FFA">
        <w:rPr>
          <w:rFonts w:ascii="Arial" w:hAnsi="Arial" w:cs="Arial"/>
          <w:color w:val="000000" w:themeColor="text1"/>
        </w:rPr>
        <w:t>Congenital Cardiac Anesthesia:  A Practical Approach</w:t>
      </w:r>
      <w:r w:rsidR="00E74A17">
        <w:rPr>
          <w:rFonts w:ascii="Arial" w:hAnsi="Arial" w:cs="Arial"/>
          <w:color w:val="000000" w:themeColor="text1"/>
        </w:rPr>
        <w:t>. Berenstain-Diaz LK, Spaeth J (eds). Cambridge University Press. In Progress</w:t>
      </w:r>
    </w:p>
    <w:p w14:paraId="7B621DA8" w14:textId="7E1EED3C" w:rsidR="00FC3A06" w:rsidRDefault="00FC3A06" w:rsidP="00B55CDA">
      <w:pPr>
        <w:rPr>
          <w:rFonts w:ascii="Arial" w:hAnsi="Arial" w:cs="Arial"/>
          <w:color w:val="000000" w:themeColor="text1"/>
        </w:rPr>
      </w:pPr>
    </w:p>
    <w:p w14:paraId="1444CA67" w14:textId="3EA14AAC" w:rsidR="0097431D" w:rsidRDefault="0097431D" w:rsidP="0097431D">
      <w:r>
        <w:rPr>
          <w:rFonts w:ascii="Helvetica" w:hAnsi="Helvetica"/>
          <w:color w:val="181817"/>
          <w:shd w:val="clear" w:color="auto" w:fill="FFFFFF"/>
        </w:rPr>
        <w:t xml:space="preserve">10. </w:t>
      </w:r>
      <w:r w:rsidRPr="001D1319">
        <w:rPr>
          <w:rFonts w:ascii="Helvetica" w:hAnsi="Helvetica"/>
          <w:color w:val="181817"/>
          <w:u w:val="single"/>
          <w:shd w:val="clear" w:color="auto" w:fill="FFFFFF"/>
        </w:rPr>
        <w:t>Adler AC</w:t>
      </w:r>
      <w:r>
        <w:rPr>
          <w:rFonts w:ascii="Helvetica" w:hAnsi="Helvetica"/>
          <w:color w:val="181817"/>
          <w:shd w:val="clear" w:color="auto" w:fill="FFFFFF"/>
        </w:rPr>
        <w:t>. Normal Parameters for Pediatric Anesthesia. In: Adler AC, Chandrakantan A, Litman RS, editors. Case Studies in Pediatric Anesthesia. Cambridge: Cambridge University Press; 2019. p. 1–5.</w:t>
      </w:r>
    </w:p>
    <w:p w14:paraId="03800F83" w14:textId="5C18AB27" w:rsidR="0097431D" w:rsidRPr="0097431D" w:rsidRDefault="0097431D" w:rsidP="00B55CDA">
      <w:pPr>
        <w:rPr>
          <w:rFonts w:ascii="Arial" w:hAnsi="Arial" w:cs="Arial"/>
          <w:color w:val="000000" w:themeColor="text1"/>
        </w:rPr>
      </w:pPr>
    </w:p>
    <w:p w14:paraId="2444165D" w14:textId="4CBA8339" w:rsidR="0097431D" w:rsidRDefault="0097431D" w:rsidP="0097431D">
      <w:r>
        <w:rPr>
          <w:rFonts w:ascii="Helvetica" w:hAnsi="Helvetica"/>
          <w:color w:val="181817"/>
          <w:shd w:val="clear" w:color="auto" w:fill="FFFFFF"/>
        </w:rPr>
        <w:t xml:space="preserve">11. </w:t>
      </w:r>
      <w:r w:rsidRPr="001D1319">
        <w:rPr>
          <w:rFonts w:ascii="Helvetica" w:hAnsi="Helvetica"/>
          <w:color w:val="181817"/>
          <w:u w:val="single"/>
          <w:shd w:val="clear" w:color="auto" w:fill="FFFFFF"/>
        </w:rPr>
        <w:t>Adler AC</w:t>
      </w:r>
      <w:r>
        <w:rPr>
          <w:rFonts w:ascii="Helvetica" w:hAnsi="Helvetica"/>
          <w:color w:val="181817"/>
          <w:shd w:val="clear" w:color="auto" w:fill="FFFFFF"/>
        </w:rPr>
        <w:t>, Litman RS. Pharmacology and Physiology in the Term Neonate. In: Adler AC, Chandrakantan A, Litman RS, editors. Case Studies in Pediatric Anesthesia. Cambridge: Cambridge University Press; 2019. p. 6–15.</w:t>
      </w:r>
    </w:p>
    <w:p w14:paraId="5E3D4CC0" w14:textId="631AC1A1" w:rsidR="0097431D" w:rsidRDefault="0097431D" w:rsidP="0097431D"/>
    <w:p w14:paraId="61A86B7C" w14:textId="77777777" w:rsidR="0097431D" w:rsidRDefault="0097431D" w:rsidP="0097431D">
      <w:r>
        <w:rPr>
          <w:rFonts w:ascii="Arial" w:hAnsi="Arial" w:cs="Arial"/>
          <w:color w:val="000000" w:themeColor="text1"/>
        </w:rPr>
        <w:t xml:space="preserve">12. </w:t>
      </w:r>
      <w:r w:rsidRPr="001D1319">
        <w:rPr>
          <w:rFonts w:ascii="Helvetica" w:hAnsi="Helvetica"/>
          <w:color w:val="181817"/>
          <w:u w:val="single"/>
          <w:shd w:val="clear" w:color="auto" w:fill="FFFFFF"/>
        </w:rPr>
        <w:t>Adler AC</w:t>
      </w:r>
      <w:r>
        <w:rPr>
          <w:rFonts w:ascii="Helvetica" w:hAnsi="Helvetica"/>
          <w:color w:val="181817"/>
          <w:shd w:val="clear" w:color="auto" w:fill="FFFFFF"/>
        </w:rPr>
        <w:t>, Andropoulos DB. Anesthetic Neurotoxicity in Children. In: Adler AC, Chandrakantan A, Litman RS, editors. Case Studies in Pediatric Anesthesia. Cambridge: Cambridge University Press; 2019. p. 16–8.</w:t>
      </w:r>
    </w:p>
    <w:p w14:paraId="396AEDC8" w14:textId="79486DB6" w:rsidR="0097431D" w:rsidRDefault="0097431D" w:rsidP="00B55CDA">
      <w:pPr>
        <w:rPr>
          <w:rFonts w:ascii="Arial" w:hAnsi="Arial" w:cs="Arial"/>
          <w:color w:val="000000" w:themeColor="text1"/>
        </w:rPr>
      </w:pPr>
    </w:p>
    <w:p w14:paraId="210F249E" w14:textId="77777777" w:rsidR="0097431D" w:rsidRDefault="0097431D" w:rsidP="0097431D">
      <w:r>
        <w:rPr>
          <w:rFonts w:ascii="Arial" w:hAnsi="Arial" w:cs="Arial"/>
          <w:color w:val="000000" w:themeColor="text1"/>
        </w:rPr>
        <w:t xml:space="preserve">13. </w:t>
      </w:r>
      <w:r>
        <w:rPr>
          <w:rFonts w:ascii="Helvetica" w:hAnsi="Helvetica"/>
          <w:color w:val="181817"/>
          <w:shd w:val="clear" w:color="auto" w:fill="FFFFFF"/>
        </w:rPr>
        <w:t xml:space="preserve">Ryan WD, </w:t>
      </w:r>
      <w:r w:rsidRPr="001D1319">
        <w:rPr>
          <w:rFonts w:ascii="Helvetica" w:hAnsi="Helvetica"/>
          <w:color w:val="181817"/>
          <w:u w:val="single"/>
          <w:shd w:val="clear" w:color="auto" w:fill="FFFFFF"/>
        </w:rPr>
        <w:t>Adler AC</w:t>
      </w:r>
      <w:r>
        <w:rPr>
          <w:rFonts w:ascii="Helvetica" w:hAnsi="Helvetica"/>
          <w:color w:val="181817"/>
          <w:shd w:val="clear" w:color="auto" w:fill="FFFFFF"/>
        </w:rPr>
        <w:t>, Litman RS. Infant Hernia Repair and Prevention of Postoperative Apnea. In: Adler AC, Chandrakantan A, Litman RS, editors. Case Studies in Pediatric Anesthesia. Cambridge: Cambridge University Press; 2019. p. 81–5.</w:t>
      </w:r>
    </w:p>
    <w:p w14:paraId="6AA5D7E6" w14:textId="5CC33F8B" w:rsidR="0097431D" w:rsidRDefault="0097431D" w:rsidP="00B55CDA">
      <w:pPr>
        <w:rPr>
          <w:rFonts w:ascii="Arial" w:hAnsi="Arial" w:cs="Arial"/>
          <w:color w:val="000000" w:themeColor="text1"/>
        </w:rPr>
      </w:pPr>
    </w:p>
    <w:p w14:paraId="2E77F3C9" w14:textId="77777777" w:rsidR="0097431D" w:rsidRDefault="0097431D" w:rsidP="0097431D">
      <w:r>
        <w:rPr>
          <w:rFonts w:ascii="Arial" w:hAnsi="Arial" w:cs="Arial"/>
          <w:color w:val="000000" w:themeColor="text1"/>
        </w:rPr>
        <w:t xml:space="preserve">14. </w:t>
      </w:r>
      <w:r w:rsidRPr="001D1319">
        <w:rPr>
          <w:rFonts w:ascii="Helvetica" w:hAnsi="Helvetica"/>
          <w:color w:val="181817"/>
          <w:u w:val="single"/>
          <w:shd w:val="clear" w:color="auto" w:fill="FFFFFF"/>
        </w:rPr>
        <w:t>Adler AC</w:t>
      </w:r>
      <w:r>
        <w:rPr>
          <w:rFonts w:ascii="Helvetica" w:hAnsi="Helvetica"/>
          <w:color w:val="181817"/>
          <w:shd w:val="clear" w:color="auto" w:fill="FFFFFF"/>
        </w:rPr>
        <w:t xml:space="preserve">, </w:t>
      </w:r>
      <w:proofErr w:type="spellStart"/>
      <w:r>
        <w:rPr>
          <w:rFonts w:ascii="Helvetica" w:hAnsi="Helvetica"/>
          <w:color w:val="181817"/>
          <w:shd w:val="clear" w:color="auto" w:fill="FFFFFF"/>
        </w:rPr>
        <w:t>Modlin</w:t>
      </w:r>
      <w:proofErr w:type="spellEnd"/>
      <w:r>
        <w:rPr>
          <w:rFonts w:ascii="Helvetica" w:hAnsi="Helvetica"/>
          <w:color w:val="181817"/>
          <w:shd w:val="clear" w:color="auto" w:fill="FFFFFF"/>
        </w:rPr>
        <w:t xml:space="preserve"> S. Anterior Mediastinal Masses. In: Adler AC, Chandrakantan A, Litman RS, editors. Case Studies in Pediatric Anesthesia. Cambridge: Cambridge University Press; 2019. p. 86–91.</w:t>
      </w:r>
    </w:p>
    <w:p w14:paraId="4969AE68" w14:textId="3200AEAA" w:rsidR="0097431D" w:rsidRDefault="0097431D" w:rsidP="00B55CDA">
      <w:pPr>
        <w:rPr>
          <w:rFonts w:ascii="Arial" w:hAnsi="Arial" w:cs="Arial"/>
          <w:color w:val="000000" w:themeColor="text1"/>
        </w:rPr>
      </w:pPr>
    </w:p>
    <w:p w14:paraId="260D470B" w14:textId="77777777" w:rsidR="0097431D" w:rsidRDefault="0097431D" w:rsidP="0097431D">
      <w:r>
        <w:rPr>
          <w:rFonts w:ascii="Arial" w:hAnsi="Arial" w:cs="Arial"/>
          <w:color w:val="000000" w:themeColor="text1"/>
        </w:rPr>
        <w:t xml:space="preserve">15. </w:t>
      </w:r>
      <w:r w:rsidRPr="001D1319">
        <w:rPr>
          <w:rFonts w:ascii="Helvetica" w:hAnsi="Helvetica"/>
          <w:color w:val="181817"/>
          <w:u w:val="single"/>
          <w:shd w:val="clear" w:color="auto" w:fill="FFFFFF"/>
        </w:rPr>
        <w:t>Adler AC</w:t>
      </w:r>
      <w:r>
        <w:rPr>
          <w:rFonts w:ascii="Helvetica" w:hAnsi="Helvetica"/>
          <w:color w:val="181817"/>
          <w:shd w:val="clear" w:color="auto" w:fill="FFFFFF"/>
        </w:rPr>
        <w:t>. Esophageal Atresia and Tracheoesophageal Fistula. In: Adler AC, Chandrakantan A, Litman RS, editors. Case Studies in Pediatric Anesthesia. Cambridge: Cambridge University Press; 2019. p. 92–5.</w:t>
      </w:r>
    </w:p>
    <w:p w14:paraId="5F397E5B" w14:textId="3A57111E" w:rsidR="0097431D" w:rsidRDefault="0097431D" w:rsidP="00B55CDA">
      <w:pPr>
        <w:rPr>
          <w:rFonts w:ascii="Arial" w:hAnsi="Arial" w:cs="Arial"/>
          <w:color w:val="000000" w:themeColor="text1"/>
        </w:rPr>
      </w:pPr>
    </w:p>
    <w:p w14:paraId="6026004E" w14:textId="77777777" w:rsidR="0097431D" w:rsidRDefault="0097431D" w:rsidP="0097431D">
      <w:r>
        <w:rPr>
          <w:rFonts w:ascii="Arial" w:hAnsi="Arial" w:cs="Arial"/>
          <w:color w:val="000000" w:themeColor="text1"/>
        </w:rPr>
        <w:t xml:space="preserve">16. </w:t>
      </w:r>
      <w:r w:rsidRPr="001D1319">
        <w:rPr>
          <w:rFonts w:ascii="Helvetica" w:hAnsi="Helvetica"/>
          <w:color w:val="181817"/>
          <w:u w:val="single"/>
          <w:shd w:val="clear" w:color="auto" w:fill="FFFFFF"/>
        </w:rPr>
        <w:t>Adler AC</w:t>
      </w:r>
      <w:r>
        <w:rPr>
          <w:rFonts w:ascii="Helvetica" w:hAnsi="Helvetica"/>
          <w:color w:val="181817"/>
          <w:shd w:val="clear" w:color="auto" w:fill="FFFFFF"/>
        </w:rPr>
        <w:t>. Pyloric Stenosis. In: Adler AC, Chandrakantan A, Litman RS, editors. Case Studies in Pediatric Anesthesia. Cambridge: Cambridge University Press; 2019. p. 96–9.</w:t>
      </w:r>
    </w:p>
    <w:p w14:paraId="39388A4F" w14:textId="246C4538" w:rsidR="0097431D" w:rsidRDefault="0097431D" w:rsidP="00B55CDA">
      <w:pPr>
        <w:rPr>
          <w:rFonts w:ascii="Arial" w:hAnsi="Arial" w:cs="Arial"/>
          <w:color w:val="000000" w:themeColor="text1"/>
        </w:rPr>
      </w:pPr>
    </w:p>
    <w:p w14:paraId="7BFC57A1" w14:textId="77777777" w:rsidR="0097431D" w:rsidRDefault="0097431D" w:rsidP="0097431D">
      <w:r>
        <w:rPr>
          <w:rFonts w:ascii="Arial" w:hAnsi="Arial" w:cs="Arial"/>
          <w:color w:val="000000" w:themeColor="text1"/>
        </w:rPr>
        <w:t xml:space="preserve">17. </w:t>
      </w:r>
      <w:r w:rsidRPr="001D1319">
        <w:rPr>
          <w:rFonts w:ascii="Helvetica" w:hAnsi="Helvetica"/>
          <w:color w:val="181817"/>
          <w:u w:val="single"/>
          <w:shd w:val="clear" w:color="auto" w:fill="FFFFFF"/>
        </w:rPr>
        <w:t>Adler AC</w:t>
      </w:r>
      <w:r>
        <w:rPr>
          <w:rFonts w:ascii="Helvetica" w:hAnsi="Helvetica"/>
          <w:color w:val="181817"/>
          <w:shd w:val="clear" w:color="auto" w:fill="FFFFFF"/>
        </w:rPr>
        <w:t>. Thyroid Surgery. In: Adler AC, Chandrakantan A, Litman RS, editors. Case Studies in Pediatric Anesthesia. Cambridge: Cambridge University Press; 2019. p. 149–51.</w:t>
      </w:r>
    </w:p>
    <w:p w14:paraId="68A83661" w14:textId="07F33029" w:rsidR="0097431D" w:rsidRDefault="0097431D" w:rsidP="00B55CDA">
      <w:pPr>
        <w:rPr>
          <w:rFonts w:ascii="Arial" w:hAnsi="Arial" w:cs="Arial"/>
          <w:color w:val="000000" w:themeColor="text1"/>
        </w:rPr>
      </w:pPr>
    </w:p>
    <w:p w14:paraId="77FB7FF5" w14:textId="77777777" w:rsidR="0097431D" w:rsidRDefault="0097431D" w:rsidP="0097431D">
      <w:r>
        <w:rPr>
          <w:rFonts w:ascii="Arial" w:hAnsi="Arial" w:cs="Arial"/>
          <w:color w:val="000000" w:themeColor="text1"/>
        </w:rPr>
        <w:t xml:space="preserve">18. </w:t>
      </w:r>
      <w:r w:rsidRPr="001D1319">
        <w:rPr>
          <w:rFonts w:ascii="Helvetica" w:hAnsi="Helvetica"/>
          <w:color w:val="181817"/>
          <w:u w:val="single"/>
          <w:shd w:val="clear" w:color="auto" w:fill="FFFFFF"/>
        </w:rPr>
        <w:t>Adler AC</w:t>
      </w:r>
      <w:r>
        <w:rPr>
          <w:rFonts w:ascii="Helvetica" w:hAnsi="Helvetica"/>
          <w:color w:val="181817"/>
          <w:shd w:val="clear" w:color="auto" w:fill="FFFFFF"/>
        </w:rPr>
        <w:t>. Myelomeningocele and Hydrocephalus. In: Adler AC, Chandrakantan A, Litman RS, editors. Case Studies in Pediatric Anesthesia. Cambridge: Cambridge University Press; 2019. p. 152–6.</w:t>
      </w:r>
    </w:p>
    <w:p w14:paraId="178B399D" w14:textId="7ED2DD12" w:rsidR="0097431D" w:rsidRDefault="0097431D" w:rsidP="00B55CDA">
      <w:pPr>
        <w:rPr>
          <w:rFonts w:ascii="Arial" w:hAnsi="Arial" w:cs="Arial"/>
          <w:color w:val="000000" w:themeColor="text1"/>
        </w:rPr>
      </w:pPr>
    </w:p>
    <w:p w14:paraId="05ED3EF4" w14:textId="77777777" w:rsidR="0097431D" w:rsidRDefault="0097431D" w:rsidP="0097431D">
      <w:r>
        <w:rPr>
          <w:rFonts w:ascii="Arial" w:hAnsi="Arial" w:cs="Arial"/>
          <w:color w:val="000000" w:themeColor="text1"/>
        </w:rPr>
        <w:t xml:space="preserve">19. </w:t>
      </w:r>
      <w:r>
        <w:rPr>
          <w:rFonts w:ascii="Helvetica" w:hAnsi="Helvetica"/>
          <w:color w:val="181817"/>
          <w:shd w:val="clear" w:color="auto" w:fill="FFFFFF"/>
        </w:rPr>
        <w:t xml:space="preserve">James MD, </w:t>
      </w:r>
      <w:r w:rsidRPr="008B42A0">
        <w:rPr>
          <w:rFonts w:ascii="Helvetica" w:hAnsi="Helvetica"/>
          <w:color w:val="181817"/>
          <w:u w:val="single"/>
          <w:shd w:val="clear" w:color="auto" w:fill="FFFFFF"/>
        </w:rPr>
        <w:t>Adler AC</w:t>
      </w:r>
      <w:r>
        <w:rPr>
          <w:rFonts w:ascii="Helvetica" w:hAnsi="Helvetica"/>
          <w:color w:val="181817"/>
          <w:shd w:val="clear" w:color="auto" w:fill="FFFFFF"/>
        </w:rPr>
        <w:t>. Epilepsy Surgery. In: Adler AC, Chandrakantan A, Litman RS, editors. Case Studies in Pediatric Anesthesia. Cambridge: Cambridge University Press; 2019. p. 161–3.</w:t>
      </w:r>
    </w:p>
    <w:p w14:paraId="7A77F25F" w14:textId="5D2326AC" w:rsidR="0097431D" w:rsidRDefault="0097431D" w:rsidP="00B55CDA">
      <w:pPr>
        <w:rPr>
          <w:rFonts w:ascii="Arial" w:hAnsi="Arial" w:cs="Arial"/>
          <w:color w:val="000000" w:themeColor="text1"/>
        </w:rPr>
      </w:pPr>
    </w:p>
    <w:p w14:paraId="0EB3CC3A" w14:textId="77777777" w:rsidR="0097431D" w:rsidRDefault="0097431D" w:rsidP="0097431D">
      <w:r>
        <w:rPr>
          <w:rFonts w:ascii="Arial" w:hAnsi="Arial" w:cs="Arial"/>
          <w:color w:val="000000" w:themeColor="text1"/>
        </w:rPr>
        <w:t xml:space="preserve">20. </w:t>
      </w:r>
      <w:proofErr w:type="spellStart"/>
      <w:r>
        <w:rPr>
          <w:rFonts w:ascii="Helvetica" w:hAnsi="Helvetica"/>
          <w:color w:val="181817"/>
          <w:shd w:val="clear" w:color="auto" w:fill="FFFFFF"/>
        </w:rPr>
        <w:t>Parchmont</w:t>
      </w:r>
      <w:proofErr w:type="spellEnd"/>
      <w:r>
        <w:rPr>
          <w:rFonts w:ascii="Helvetica" w:hAnsi="Helvetica"/>
          <w:color w:val="181817"/>
          <w:shd w:val="clear" w:color="auto" w:fill="FFFFFF"/>
        </w:rPr>
        <w:t xml:space="preserve"> EC, </w:t>
      </w:r>
      <w:r w:rsidRPr="008B42A0">
        <w:rPr>
          <w:rFonts w:ascii="Helvetica" w:hAnsi="Helvetica"/>
          <w:color w:val="181817"/>
          <w:u w:val="single"/>
          <w:shd w:val="clear" w:color="auto" w:fill="FFFFFF"/>
        </w:rPr>
        <w:t>Adler AC</w:t>
      </w:r>
      <w:r>
        <w:rPr>
          <w:rFonts w:ascii="Helvetica" w:hAnsi="Helvetica"/>
          <w:color w:val="181817"/>
          <w:shd w:val="clear" w:color="auto" w:fill="FFFFFF"/>
        </w:rPr>
        <w:t xml:space="preserve">. </w:t>
      </w:r>
      <w:proofErr w:type="spellStart"/>
      <w:r>
        <w:rPr>
          <w:rFonts w:ascii="Helvetica" w:hAnsi="Helvetica"/>
          <w:color w:val="181817"/>
          <w:shd w:val="clear" w:color="auto" w:fill="FFFFFF"/>
        </w:rPr>
        <w:t>Moyamoya</w:t>
      </w:r>
      <w:proofErr w:type="spellEnd"/>
      <w:r>
        <w:rPr>
          <w:rFonts w:ascii="Helvetica" w:hAnsi="Helvetica"/>
          <w:color w:val="181817"/>
          <w:shd w:val="clear" w:color="auto" w:fill="FFFFFF"/>
        </w:rPr>
        <w:t xml:space="preserve"> Disease. In: Adler AC, Chandrakantan A, Litman RS, editors. Case Studies in Pediatric Anesthesia. Cambridge: Cambridge University Press; 2019. p. 164–8.</w:t>
      </w:r>
    </w:p>
    <w:p w14:paraId="288F7285" w14:textId="1CAB7F58" w:rsidR="0097431D" w:rsidRDefault="0097431D" w:rsidP="00B55CDA">
      <w:pPr>
        <w:rPr>
          <w:rFonts w:ascii="Arial" w:hAnsi="Arial" w:cs="Arial"/>
          <w:color w:val="000000" w:themeColor="text1"/>
        </w:rPr>
      </w:pPr>
    </w:p>
    <w:p w14:paraId="300C814A" w14:textId="77777777" w:rsidR="0097431D" w:rsidRDefault="0097431D" w:rsidP="0097431D">
      <w:r>
        <w:rPr>
          <w:rFonts w:ascii="Arial" w:hAnsi="Arial" w:cs="Arial"/>
          <w:color w:val="000000" w:themeColor="text1"/>
        </w:rPr>
        <w:t xml:space="preserve">21. </w:t>
      </w:r>
      <w:r w:rsidRPr="008B42A0">
        <w:rPr>
          <w:rFonts w:ascii="Helvetica" w:hAnsi="Helvetica"/>
          <w:color w:val="181817"/>
          <w:u w:val="single"/>
          <w:shd w:val="clear" w:color="auto" w:fill="FFFFFF"/>
        </w:rPr>
        <w:t>Adler AC,</w:t>
      </w:r>
      <w:r>
        <w:rPr>
          <w:rFonts w:ascii="Helvetica" w:hAnsi="Helvetica"/>
          <w:color w:val="181817"/>
          <w:shd w:val="clear" w:color="auto" w:fill="FFFFFF"/>
        </w:rPr>
        <w:t xml:space="preserve"> Teng H. Scoliosis Surgery. In: Adler AC, Chandrakantan A, Litman RS, editors. Case Studies in Pediatric Anesthesia. Cambridge: Cambridge University Press; 2019. p. 202–7.</w:t>
      </w:r>
    </w:p>
    <w:p w14:paraId="7A4107A4" w14:textId="335B3176" w:rsidR="0097431D" w:rsidRDefault="0097431D" w:rsidP="00B55CDA">
      <w:pPr>
        <w:rPr>
          <w:rFonts w:ascii="Arial" w:hAnsi="Arial" w:cs="Arial"/>
          <w:color w:val="000000" w:themeColor="text1"/>
        </w:rPr>
      </w:pPr>
    </w:p>
    <w:p w14:paraId="2DB1EC6E" w14:textId="77777777" w:rsidR="0097431D" w:rsidRDefault="0097431D" w:rsidP="0097431D">
      <w:r>
        <w:rPr>
          <w:rFonts w:ascii="Arial" w:hAnsi="Arial" w:cs="Arial"/>
          <w:color w:val="000000" w:themeColor="text1"/>
        </w:rPr>
        <w:t xml:space="preserve">22. </w:t>
      </w:r>
      <w:r w:rsidRPr="008B42A0">
        <w:rPr>
          <w:rFonts w:ascii="Helvetica" w:hAnsi="Helvetica"/>
          <w:color w:val="181817"/>
          <w:u w:val="single"/>
          <w:shd w:val="clear" w:color="auto" w:fill="FFFFFF"/>
        </w:rPr>
        <w:t>Adler AC</w:t>
      </w:r>
      <w:r>
        <w:rPr>
          <w:rFonts w:ascii="Helvetica" w:hAnsi="Helvetica"/>
          <w:color w:val="181817"/>
          <w:shd w:val="clear" w:color="auto" w:fill="FFFFFF"/>
        </w:rPr>
        <w:t xml:space="preserve">. Pectus Excavatum: The </w:t>
      </w:r>
      <w:proofErr w:type="spellStart"/>
      <w:r>
        <w:rPr>
          <w:rFonts w:ascii="Helvetica" w:hAnsi="Helvetica"/>
          <w:color w:val="181817"/>
          <w:shd w:val="clear" w:color="auto" w:fill="FFFFFF"/>
        </w:rPr>
        <w:t>Nuss</w:t>
      </w:r>
      <w:proofErr w:type="spellEnd"/>
      <w:r>
        <w:rPr>
          <w:rFonts w:ascii="Helvetica" w:hAnsi="Helvetica"/>
          <w:color w:val="181817"/>
          <w:shd w:val="clear" w:color="auto" w:fill="FFFFFF"/>
        </w:rPr>
        <w:t xml:space="preserve"> Procedure. In: Adler AC, Chandrakantan A, Litman RS, editors. Case Studies in Pediatric Anesthesia. Cambridge: Cambridge University Press; 2019. p. 208–10.</w:t>
      </w:r>
    </w:p>
    <w:p w14:paraId="4C8539AF" w14:textId="1F9374D2" w:rsidR="0097431D" w:rsidRDefault="0097431D" w:rsidP="00B55CDA">
      <w:pPr>
        <w:rPr>
          <w:rFonts w:ascii="Arial" w:hAnsi="Arial" w:cs="Arial"/>
          <w:color w:val="000000" w:themeColor="text1"/>
        </w:rPr>
      </w:pPr>
    </w:p>
    <w:p w14:paraId="74AF95FE" w14:textId="77777777" w:rsidR="0097431D" w:rsidRDefault="0097431D" w:rsidP="0097431D">
      <w:r>
        <w:rPr>
          <w:rFonts w:ascii="Arial" w:hAnsi="Arial" w:cs="Arial"/>
          <w:color w:val="000000" w:themeColor="text1"/>
        </w:rPr>
        <w:t xml:space="preserve">23. </w:t>
      </w:r>
      <w:r w:rsidRPr="008B42A0">
        <w:rPr>
          <w:rFonts w:ascii="Helvetica" w:hAnsi="Helvetica"/>
          <w:color w:val="181817"/>
          <w:u w:val="single"/>
          <w:shd w:val="clear" w:color="auto" w:fill="FFFFFF"/>
        </w:rPr>
        <w:t>Adler AC</w:t>
      </w:r>
      <w:r>
        <w:rPr>
          <w:rFonts w:ascii="Helvetica" w:hAnsi="Helvetica"/>
          <w:color w:val="181817"/>
          <w:shd w:val="clear" w:color="auto" w:fill="FFFFFF"/>
        </w:rPr>
        <w:t>. Pediatric Epidural Anesthesia. In: Adler AC, Chandrakantan A, Litman RS, editors. Case Studies in Pediatric Anesthesia. Cambridge: Cambridge University Press; 2019. p. 214–5.</w:t>
      </w:r>
    </w:p>
    <w:p w14:paraId="76F551DC" w14:textId="78F79D83" w:rsidR="0097431D" w:rsidRDefault="0097431D" w:rsidP="00B55CDA">
      <w:pPr>
        <w:rPr>
          <w:rFonts w:ascii="Arial" w:hAnsi="Arial" w:cs="Arial"/>
          <w:color w:val="000000" w:themeColor="text1"/>
        </w:rPr>
      </w:pPr>
    </w:p>
    <w:p w14:paraId="6ADB28D8" w14:textId="77777777" w:rsidR="0097431D" w:rsidRDefault="0097431D" w:rsidP="0097431D">
      <w:r>
        <w:rPr>
          <w:rFonts w:ascii="Arial" w:hAnsi="Arial" w:cs="Arial"/>
          <w:color w:val="000000" w:themeColor="text1"/>
        </w:rPr>
        <w:t xml:space="preserve">24. </w:t>
      </w:r>
      <w:r w:rsidRPr="008B42A0">
        <w:rPr>
          <w:rFonts w:ascii="Helvetica" w:hAnsi="Helvetica"/>
          <w:color w:val="181817"/>
          <w:u w:val="single"/>
          <w:shd w:val="clear" w:color="auto" w:fill="FFFFFF"/>
        </w:rPr>
        <w:t>Adler AC</w:t>
      </w:r>
      <w:r>
        <w:rPr>
          <w:rFonts w:ascii="Helvetica" w:hAnsi="Helvetica"/>
          <w:color w:val="181817"/>
          <w:shd w:val="clear" w:color="auto" w:fill="FFFFFF"/>
        </w:rPr>
        <w:t>. Patent Ductus Arteriosus. In: Adler AC, Chandrakantan A, Litman RS, editors. Case Studies in Pediatric Anesthesia. Cambridge: Cambridge University Press; 2019. p. 269–72.</w:t>
      </w:r>
    </w:p>
    <w:p w14:paraId="4E62A852" w14:textId="3F52FBB3" w:rsidR="0097431D" w:rsidRDefault="0097431D" w:rsidP="00B55CDA">
      <w:pPr>
        <w:rPr>
          <w:rFonts w:ascii="Arial" w:hAnsi="Arial" w:cs="Arial"/>
          <w:color w:val="000000" w:themeColor="text1"/>
        </w:rPr>
      </w:pPr>
    </w:p>
    <w:p w14:paraId="7328C4C5" w14:textId="77777777" w:rsidR="0097431D" w:rsidRDefault="0097431D" w:rsidP="0097431D">
      <w:r>
        <w:rPr>
          <w:rFonts w:ascii="Arial" w:hAnsi="Arial" w:cs="Arial"/>
          <w:color w:val="000000" w:themeColor="text1"/>
        </w:rPr>
        <w:t xml:space="preserve">25. </w:t>
      </w:r>
      <w:r w:rsidRPr="008B42A0">
        <w:rPr>
          <w:rFonts w:ascii="Helvetica" w:hAnsi="Helvetica"/>
          <w:color w:val="181817"/>
          <w:u w:val="single"/>
          <w:shd w:val="clear" w:color="auto" w:fill="FFFFFF"/>
        </w:rPr>
        <w:t>Adler AC</w:t>
      </w:r>
      <w:r>
        <w:rPr>
          <w:rFonts w:ascii="Helvetica" w:hAnsi="Helvetica"/>
          <w:color w:val="181817"/>
          <w:shd w:val="clear" w:color="auto" w:fill="FFFFFF"/>
        </w:rPr>
        <w:t>. Coarctation of the Aorta. In: Adler AC, Chandrakantan A, Litman RS, editors. Case Studies in Pediatric Anesthesia. Cambridge: Cambridge University Press; 2019. p. 273–6.</w:t>
      </w:r>
    </w:p>
    <w:p w14:paraId="6D8EDC04" w14:textId="0A247FE7" w:rsidR="0097431D" w:rsidRDefault="0097431D" w:rsidP="00B55CDA">
      <w:pPr>
        <w:rPr>
          <w:rFonts w:ascii="Arial" w:hAnsi="Arial" w:cs="Arial"/>
          <w:color w:val="000000" w:themeColor="text1"/>
        </w:rPr>
      </w:pPr>
    </w:p>
    <w:p w14:paraId="513FFA24" w14:textId="77777777" w:rsidR="0097431D" w:rsidRDefault="0097431D" w:rsidP="0097431D">
      <w:r>
        <w:rPr>
          <w:rFonts w:ascii="Arial" w:hAnsi="Arial" w:cs="Arial"/>
          <w:color w:val="000000" w:themeColor="text1"/>
        </w:rPr>
        <w:t xml:space="preserve">26. </w:t>
      </w:r>
      <w:r w:rsidRPr="008B42A0">
        <w:rPr>
          <w:rFonts w:ascii="Helvetica" w:hAnsi="Helvetica"/>
          <w:color w:val="181817"/>
          <w:u w:val="single"/>
          <w:shd w:val="clear" w:color="auto" w:fill="FFFFFF"/>
        </w:rPr>
        <w:t>Adler AC</w:t>
      </w:r>
      <w:r>
        <w:rPr>
          <w:rFonts w:ascii="Helvetica" w:hAnsi="Helvetica"/>
          <w:color w:val="181817"/>
          <w:shd w:val="clear" w:color="auto" w:fill="FFFFFF"/>
        </w:rPr>
        <w:t>. Atrial Septal Defects. In: Adler AC, Chandrakantan A, Litman RS, editors. Case Studies in Pediatric Anesthesia. Cambridge: Cambridge University Press; 2019. p. 277–81.</w:t>
      </w:r>
    </w:p>
    <w:p w14:paraId="354B6F00" w14:textId="330E3654" w:rsidR="0097431D" w:rsidRDefault="0097431D" w:rsidP="00B55CDA">
      <w:pPr>
        <w:rPr>
          <w:rFonts w:ascii="Arial" w:hAnsi="Arial" w:cs="Arial"/>
          <w:color w:val="000000" w:themeColor="text1"/>
        </w:rPr>
      </w:pPr>
    </w:p>
    <w:p w14:paraId="175B138A" w14:textId="77777777" w:rsidR="0097431D" w:rsidRDefault="0097431D" w:rsidP="0097431D">
      <w:r>
        <w:rPr>
          <w:rFonts w:ascii="Arial" w:hAnsi="Arial" w:cs="Arial"/>
          <w:color w:val="000000" w:themeColor="text1"/>
        </w:rPr>
        <w:t xml:space="preserve">27. </w:t>
      </w:r>
      <w:r w:rsidRPr="008B42A0">
        <w:rPr>
          <w:rFonts w:ascii="Helvetica" w:hAnsi="Helvetica"/>
          <w:color w:val="181817"/>
          <w:u w:val="single"/>
          <w:shd w:val="clear" w:color="auto" w:fill="FFFFFF"/>
        </w:rPr>
        <w:t>Adler AC</w:t>
      </w:r>
      <w:r>
        <w:rPr>
          <w:rFonts w:ascii="Helvetica" w:hAnsi="Helvetica"/>
          <w:color w:val="181817"/>
          <w:shd w:val="clear" w:color="auto" w:fill="FFFFFF"/>
        </w:rPr>
        <w:t>. Ventricular Septal Defects. In: Adler AC, Chandrakantan A, Litman RS, editors. Case Studies in Pediatric Anesthesia. Cambridge: Cambridge University Press; 2019. p. 282–5.</w:t>
      </w:r>
    </w:p>
    <w:p w14:paraId="43470417" w14:textId="2F04AE60" w:rsidR="0097431D" w:rsidRDefault="0097431D" w:rsidP="00B55CDA">
      <w:pPr>
        <w:rPr>
          <w:rFonts w:ascii="Arial" w:hAnsi="Arial" w:cs="Arial"/>
          <w:color w:val="000000" w:themeColor="text1"/>
        </w:rPr>
      </w:pPr>
    </w:p>
    <w:p w14:paraId="1727196B" w14:textId="77777777" w:rsidR="0097431D" w:rsidRDefault="0097431D" w:rsidP="0097431D">
      <w:r>
        <w:rPr>
          <w:rFonts w:ascii="Arial" w:hAnsi="Arial" w:cs="Arial"/>
          <w:color w:val="000000" w:themeColor="text1"/>
        </w:rPr>
        <w:t xml:space="preserve">28. </w:t>
      </w:r>
      <w:r>
        <w:rPr>
          <w:rFonts w:ascii="Helvetica" w:hAnsi="Helvetica"/>
          <w:color w:val="181817"/>
          <w:shd w:val="clear" w:color="auto" w:fill="FFFFFF"/>
        </w:rPr>
        <w:t xml:space="preserve">Puri K, </w:t>
      </w:r>
      <w:r w:rsidRPr="008B42A0">
        <w:rPr>
          <w:rFonts w:ascii="Helvetica" w:hAnsi="Helvetica"/>
          <w:color w:val="181817"/>
          <w:u w:val="single"/>
          <w:shd w:val="clear" w:color="auto" w:fill="FFFFFF"/>
        </w:rPr>
        <w:t>Adler AC</w:t>
      </w:r>
      <w:r>
        <w:rPr>
          <w:rFonts w:ascii="Helvetica" w:hAnsi="Helvetica"/>
          <w:color w:val="181817"/>
          <w:shd w:val="clear" w:color="auto" w:fill="FFFFFF"/>
        </w:rPr>
        <w:t>. Tetralogy of Fallot. In: Adler AC, Chandrakantan A, Litman RS, editors. Case Studies in Pediatric Anesthesia. Cambridge: Cambridge University Press; 2019. p. 290–5.</w:t>
      </w:r>
    </w:p>
    <w:p w14:paraId="61A25E2F" w14:textId="31F6570C" w:rsidR="0097431D" w:rsidRDefault="0097431D" w:rsidP="00B55CDA">
      <w:pPr>
        <w:rPr>
          <w:rFonts w:ascii="Arial" w:hAnsi="Arial" w:cs="Arial"/>
          <w:color w:val="000000" w:themeColor="text1"/>
        </w:rPr>
      </w:pPr>
    </w:p>
    <w:p w14:paraId="0E6B198F" w14:textId="7687FBA2" w:rsidR="00E76DE1" w:rsidRPr="00B016F6" w:rsidRDefault="7A4106C4" w:rsidP="7A4106C4">
      <w:pPr>
        <w:rPr>
          <w:rFonts w:ascii="Arial" w:hAnsi="Arial" w:cs="Arial"/>
          <w:color w:val="000000" w:themeColor="text1"/>
        </w:rPr>
      </w:pPr>
      <w:r w:rsidRPr="7A4106C4">
        <w:rPr>
          <w:rFonts w:ascii="Arial" w:hAnsi="Arial" w:cs="Arial"/>
          <w:color w:val="000000" w:themeColor="text1"/>
        </w:rPr>
        <w:t xml:space="preserve">29. </w:t>
      </w:r>
      <w:r w:rsidRPr="7A4106C4">
        <w:rPr>
          <w:rFonts w:ascii="Arial" w:hAnsi="Arial" w:cs="Arial"/>
          <w:color w:val="000000" w:themeColor="text1"/>
          <w:u w:val="single"/>
        </w:rPr>
        <w:t>Adler AC</w:t>
      </w:r>
      <w:r w:rsidRPr="7A4106C4">
        <w:rPr>
          <w:rFonts w:ascii="Arial" w:hAnsi="Arial" w:cs="Arial"/>
          <w:color w:val="000000" w:themeColor="text1"/>
        </w:rPr>
        <w:t xml:space="preserve">, </w:t>
      </w:r>
      <w:proofErr w:type="spellStart"/>
      <w:r w:rsidRPr="7A4106C4">
        <w:rPr>
          <w:rFonts w:ascii="Arial" w:hAnsi="Arial" w:cs="Arial"/>
          <w:color w:val="000000" w:themeColor="text1"/>
        </w:rPr>
        <w:t>Abassi</w:t>
      </w:r>
      <w:proofErr w:type="spellEnd"/>
      <w:r w:rsidRPr="7A4106C4">
        <w:rPr>
          <w:rFonts w:ascii="Arial" w:hAnsi="Arial" w:cs="Arial"/>
          <w:color w:val="000000" w:themeColor="text1"/>
        </w:rPr>
        <w:t xml:space="preserve"> R, Diaz LK. Mechanical Circulatory Support. Editors: </w:t>
      </w:r>
      <w:proofErr w:type="spellStart"/>
      <w:r w:rsidRPr="7A4106C4">
        <w:rPr>
          <w:rFonts w:ascii="Arial" w:hAnsi="Arial" w:cs="Arial"/>
          <w:color w:val="000000" w:themeColor="text1"/>
        </w:rPr>
        <w:t>Coté</w:t>
      </w:r>
      <w:proofErr w:type="spellEnd"/>
      <w:r w:rsidRPr="7A4106C4">
        <w:rPr>
          <w:rFonts w:ascii="Arial" w:hAnsi="Arial" w:cs="Arial"/>
          <w:color w:val="000000" w:themeColor="text1"/>
        </w:rPr>
        <w:t xml:space="preserve"> CJ, </w:t>
      </w:r>
      <w:proofErr w:type="spellStart"/>
      <w:r w:rsidRPr="7A4106C4">
        <w:rPr>
          <w:rFonts w:ascii="Arial" w:hAnsi="Arial" w:cs="Arial"/>
          <w:color w:val="000000" w:themeColor="text1"/>
        </w:rPr>
        <w:t>Lerman</w:t>
      </w:r>
      <w:proofErr w:type="spellEnd"/>
      <w:r w:rsidRPr="7A4106C4">
        <w:rPr>
          <w:rFonts w:ascii="Arial" w:hAnsi="Arial" w:cs="Arial"/>
          <w:color w:val="000000" w:themeColor="text1"/>
        </w:rPr>
        <w:t xml:space="preserve"> J, Anderson BJ. A Practice of Anesthesia for Infants and Children (7</w:t>
      </w:r>
      <w:r w:rsidRPr="7A4106C4">
        <w:rPr>
          <w:rFonts w:ascii="Arial" w:hAnsi="Arial" w:cs="Arial"/>
          <w:color w:val="000000" w:themeColor="text1"/>
          <w:vertAlign w:val="superscript"/>
        </w:rPr>
        <w:t>th</w:t>
      </w:r>
      <w:r w:rsidRPr="7A4106C4">
        <w:rPr>
          <w:rFonts w:ascii="Arial" w:hAnsi="Arial" w:cs="Arial"/>
          <w:color w:val="000000" w:themeColor="text1"/>
        </w:rPr>
        <w:t xml:space="preserve"> ed). Elsevier In Press.</w:t>
      </w:r>
    </w:p>
    <w:p w14:paraId="3749225B" w14:textId="77777777" w:rsidR="00A37CE2" w:rsidRDefault="00A37CE2" w:rsidP="7A4106C4">
      <w:pPr>
        <w:spacing w:before="86" w:after="120"/>
        <w:rPr>
          <w:rFonts w:ascii="Arial" w:hAnsi="Arial" w:cs="Arial"/>
          <w:color w:val="000000" w:themeColor="text1"/>
        </w:rPr>
      </w:pPr>
    </w:p>
    <w:p w14:paraId="340611AB" w14:textId="687DA5A9" w:rsidR="00E76DE1" w:rsidRPr="00242029" w:rsidRDefault="7A4106C4" w:rsidP="7A4106C4">
      <w:pPr>
        <w:spacing w:before="86" w:after="120"/>
        <w:rPr>
          <w:rFonts w:ascii="Arial" w:eastAsia="Calibri" w:hAnsi="Arial" w:cs="Arial"/>
          <w:color w:val="000000" w:themeColor="text1"/>
        </w:rPr>
      </w:pPr>
      <w:r w:rsidRPr="00242029">
        <w:rPr>
          <w:rFonts w:ascii="Arial" w:hAnsi="Arial" w:cs="Arial"/>
          <w:color w:val="000000" w:themeColor="text1"/>
        </w:rPr>
        <w:lastRenderedPageBreak/>
        <w:t xml:space="preserve">30. </w:t>
      </w:r>
      <w:r w:rsidRPr="00242029">
        <w:rPr>
          <w:rFonts w:ascii="Arial" w:eastAsia="Calibri" w:hAnsi="Arial" w:cs="Arial"/>
          <w:color w:val="000000" w:themeColor="text1"/>
        </w:rPr>
        <w:t>Chandrakantan A,</w:t>
      </w:r>
      <w:r w:rsidRPr="00242029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Pr="00242029">
        <w:rPr>
          <w:rFonts w:ascii="Arial" w:eastAsia="Calibri" w:hAnsi="Arial" w:cs="Arial"/>
          <w:color w:val="000000" w:themeColor="text1"/>
          <w:u w:val="single"/>
        </w:rPr>
        <w:t>Adler AC</w:t>
      </w:r>
      <w:r w:rsidRPr="00242029">
        <w:rPr>
          <w:rFonts w:ascii="Arial" w:eastAsia="Calibri" w:hAnsi="Arial" w:cs="Arial"/>
          <w:color w:val="000000" w:themeColor="text1"/>
        </w:rPr>
        <w:t>. Pediatric OSA: A Comprehensive Review. Yearbook of Anesthesiology (Indian Society of Anesthesiologists), 2022. Editor: Mukul Chandra Kapoor, MD.</w:t>
      </w:r>
    </w:p>
    <w:p w14:paraId="339D6423" w14:textId="77777777" w:rsidR="00242029" w:rsidRPr="00242029" w:rsidRDefault="00242029" w:rsidP="00242029">
      <w:pPr>
        <w:widowControl w:val="0"/>
        <w:suppressAutoHyphens/>
        <w:spacing w:before="86" w:after="86"/>
        <w:ind w:right="86"/>
        <w:rPr>
          <w:rFonts w:ascii="Arial" w:hAnsi="Arial" w:cs="Arial"/>
          <w:color w:val="000000" w:themeColor="text1"/>
        </w:rPr>
      </w:pPr>
    </w:p>
    <w:p w14:paraId="7EFDE390" w14:textId="518933A7" w:rsidR="00242029" w:rsidRPr="00242029" w:rsidRDefault="00242029" w:rsidP="00242029">
      <w:pPr>
        <w:widowControl w:val="0"/>
        <w:suppressAutoHyphens/>
        <w:spacing w:before="86" w:after="86"/>
        <w:ind w:right="86"/>
        <w:rPr>
          <w:rFonts w:ascii="Arial" w:hAnsi="Arial" w:cs="Arial"/>
          <w:color w:val="000000" w:themeColor="text1"/>
        </w:rPr>
      </w:pPr>
      <w:r w:rsidRPr="00242029">
        <w:rPr>
          <w:rFonts w:ascii="Arial" w:hAnsi="Arial" w:cs="Arial"/>
          <w:color w:val="000000" w:themeColor="text1"/>
        </w:rPr>
        <w:t xml:space="preserve">31. Riley A, Puri K, </w:t>
      </w:r>
      <w:r w:rsidRPr="00242029">
        <w:rPr>
          <w:rFonts w:ascii="Arial" w:hAnsi="Arial" w:cs="Arial"/>
          <w:color w:val="000000" w:themeColor="text1"/>
          <w:u w:val="single"/>
        </w:rPr>
        <w:t>Adler AC</w:t>
      </w:r>
      <w:r w:rsidRPr="00242029">
        <w:rPr>
          <w:rFonts w:ascii="Arial" w:hAnsi="Arial" w:cs="Arial"/>
          <w:color w:val="000000" w:themeColor="text1"/>
        </w:rPr>
        <w:t>. Point-of-Care Ultrasound for Congenital Heart Disease Patients. In Anesthesia for Congenital Heart Disease, Fourth Edition. Edited by Dean B. Andropoulos, Emad B. Mossad, and Erin A. Gottlieb</w:t>
      </w:r>
      <w:r w:rsidR="00CD4336">
        <w:rPr>
          <w:rFonts w:ascii="Arial" w:hAnsi="Arial" w:cs="Arial"/>
          <w:color w:val="000000" w:themeColor="text1"/>
        </w:rPr>
        <w:t>, 4</w:t>
      </w:r>
      <w:r w:rsidR="00CD4336" w:rsidRPr="00CD4336">
        <w:rPr>
          <w:rFonts w:ascii="Arial" w:hAnsi="Arial" w:cs="Arial"/>
          <w:color w:val="000000" w:themeColor="text1"/>
          <w:vertAlign w:val="superscript"/>
        </w:rPr>
        <w:t>th</w:t>
      </w:r>
      <w:r w:rsidR="00CD4336">
        <w:rPr>
          <w:rFonts w:ascii="Arial" w:hAnsi="Arial" w:cs="Arial"/>
          <w:color w:val="000000" w:themeColor="text1"/>
        </w:rPr>
        <w:t xml:space="preserve"> edition Wiley. In press </w:t>
      </w:r>
    </w:p>
    <w:p w14:paraId="52763A61" w14:textId="6D1019F9" w:rsidR="00E76DE1" w:rsidRPr="00B016F6" w:rsidRDefault="00E76DE1" w:rsidP="00B55CDA">
      <w:pPr>
        <w:rPr>
          <w:rFonts w:ascii="Arial" w:hAnsi="Arial" w:cs="Arial"/>
          <w:color w:val="000000" w:themeColor="text1"/>
        </w:rPr>
      </w:pPr>
    </w:p>
    <w:p w14:paraId="04D012A1" w14:textId="77777777" w:rsidR="00F70C48" w:rsidRDefault="00F70C48" w:rsidP="00E2138E">
      <w:pPr>
        <w:rPr>
          <w:rFonts w:ascii="Arial" w:eastAsia="Arial" w:hAnsi="Arial" w:cs="Arial"/>
          <w:b/>
          <w:bCs/>
          <w:color w:val="000000" w:themeColor="text1"/>
        </w:rPr>
      </w:pPr>
    </w:p>
    <w:p w14:paraId="3D66480B" w14:textId="0D18A073" w:rsidR="00E75CED" w:rsidRPr="00B60E63" w:rsidRDefault="00E75CED" w:rsidP="00E2138E">
      <w:pPr>
        <w:rPr>
          <w:rFonts w:ascii="Arial" w:eastAsia="Arial" w:hAnsi="Arial" w:cs="Arial"/>
          <w:b/>
          <w:bCs/>
          <w:color w:val="000000" w:themeColor="text1"/>
        </w:rPr>
      </w:pPr>
      <w:r w:rsidRPr="00B60E63">
        <w:rPr>
          <w:rFonts w:ascii="Arial" w:eastAsia="Arial" w:hAnsi="Arial" w:cs="Arial"/>
          <w:b/>
          <w:bCs/>
          <w:color w:val="000000" w:themeColor="text1"/>
        </w:rPr>
        <w:t xml:space="preserve">Invited Editorials </w:t>
      </w:r>
    </w:p>
    <w:p w14:paraId="17E6AE5B" w14:textId="77777777" w:rsidR="00E75CED" w:rsidRPr="00B60E63" w:rsidRDefault="00E75CED" w:rsidP="00E2138E">
      <w:pPr>
        <w:rPr>
          <w:rFonts w:ascii="Arial" w:eastAsia="Arial" w:hAnsi="Arial" w:cs="Arial"/>
          <w:b/>
          <w:bCs/>
          <w:color w:val="000000" w:themeColor="text1"/>
        </w:rPr>
      </w:pPr>
    </w:p>
    <w:p w14:paraId="07BBA32B" w14:textId="5E5EDA3F" w:rsidR="00E75CED" w:rsidRPr="00B60E63" w:rsidRDefault="00900C24" w:rsidP="00E2138E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1</w:t>
      </w:r>
      <w:r w:rsidRPr="00B60E63">
        <w:rPr>
          <w:rFonts w:ascii="Arial" w:eastAsia="Arial" w:hAnsi="Arial" w:cs="Arial"/>
          <w:b/>
          <w:bCs/>
          <w:color w:val="000000" w:themeColor="text1"/>
        </w:rPr>
        <w:t>.</w:t>
      </w:r>
      <w:r w:rsidRPr="00B60E63">
        <w:rPr>
          <w:rFonts w:ascii="Arial" w:eastAsia="Arial" w:hAnsi="Arial" w:cs="Arial"/>
          <w:bCs/>
          <w:color w:val="000000" w:themeColor="text1"/>
          <w:u w:val="single"/>
        </w:rPr>
        <w:t xml:space="preserve"> </w:t>
      </w:r>
      <w:r w:rsidR="00E75CED" w:rsidRPr="00B60E63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 w:rsidR="00E75CED" w:rsidRPr="00B60E63">
        <w:rPr>
          <w:rFonts w:ascii="Arial" w:eastAsia="Arial" w:hAnsi="Arial" w:cs="Arial"/>
          <w:bCs/>
          <w:color w:val="000000" w:themeColor="text1"/>
        </w:rPr>
        <w:t>. Bedside Ultrasound; time for the anesthesiologist</w:t>
      </w:r>
      <w:r w:rsidRPr="00B60E63">
        <w:rPr>
          <w:rFonts w:ascii="Arial" w:eastAsia="Arial" w:hAnsi="Arial" w:cs="Arial"/>
          <w:bCs/>
          <w:color w:val="000000" w:themeColor="text1"/>
        </w:rPr>
        <w:t>- Invited Expert Commentary on: Joffe D. Intraoperative Point of Care Ultrasound: Taking the Guess Work Out of Diagnosis</w:t>
      </w:r>
      <w:r w:rsidR="00651885">
        <w:rPr>
          <w:rFonts w:ascii="Arial" w:eastAsia="Arial" w:hAnsi="Arial" w:cs="Arial"/>
          <w:bCs/>
          <w:color w:val="000000" w:themeColor="text1"/>
        </w:rPr>
        <w:t>.</w:t>
      </w:r>
    </w:p>
    <w:p w14:paraId="446F4E63" w14:textId="77777777" w:rsidR="00900C24" w:rsidRPr="00B60E63" w:rsidRDefault="00900C24" w:rsidP="00E2138E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http://www2.ccasociety.org/newsletters/2016summer/commentaryultrasound.html</w:t>
      </w:r>
    </w:p>
    <w:p w14:paraId="7D1EF46B" w14:textId="77777777" w:rsidR="00E75CED" w:rsidRPr="00B60E63" w:rsidRDefault="00E75CED" w:rsidP="00E2138E">
      <w:pPr>
        <w:rPr>
          <w:rFonts w:ascii="Arial" w:eastAsia="Arial" w:hAnsi="Arial" w:cs="Arial"/>
          <w:bCs/>
          <w:color w:val="000000" w:themeColor="text1"/>
        </w:rPr>
      </w:pPr>
    </w:p>
    <w:p w14:paraId="27939F83" w14:textId="77777777" w:rsidR="00E75CED" w:rsidRDefault="00E75CED" w:rsidP="00E2138E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2. </w:t>
      </w:r>
      <w:r w:rsidRPr="00B60E63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bCs/>
          <w:color w:val="000000" w:themeColor="text1"/>
        </w:rPr>
        <w:t>. Commentary on: Should antibiotic allergy alerts be alarmin</w:t>
      </w:r>
      <w:r w:rsidR="000E2AFA" w:rsidRPr="00B60E63">
        <w:rPr>
          <w:rFonts w:ascii="Arial" w:eastAsia="Arial" w:hAnsi="Arial" w:cs="Arial"/>
          <w:bCs/>
          <w:color w:val="000000" w:themeColor="text1"/>
        </w:rPr>
        <w:t xml:space="preserve">g? 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Southern Medical Journal </w:t>
      </w:r>
      <w:r w:rsidR="00DB2F57" w:rsidRPr="00B60E63">
        <w:rPr>
          <w:rFonts w:ascii="Arial" w:eastAsia="Arial" w:hAnsi="Arial" w:cs="Arial"/>
          <w:bCs/>
          <w:color w:val="000000" w:themeColor="text1"/>
        </w:rPr>
        <w:t>2016;109:653-654.</w:t>
      </w:r>
    </w:p>
    <w:p w14:paraId="571442A2" w14:textId="77777777" w:rsidR="00FF2467" w:rsidRDefault="00FF2467" w:rsidP="00E2138E">
      <w:pPr>
        <w:rPr>
          <w:rFonts w:ascii="Arial" w:eastAsia="Arial" w:hAnsi="Arial" w:cs="Arial"/>
          <w:bCs/>
          <w:color w:val="000000" w:themeColor="text1"/>
        </w:rPr>
      </w:pPr>
    </w:p>
    <w:p w14:paraId="3F4D2328" w14:textId="0231E69E" w:rsidR="00FF2467" w:rsidRDefault="00FF2467" w:rsidP="00E2138E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3. </w:t>
      </w:r>
      <w:r w:rsidRPr="008508CC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>
        <w:rPr>
          <w:rFonts w:ascii="Arial" w:eastAsia="Arial" w:hAnsi="Arial" w:cs="Arial"/>
          <w:bCs/>
          <w:color w:val="000000" w:themeColor="text1"/>
        </w:rPr>
        <w:t xml:space="preserve">. Stayer S. </w:t>
      </w:r>
      <w:r w:rsidR="00B04A23">
        <w:rPr>
          <w:rFonts w:ascii="Arial" w:eastAsia="Arial" w:hAnsi="Arial" w:cs="Arial"/>
          <w:bCs/>
          <w:color w:val="000000" w:themeColor="text1"/>
        </w:rPr>
        <w:t>The Insight from FORE</w:t>
      </w:r>
      <w:r w:rsidRPr="00FF2467">
        <w:rPr>
          <w:rFonts w:ascii="Arial" w:eastAsia="Arial" w:hAnsi="Arial" w:cs="Arial"/>
          <w:bCs/>
          <w:color w:val="000000" w:themeColor="text1"/>
        </w:rPr>
        <w:t>SIGHT; near infrared spectroscopy in cyanotic congenital heart disease</w:t>
      </w:r>
      <w:r w:rsidR="00352293">
        <w:rPr>
          <w:rFonts w:ascii="Arial" w:eastAsia="Arial" w:hAnsi="Arial" w:cs="Arial"/>
          <w:bCs/>
          <w:color w:val="000000" w:themeColor="text1"/>
        </w:rPr>
        <w:t xml:space="preserve">. </w:t>
      </w:r>
      <w:proofErr w:type="spellStart"/>
      <w:r w:rsidR="00352293">
        <w:rPr>
          <w:rFonts w:ascii="Arial" w:eastAsia="Arial" w:hAnsi="Arial" w:cs="Arial"/>
          <w:bCs/>
          <w:color w:val="000000" w:themeColor="text1"/>
        </w:rPr>
        <w:t>Anesth</w:t>
      </w:r>
      <w:proofErr w:type="spellEnd"/>
      <w:r w:rsidR="00352293">
        <w:rPr>
          <w:rFonts w:ascii="Arial" w:eastAsia="Arial" w:hAnsi="Arial" w:cs="Arial"/>
          <w:bCs/>
          <w:color w:val="000000" w:themeColor="text1"/>
        </w:rPr>
        <w:t xml:space="preserve"> </w:t>
      </w:r>
      <w:proofErr w:type="spellStart"/>
      <w:r w:rsidR="00352293">
        <w:rPr>
          <w:rFonts w:ascii="Arial" w:eastAsia="Arial" w:hAnsi="Arial" w:cs="Arial"/>
          <w:bCs/>
          <w:color w:val="000000" w:themeColor="text1"/>
        </w:rPr>
        <w:t>Analg</w:t>
      </w:r>
      <w:proofErr w:type="spellEnd"/>
      <w:r w:rsidR="00352293">
        <w:rPr>
          <w:rFonts w:ascii="Arial" w:eastAsia="Arial" w:hAnsi="Arial" w:cs="Arial"/>
          <w:bCs/>
          <w:color w:val="000000" w:themeColor="text1"/>
        </w:rPr>
        <w:t xml:space="preserve"> 2017</w:t>
      </w:r>
      <w:r w:rsidR="00352293" w:rsidRPr="00352293">
        <w:rPr>
          <w:rFonts w:ascii="Arial" w:eastAsia="Arial" w:hAnsi="Arial" w:cs="Arial"/>
          <w:bCs/>
          <w:color w:val="000000" w:themeColor="text1"/>
        </w:rPr>
        <w:t>;125(1):18-19</w:t>
      </w:r>
      <w:r w:rsidR="00352293">
        <w:rPr>
          <w:rFonts w:ascii="Arial" w:eastAsia="Arial" w:hAnsi="Arial" w:cs="Arial"/>
          <w:bCs/>
          <w:color w:val="000000" w:themeColor="text1"/>
        </w:rPr>
        <w:t>.</w:t>
      </w:r>
    </w:p>
    <w:p w14:paraId="2C106EE8" w14:textId="77777777" w:rsidR="00352293" w:rsidRDefault="00352293" w:rsidP="00E2138E">
      <w:pPr>
        <w:rPr>
          <w:rFonts w:ascii="Arial" w:eastAsia="Arial" w:hAnsi="Arial" w:cs="Arial"/>
          <w:bCs/>
          <w:color w:val="000000" w:themeColor="text1"/>
        </w:rPr>
      </w:pPr>
    </w:p>
    <w:p w14:paraId="3500FFDE" w14:textId="4851BB47" w:rsidR="00352293" w:rsidRPr="00352293" w:rsidRDefault="00352293" w:rsidP="00352293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4. </w:t>
      </w:r>
      <w:r w:rsidRPr="00352293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>
        <w:rPr>
          <w:rFonts w:ascii="Arial" w:eastAsia="Arial" w:hAnsi="Arial" w:cs="Arial"/>
          <w:bCs/>
          <w:color w:val="000000" w:themeColor="text1"/>
        </w:rPr>
        <w:t xml:space="preserve">, Litman RS. </w:t>
      </w:r>
      <w:r w:rsidRPr="00352293">
        <w:rPr>
          <w:rFonts w:ascii="Arial" w:eastAsia="Arial" w:hAnsi="Arial" w:cs="Arial"/>
          <w:bCs/>
          <w:color w:val="000000" w:themeColor="text1"/>
        </w:rPr>
        <w:t xml:space="preserve">Out of the Darkness and into the Era of Direct Visualization and Deliberate Practice. </w:t>
      </w:r>
      <w:r w:rsidR="00E24BDB" w:rsidRPr="00E24BDB">
        <w:rPr>
          <w:rFonts w:ascii="Arial" w:eastAsia="Arial" w:hAnsi="Arial" w:cs="Arial"/>
          <w:bCs/>
          <w:color w:val="000000" w:themeColor="text1"/>
        </w:rPr>
        <w:t>Anesthesiology. 2017 Sep;127(3):408-409.</w:t>
      </w:r>
    </w:p>
    <w:p w14:paraId="06CC3CA4" w14:textId="77777777" w:rsidR="00A06641" w:rsidRPr="00703990" w:rsidRDefault="00A06641" w:rsidP="00E2138E">
      <w:pPr>
        <w:rPr>
          <w:rFonts w:ascii="Arial" w:eastAsia="Arial" w:hAnsi="Arial" w:cs="Arial"/>
          <w:bCs/>
          <w:color w:val="000000" w:themeColor="text1"/>
        </w:rPr>
      </w:pPr>
    </w:p>
    <w:p w14:paraId="5FD74620" w14:textId="1C3F2C61" w:rsidR="00B8769F" w:rsidRPr="00111297" w:rsidRDefault="00B8769F" w:rsidP="00E2138E">
      <w:pPr>
        <w:rPr>
          <w:rFonts w:ascii="Arial" w:eastAsia="Arial" w:hAnsi="Arial" w:cs="Arial"/>
          <w:bCs/>
          <w:color w:val="000000" w:themeColor="text1"/>
        </w:rPr>
      </w:pPr>
      <w:r w:rsidRPr="00111297">
        <w:rPr>
          <w:rFonts w:ascii="Arial" w:eastAsia="Arial" w:hAnsi="Arial" w:cs="Arial"/>
          <w:bCs/>
          <w:color w:val="000000" w:themeColor="text1"/>
        </w:rPr>
        <w:t xml:space="preserve">5. </w:t>
      </w:r>
      <w:r w:rsidR="00703990" w:rsidRPr="00111297">
        <w:rPr>
          <w:rFonts w:ascii="Arial" w:hAnsi="Arial" w:cs="Arial"/>
          <w:u w:val="single"/>
          <w:shd w:val="clear" w:color="auto" w:fill="FFFFFF"/>
        </w:rPr>
        <w:t>Adler AC</w:t>
      </w:r>
      <w:r w:rsidR="00703990" w:rsidRPr="00111297">
        <w:rPr>
          <w:rFonts w:ascii="Arial" w:hAnsi="Arial" w:cs="Arial"/>
          <w:shd w:val="clear" w:color="auto" w:fill="FFFFFF"/>
        </w:rPr>
        <w:t>, Chandrakantan A</w:t>
      </w:r>
      <w:r w:rsidR="00703990" w:rsidRPr="00111297">
        <w:rPr>
          <w:rFonts w:ascii="Arial" w:eastAsia="Arial" w:hAnsi="Arial" w:cs="Arial"/>
          <w:bCs/>
          <w:color w:val="000000" w:themeColor="text1"/>
        </w:rPr>
        <w:t>. STAT Calls: real data could improve anesthesia staffing models.</w:t>
      </w:r>
      <w:r w:rsidR="00B80CE2" w:rsidRPr="00111297">
        <w:rPr>
          <w:rFonts w:ascii="Arial" w:eastAsia="Arial" w:hAnsi="Arial" w:cs="Arial"/>
          <w:bCs/>
          <w:color w:val="000000" w:themeColor="text1"/>
        </w:rPr>
        <w:t xml:space="preserve"> </w:t>
      </w:r>
      <w:proofErr w:type="spellStart"/>
      <w:r w:rsidR="005B4F98" w:rsidRPr="00111297">
        <w:rPr>
          <w:rFonts w:ascii="Arial" w:eastAsia="Arial" w:hAnsi="Arial" w:cs="Arial"/>
          <w:bCs/>
          <w:color w:val="000000" w:themeColor="text1"/>
        </w:rPr>
        <w:t>Anesth</w:t>
      </w:r>
      <w:proofErr w:type="spellEnd"/>
      <w:r w:rsidR="005B4F98" w:rsidRPr="00111297">
        <w:rPr>
          <w:rFonts w:ascii="Arial" w:eastAsia="Arial" w:hAnsi="Arial" w:cs="Arial"/>
          <w:bCs/>
          <w:color w:val="000000" w:themeColor="text1"/>
        </w:rPr>
        <w:t xml:space="preserve"> </w:t>
      </w:r>
      <w:proofErr w:type="spellStart"/>
      <w:r w:rsidR="005B4F98" w:rsidRPr="00111297">
        <w:rPr>
          <w:rFonts w:ascii="Arial" w:eastAsia="Arial" w:hAnsi="Arial" w:cs="Arial"/>
          <w:bCs/>
          <w:color w:val="000000" w:themeColor="text1"/>
        </w:rPr>
        <w:t>Analg</w:t>
      </w:r>
      <w:proofErr w:type="spellEnd"/>
      <w:r w:rsidR="005B4F98" w:rsidRPr="00111297">
        <w:rPr>
          <w:rFonts w:ascii="Arial" w:eastAsia="Arial" w:hAnsi="Arial" w:cs="Arial"/>
          <w:bCs/>
          <w:color w:val="000000" w:themeColor="text1"/>
        </w:rPr>
        <w:t>. 2018 Jul;127(1):21-22.</w:t>
      </w:r>
    </w:p>
    <w:p w14:paraId="54AEF1A0" w14:textId="278E7B16" w:rsidR="006E71B5" w:rsidRPr="00111297" w:rsidRDefault="00332A1A" w:rsidP="00E2138E">
      <w:pPr>
        <w:rPr>
          <w:rFonts w:ascii="Arial" w:hAnsi="Arial" w:cs="Arial"/>
        </w:rPr>
      </w:pPr>
      <w:r w:rsidRPr="00111297">
        <w:rPr>
          <w:rFonts w:ascii="Arial" w:hAnsi="Arial" w:cs="Arial"/>
          <w:color w:val="212121"/>
          <w:shd w:val="clear" w:color="auto" w:fill="FFFFFF"/>
        </w:rPr>
        <w:t xml:space="preserve"> </w:t>
      </w:r>
    </w:p>
    <w:p w14:paraId="36A9B244" w14:textId="51483206" w:rsidR="004E5A6D" w:rsidRDefault="009633A1" w:rsidP="00C41C10">
      <w:pPr>
        <w:rPr>
          <w:rFonts w:ascii="Arial" w:hAnsi="Arial" w:cs="Arial"/>
        </w:rPr>
      </w:pPr>
      <w:r>
        <w:rPr>
          <w:rFonts w:ascii="Arial" w:eastAsia="Arial" w:hAnsi="Arial" w:cs="Arial"/>
          <w:bCs/>
          <w:color w:val="000000" w:themeColor="text1"/>
        </w:rPr>
        <w:t>6</w:t>
      </w:r>
      <w:r w:rsidR="00C41C10" w:rsidRPr="00111297">
        <w:rPr>
          <w:rFonts w:ascii="Arial" w:eastAsia="Arial" w:hAnsi="Arial" w:cs="Arial"/>
          <w:bCs/>
          <w:color w:val="000000" w:themeColor="text1"/>
        </w:rPr>
        <w:t xml:space="preserve">. </w:t>
      </w:r>
      <w:r w:rsidR="00C41C10" w:rsidRPr="00111297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 w:rsidR="00C41C10" w:rsidRPr="00111297">
        <w:rPr>
          <w:rFonts w:ascii="Arial" w:eastAsia="Arial" w:hAnsi="Arial" w:cs="Arial"/>
          <w:bCs/>
          <w:color w:val="000000" w:themeColor="text1"/>
        </w:rPr>
        <w:t xml:space="preserve">, Chandrakantan A. </w:t>
      </w:r>
      <w:r w:rsidR="002C15F9">
        <w:rPr>
          <w:rFonts w:ascii="Arial" w:eastAsia="Arial" w:hAnsi="Arial" w:cs="Arial"/>
          <w:bCs/>
          <w:color w:val="000000" w:themeColor="text1"/>
        </w:rPr>
        <w:t xml:space="preserve">Taking the Hocus out of </w:t>
      </w:r>
      <w:proofErr w:type="spellStart"/>
      <w:r w:rsidR="002C15F9">
        <w:rPr>
          <w:rFonts w:ascii="Arial" w:eastAsia="Arial" w:hAnsi="Arial" w:cs="Arial"/>
          <w:bCs/>
          <w:color w:val="000000" w:themeColor="text1"/>
        </w:rPr>
        <w:t>PoCUS</w:t>
      </w:r>
      <w:proofErr w:type="spellEnd"/>
      <w:r w:rsidR="002C15F9">
        <w:rPr>
          <w:rFonts w:ascii="Arial" w:eastAsia="Arial" w:hAnsi="Arial" w:cs="Arial"/>
          <w:bCs/>
          <w:color w:val="000000" w:themeColor="text1"/>
        </w:rPr>
        <w:t xml:space="preserve">. An update on </w:t>
      </w:r>
      <w:r w:rsidR="00C41C10" w:rsidRPr="00111297">
        <w:rPr>
          <w:rFonts w:ascii="Arial" w:hAnsi="Arial" w:cs="Arial"/>
        </w:rPr>
        <w:t xml:space="preserve">Point of Care Ultrasound. Texas </w:t>
      </w:r>
      <w:r w:rsidR="00BA31D8" w:rsidRPr="00111297">
        <w:rPr>
          <w:rFonts w:ascii="Arial" w:hAnsi="Arial" w:cs="Arial"/>
        </w:rPr>
        <w:t>Society</w:t>
      </w:r>
      <w:r w:rsidR="00C41C10" w:rsidRPr="00111297">
        <w:rPr>
          <w:rFonts w:ascii="Arial" w:hAnsi="Arial" w:cs="Arial"/>
        </w:rPr>
        <w:t xml:space="preserve"> of Anesthesiology Newsletter </w:t>
      </w:r>
      <w:r w:rsidR="004E5A6D">
        <w:rPr>
          <w:rFonts w:ascii="Arial" w:hAnsi="Arial" w:cs="Arial"/>
        </w:rPr>
        <w:t xml:space="preserve">Jan 2019 31:1. </w:t>
      </w:r>
      <w:r w:rsidR="004E5A6D" w:rsidRPr="00845115">
        <w:rPr>
          <w:rFonts w:ascii="Arial" w:hAnsi="Arial" w:cs="Arial"/>
        </w:rPr>
        <w:t>http://www.tsa.org/newsletter/2019_jan/page4.php</w:t>
      </w:r>
    </w:p>
    <w:p w14:paraId="117ED74D" w14:textId="77777777" w:rsidR="004E5A6D" w:rsidRPr="00111297" w:rsidRDefault="004E5A6D" w:rsidP="00C41C10">
      <w:pPr>
        <w:rPr>
          <w:rFonts w:ascii="Arial" w:hAnsi="Arial" w:cs="Arial"/>
        </w:rPr>
      </w:pPr>
    </w:p>
    <w:p w14:paraId="6391AA3E" w14:textId="1DFD6405" w:rsidR="00332A1A" w:rsidRDefault="009633A1" w:rsidP="00E2138E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7</w:t>
      </w:r>
      <w:r w:rsidR="00332A1A">
        <w:rPr>
          <w:rFonts w:ascii="Arial" w:eastAsia="Arial" w:hAnsi="Arial" w:cs="Arial"/>
          <w:bCs/>
          <w:color w:val="000000" w:themeColor="text1"/>
        </w:rPr>
        <w:t xml:space="preserve">. </w:t>
      </w:r>
      <w:r w:rsidR="00332A1A" w:rsidRPr="00111297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 w:rsidR="00332A1A">
        <w:rPr>
          <w:rFonts w:ascii="Arial" w:eastAsia="Arial" w:hAnsi="Arial" w:cs="Arial"/>
          <w:bCs/>
          <w:color w:val="000000" w:themeColor="text1"/>
        </w:rPr>
        <w:t xml:space="preserve">. </w:t>
      </w:r>
      <w:r w:rsidR="0085338C">
        <w:rPr>
          <w:rFonts w:ascii="Arial" w:eastAsia="Arial" w:hAnsi="Arial" w:cs="Arial"/>
          <w:bCs/>
          <w:color w:val="000000" w:themeColor="text1"/>
        </w:rPr>
        <w:t xml:space="preserve">Book Review for: </w:t>
      </w:r>
      <w:r w:rsidR="0085338C" w:rsidRPr="0085338C">
        <w:rPr>
          <w:rFonts w:ascii="Arial" w:eastAsia="Arial" w:hAnsi="Arial" w:cs="Arial"/>
          <w:bCs/>
          <w:color w:val="000000" w:themeColor="text1"/>
        </w:rPr>
        <w:t>Anesthesiology: A Practical Approach</w:t>
      </w:r>
      <w:r w:rsidR="0085338C">
        <w:rPr>
          <w:rFonts w:ascii="Arial" w:eastAsia="Arial" w:hAnsi="Arial" w:cs="Arial"/>
          <w:bCs/>
          <w:color w:val="000000" w:themeColor="text1"/>
        </w:rPr>
        <w:t xml:space="preserve">- Anesthesia and Analgesia. </w:t>
      </w:r>
    </w:p>
    <w:p w14:paraId="5E85BF57" w14:textId="42A21CE9" w:rsidR="00D500A3" w:rsidRDefault="00D500A3" w:rsidP="00E2138E">
      <w:pPr>
        <w:rPr>
          <w:rFonts w:ascii="Arial" w:eastAsia="Arial" w:hAnsi="Arial" w:cs="Arial"/>
          <w:bCs/>
          <w:color w:val="000000" w:themeColor="text1"/>
        </w:rPr>
      </w:pPr>
    </w:p>
    <w:p w14:paraId="233A0C14" w14:textId="209459FA" w:rsidR="0097431D" w:rsidRDefault="00217052" w:rsidP="00F015C1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8. </w:t>
      </w:r>
      <w:r w:rsidRPr="00165601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>
        <w:rPr>
          <w:rFonts w:ascii="Arial" w:eastAsia="Arial" w:hAnsi="Arial" w:cs="Arial"/>
          <w:bCs/>
          <w:color w:val="000000" w:themeColor="text1"/>
        </w:rPr>
        <w:t xml:space="preserve">. </w:t>
      </w:r>
      <w:r w:rsidRPr="00217052">
        <w:rPr>
          <w:rFonts w:ascii="Arial" w:eastAsia="Arial" w:hAnsi="Arial" w:cs="Arial"/>
          <w:bCs/>
          <w:color w:val="000000" w:themeColor="text1"/>
        </w:rPr>
        <w:t>Book review of Differential Diagnosis of Cardiopulmonary Disease; A Handbook</w:t>
      </w:r>
      <w:r w:rsidR="00F015C1">
        <w:rPr>
          <w:rFonts w:ascii="Arial" w:eastAsia="Arial" w:hAnsi="Arial" w:cs="Arial"/>
          <w:bCs/>
          <w:color w:val="000000" w:themeColor="text1"/>
        </w:rPr>
        <w:t xml:space="preserve">. Anesthesia and Analgesia. </w:t>
      </w:r>
    </w:p>
    <w:p w14:paraId="764C8F07" w14:textId="7217FD1F" w:rsidR="00616461" w:rsidRDefault="00616461" w:rsidP="00F015C1">
      <w:pPr>
        <w:rPr>
          <w:rFonts w:ascii="Arial" w:eastAsia="Arial" w:hAnsi="Arial" w:cs="Arial"/>
          <w:bCs/>
          <w:color w:val="000000" w:themeColor="text1"/>
        </w:rPr>
      </w:pPr>
    </w:p>
    <w:p w14:paraId="508E0D49" w14:textId="0768E677" w:rsidR="00616461" w:rsidRDefault="00616461" w:rsidP="00616461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9. Bryant BE</w:t>
      </w:r>
      <w:r w:rsidR="00E15000">
        <w:rPr>
          <w:rFonts w:ascii="Arial" w:eastAsia="Arial" w:hAnsi="Arial" w:cs="Arial"/>
          <w:bCs/>
          <w:color w:val="000000" w:themeColor="text1"/>
        </w:rPr>
        <w:t xml:space="preserve">, </w:t>
      </w:r>
      <w:r w:rsidR="00E15000" w:rsidRPr="00E15000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>
        <w:rPr>
          <w:rFonts w:ascii="Arial" w:eastAsia="Arial" w:hAnsi="Arial" w:cs="Arial"/>
          <w:bCs/>
          <w:color w:val="000000" w:themeColor="text1"/>
        </w:rPr>
        <w:t xml:space="preserve">. </w:t>
      </w:r>
      <w:r w:rsidRPr="00217052">
        <w:rPr>
          <w:rFonts w:ascii="Arial" w:eastAsia="Arial" w:hAnsi="Arial" w:cs="Arial"/>
          <w:bCs/>
          <w:color w:val="000000" w:themeColor="text1"/>
        </w:rPr>
        <w:t>Book review o</w:t>
      </w:r>
      <w:r>
        <w:rPr>
          <w:rFonts w:ascii="Arial" w:eastAsia="Arial" w:hAnsi="Arial" w:cs="Arial"/>
          <w:bCs/>
          <w:color w:val="000000" w:themeColor="text1"/>
        </w:rPr>
        <w:t xml:space="preserve">f Clinical Thoracic anesthesia. </w:t>
      </w:r>
      <w:proofErr w:type="spellStart"/>
      <w:r w:rsidR="00E15000" w:rsidRPr="00E15000">
        <w:rPr>
          <w:rFonts w:ascii="Arial" w:eastAsia="Arial" w:hAnsi="Arial" w:cs="Arial"/>
          <w:bCs/>
          <w:color w:val="000000" w:themeColor="text1"/>
        </w:rPr>
        <w:t>Anesth</w:t>
      </w:r>
      <w:proofErr w:type="spellEnd"/>
      <w:r w:rsidR="00E15000" w:rsidRPr="00E15000">
        <w:rPr>
          <w:rFonts w:ascii="Arial" w:eastAsia="Arial" w:hAnsi="Arial" w:cs="Arial"/>
          <w:bCs/>
          <w:color w:val="000000" w:themeColor="text1"/>
        </w:rPr>
        <w:t xml:space="preserve"> </w:t>
      </w:r>
      <w:proofErr w:type="spellStart"/>
      <w:r w:rsidR="00E15000" w:rsidRPr="00E15000">
        <w:rPr>
          <w:rFonts w:ascii="Arial" w:eastAsia="Arial" w:hAnsi="Arial" w:cs="Arial"/>
          <w:bCs/>
          <w:color w:val="000000" w:themeColor="text1"/>
        </w:rPr>
        <w:t>Analg</w:t>
      </w:r>
      <w:proofErr w:type="spellEnd"/>
      <w:r w:rsidR="00E15000" w:rsidRPr="00E15000">
        <w:rPr>
          <w:rFonts w:ascii="Arial" w:eastAsia="Arial" w:hAnsi="Arial" w:cs="Arial"/>
          <w:bCs/>
          <w:color w:val="000000" w:themeColor="text1"/>
        </w:rPr>
        <w:t xml:space="preserve"> 2021;132(3</w:t>
      </w:r>
      <w:proofErr w:type="gramStart"/>
      <w:r w:rsidR="00E15000" w:rsidRPr="00E15000">
        <w:rPr>
          <w:rFonts w:ascii="Arial" w:eastAsia="Arial" w:hAnsi="Arial" w:cs="Arial"/>
          <w:bCs/>
          <w:color w:val="000000" w:themeColor="text1"/>
        </w:rPr>
        <w:t>):e</w:t>
      </w:r>
      <w:proofErr w:type="gramEnd"/>
      <w:r w:rsidR="00E15000" w:rsidRPr="00E15000">
        <w:rPr>
          <w:rFonts w:ascii="Arial" w:eastAsia="Arial" w:hAnsi="Arial" w:cs="Arial"/>
          <w:bCs/>
          <w:color w:val="000000" w:themeColor="text1"/>
        </w:rPr>
        <w:t>35.</w:t>
      </w:r>
    </w:p>
    <w:p w14:paraId="5EC2A73A" w14:textId="6C96474A" w:rsidR="00E15000" w:rsidRDefault="00E15000" w:rsidP="00616461">
      <w:pPr>
        <w:rPr>
          <w:rFonts w:ascii="Arial" w:eastAsia="Arial" w:hAnsi="Arial" w:cs="Arial"/>
          <w:bCs/>
          <w:color w:val="000000" w:themeColor="text1"/>
        </w:rPr>
      </w:pPr>
    </w:p>
    <w:p w14:paraId="5C39DF50" w14:textId="459C3691" w:rsidR="00E15000" w:rsidRDefault="00E15000" w:rsidP="00616461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10. </w:t>
      </w:r>
      <w:r w:rsidRPr="00E15000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>
        <w:rPr>
          <w:rFonts w:ascii="Arial" w:eastAsia="Arial" w:hAnsi="Arial" w:cs="Arial"/>
          <w:bCs/>
          <w:color w:val="000000" w:themeColor="text1"/>
        </w:rPr>
        <w:t xml:space="preserve">, Lin EE. </w:t>
      </w:r>
      <w:r w:rsidRPr="00E15000">
        <w:rPr>
          <w:rFonts w:ascii="Arial" w:eastAsia="Arial" w:hAnsi="Arial" w:cs="Arial"/>
          <w:bCs/>
          <w:color w:val="000000" w:themeColor="text1"/>
        </w:rPr>
        <w:t xml:space="preserve">There is light at the end of the tunnel, but we are still in the tunnel: universal preoperative SARS-CoV-2 testing and precautions remain vital in </w:t>
      </w:r>
      <w:proofErr w:type="spellStart"/>
      <w:r w:rsidRPr="00E15000">
        <w:rPr>
          <w:rFonts w:ascii="Arial" w:eastAsia="Arial" w:hAnsi="Arial" w:cs="Arial"/>
          <w:bCs/>
          <w:color w:val="000000" w:themeColor="text1"/>
        </w:rPr>
        <w:t>paediatrics</w:t>
      </w:r>
      <w:proofErr w:type="spellEnd"/>
      <w:r>
        <w:rPr>
          <w:rFonts w:ascii="Arial" w:eastAsia="Arial" w:hAnsi="Arial" w:cs="Arial"/>
          <w:bCs/>
          <w:color w:val="000000" w:themeColor="text1"/>
        </w:rPr>
        <w:t xml:space="preserve">. </w:t>
      </w:r>
      <w:r w:rsidR="00893271" w:rsidRPr="00893271">
        <w:rPr>
          <w:rFonts w:ascii="Arial" w:eastAsia="Arial" w:hAnsi="Arial" w:cs="Arial"/>
          <w:bCs/>
          <w:color w:val="000000" w:themeColor="text1"/>
        </w:rPr>
        <w:t xml:space="preserve">Br J </w:t>
      </w:r>
      <w:proofErr w:type="spellStart"/>
      <w:r w:rsidR="00893271" w:rsidRPr="00893271">
        <w:rPr>
          <w:rFonts w:ascii="Arial" w:eastAsia="Arial" w:hAnsi="Arial" w:cs="Arial"/>
          <w:bCs/>
          <w:color w:val="000000" w:themeColor="text1"/>
        </w:rPr>
        <w:t>Anaesth</w:t>
      </w:r>
      <w:proofErr w:type="spellEnd"/>
      <w:r w:rsidR="00893271" w:rsidRPr="00893271">
        <w:rPr>
          <w:rFonts w:ascii="Arial" w:eastAsia="Arial" w:hAnsi="Arial" w:cs="Arial"/>
          <w:bCs/>
          <w:color w:val="000000" w:themeColor="text1"/>
        </w:rPr>
        <w:t xml:space="preserve"> 2021;126(5):919-920.</w:t>
      </w:r>
    </w:p>
    <w:p w14:paraId="5CC9754E" w14:textId="37A626AD" w:rsidR="00DA3CE5" w:rsidRDefault="00DA3CE5" w:rsidP="00616461">
      <w:pPr>
        <w:rPr>
          <w:rFonts w:ascii="Arial" w:eastAsia="Arial" w:hAnsi="Arial" w:cs="Arial"/>
          <w:bCs/>
          <w:color w:val="000000" w:themeColor="text1"/>
        </w:rPr>
      </w:pPr>
    </w:p>
    <w:p w14:paraId="7C267F8E" w14:textId="27F9586D" w:rsidR="00DA3CE5" w:rsidRDefault="00DA3CE5" w:rsidP="00A37CE2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lastRenderedPageBreak/>
        <w:t>11.</w:t>
      </w:r>
      <w:r w:rsidR="00A37CE2" w:rsidRPr="00A37CE2">
        <w:t xml:space="preserve"> </w:t>
      </w:r>
      <w:r w:rsidR="00A37CE2" w:rsidRPr="00A37CE2">
        <w:rPr>
          <w:rFonts w:ascii="Arial" w:eastAsia="Arial" w:hAnsi="Arial" w:cs="Arial"/>
          <w:bCs/>
          <w:color w:val="000000" w:themeColor="text1"/>
        </w:rPr>
        <w:t xml:space="preserve">Welch TP, </w:t>
      </w:r>
      <w:r w:rsidR="00A37CE2" w:rsidRPr="00A37CE2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 w:rsidR="00A37CE2" w:rsidRPr="00A37CE2">
        <w:rPr>
          <w:rFonts w:ascii="Arial" w:eastAsia="Arial" w:hAnsi="Arial" w:cs="Arial"/>
          <w:bCs/>
          <w:color w:val="000000" w:themeColor="text1"/>
        </w:rPr>
        <w:t>.</w:t>
      </w:r>
      <w:r w:rsidR="00A37CE2">
        <w:rPr>
          <w:rFonts w:ascii="Arial" w:eastAsia="Arial" w:hAnsi="Arial" w:cs="Arial"/>
          <w:bCs/>
          <w:color w:val="000000" w:themeColor="text1"/>
        </w:rPr>
        <w:t xml:space="preserve"> </w:t>
      </w:r>
      <w:r w:rsidR="00A37CE2" w:rsidRPr="00A37CE2">
        <w:rPr>
          <w:rFonts w:ascii="Arial" w:eastAsia="Arial" w:hAnsi="Arial" w:cs="Arial"/>
          <w:bCs/>
          <w:color w:val="000000" w:themeColor="text1"/>
        </w:rPr>
        <w:t>Noninvasive Sonographic Assessment of Volume-Responsiveness in Neonates After Cardiac Surgery: More of the Same or Something Novel?</w:t>
      </w:r>
      <w:r w:rsidR="00A37CE2">
        <w:rPr>
          <w:rFonts w:ascii="Arial" w:eastAsia="Arial" w:hAnsi="Arial" w:cs="Arial"/>
          <w:bCs/>
          <w:color w:val="000000" w:themeColor="text1"/>
        </w:rPr>
        <w:t xml:space="preserve"> </w:t>
      </w:r>
      <w:r w:rsidR="00A37CE2" w:rsidRPr="00A37CE2">
        <w:rPr>
          <w:rFonts w:ascii="Arial" w:eastAsia="Arial" w:hAnsi="Arial" w:cs="Arial"/>
          <w:bCs/>
          <w:color w:val="000000" w:themeColor="text1"/>
        </w:rPr>
        <w:t xml:space="preserve">J </w:t>
      </w:r>
      <w:proofErr w:type="spellStart"/>
      <w:r w:rsidR="00A37CE2" w:rsidRPr="00A37CE2">
        <w:rPr>
          <w:rFonts w:ascii="Arial" w:eastAsia="Arial" w:hAnsi="Arial" w:cs="Arial"/>
          <w:bCs/>
          <w:color w:val="000000" w:themeColor="text1"/>
        </w:rPr>
        <w:t>Cardiothorac</w:t>
      </w:r>
      <w:proofErr w:type="spellEnd"/>
      <w:r w:rsidR="00A37CE2" w:rsidRPr="00A37CE2">
        <w:rPr>
          <w:rFonts w:ascii="Arial" w:eastAsia="Arial" w:hAnsi="Arial" w:cs="Arial"/>
          <w:bCs/>
          <w:color w:val="000000" w:themeColor="text1"/>
        </w:rPr>
        <w:t xml:space="preserve"> </w:t>
      </w:r>
      <w:proofErr w:type="spellStart"/>
      <w:r w:rsidR="00A37CE2" w:rsidRPr="00A37CE2">
        <w:rPr>
          <w:rFonts w:ascii="Arial" w:eastAsia="Arial" w:hAnsi="Arial" w:cs="Arial"/>
          <w:bCs/>
          <w:color w:val="000000" w:themeColor="text1"/>
        </w:rPr>
        <w:t>Vasc</w:t>
      </w:r>
      <w:proofErr w:type="spellEnd"/>
      <w:r w:rsidR="00A37CE2" w:rsidRPr="00A37CE2">
        <w:rPr>
          <w:rFonts w:ascii="Arial" w:eastAsia="Arial" w:hAnsi="Arial" w:cs="Arial"/>
          <w:bCs/>
          <w:color w:val="000000" w:themeColor="text1"/>
        </w:rPr>
        <w:t xml:space="preserve"> </w:t>
      </w:r>
      <w:proofErr w:type="spellStart"/>
      <w:r w:rsidR="00A37CE2" w:rsidRPr="00A37CE2">
        <w:rPr>
          <w:rFonts w:ascii="Arial" w:eastAsia="Arial" w:hAnsi="Arial" w:cs="Arial"/>
          <w:bCs/>
          <w:color w:val="000000" w:themeColor="text1"/>
        </w:rPr>
        <w:t>Anesth</w:t>
      </w:r>
      <w:proofErr w:type="spellEnd"/>
      <w:r w:rsidR="00A37CE2" w:rsidRPr="00A37CE2">
        <w:rPr>
          <w:rFonts w:ascii="Arial" w:eastAsia="Arial" w:hAnsi="Arial" w:cs="Arial"/>
          <w:bCs/>
          <w:color w:val="000000" w:themeColor="text1"/>
        </w:rPr>
        <w:t xml:space="preserve"> </w:t>
      </w:r>
      <w:proofErr w:type="gramStart"/>
      <w:r w:rsidR="00A37CE2" w:rsidRPr="00A37CE2">
        <w:rPr>
          <w:rFonts w:ascii="Arial" w:eastAsia="Arial" w:hAnsi="Arial" w:cs="Arial"/>
          <w:bCs/>
          <w:color w:val="000000" w:themeColor="text1"/>
        </w:rPr>
        <w:t>2022;36:2365</w:t>
      </w:r>
      <w:proofErr w:type="gramEnd"/>
      <w:r w:rsidR="00A37CE2" w:rsidRPr="00A37CE2">
        <w:rPr>
          <w:rFonts w:ascii="Arial" w:eastAsia="Arial" w:hAnsi="Arial" w:cs="Arial"/>
          <w:bCs/>
          <w:color w:val="000000" w:themeColor="text1"/>
        </w:rPr>
        <w:t>-2367.</w:t>
      </w:r>
    </w:p>
    <w:p w14:paraId="1D567896" w14:textId="74A07D5D" w:rsidR="00616461" w:rsidRDefault="00616461" w:rsidP="00F015C1">
      <w:pPr>
        <w:rPr>
          <w:rFonts w:ascii="Arial" w:eastAsia="Arial" w:hAnsi="Arial" w:cs="Arial"/>
          <w:bCs/>
          <w:color w:val="000000" w:themeColor="text1"/>
        </w:rPr>
      </w:pPr>
    </w:p>
    <w:p w14:paraId="311571FA" w14:textId="09D8C735" w:rsidR="006A0B5B" w:rsidRDefault="006A0B5B" w:rsidP="006A0B5B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12. Adler AC, </w:t>
      </w:r>
      <w:proofErr w:type="spellStart"/>
      <w:r>
        <w:rPr>
          <w:rFonts w:ascii="Arial" w:eastAsia="Arial" w:hAnsi="Arial" w:cs="Arial"/>
          <w:bCs/>
          <w:color w:val="000000" w:themeColor="text1"/>
        </w:rPr>
        <w:t>Mittnacht</w:t>
      </w:r>
      <w:proofErr w:type="spellEnd"/>
      <w:r>
        <w:rPr>
          <w:rFonts w:ascii="Arial" w:eastAsia="Arial" w:hAnsi="Arial" w:cs="Arial"/>
          <w:bCs/>
          <w:color w:val="000000" w:themeColor="text1"/>
        </w:rPr>
        <w:t xml:space="preserve"> AJC. </w:t>
      </w:r>
      <w:r w:rsidRPr="006A0B5B">
        <w:rPr>
          <w:rFonts w:ascii="Arial" w:eastAsia="Arial" w:hAnsi="Arial" w:cs="Arial"/>
          <w:bCs/>
          <w:color w:val="000000" w:themeColor="text1"/>
        </w:rPr>
        <w:t>Assessing the Fontan Parturient; One Size Does Not Fit All</w:t>
      </w:r>
      <w:r>
        <w:rPr>
          <w:rFonts w:ascii="Arial" w:eastAsia="Arial" w:hAnsi="Arial" w:cs="Arial"/>
          <w:bCs/>
          <w:color w:val="000000" w:themeColor="text1"/>
        </w:rPr>
        <w:t xml:space="preserve">. </w:t>
      </w:r>
      <w:r w:rsidRPr="006A0B5B">
        <w:rPr>
          <w:rFonts w:ascii="Arial" w:eastAsia="Arial" w:hAnsi="Arial" w:cs="Arial"/>
          <w:bCs/>
          <w:color w:val="000000" w:themeColor="text1"/>
        </w:rPr>
        <w:t xml:space="preserve">J </w:t>
      </w:r>
      <w:proofErr w:type="spellStart"/>
      <w:r w:rsidRPr="006A0B5B">
        <w:rPr>
          <w:rFonts w:ascii="Arial" w:eastAsia="Arial" w:hAnsi="Arial" w:cs="Arial"/>
          <w:bCs/>
          <w:color w:val="000000" w:themeColor="text1"/>
        </w:rPr>
        <w:t>Cardiothorac</w:t>
      </w:r>
      <w:proofErr w:type="spellEnd"/>
      <w:r w:rsidRPr="006A0B5B">
        <w:rPr>
          <w:rFonts w:ascii="Arial" w:eastAsia="Arial" w:hAnsi="Arial" w:cs="Arial"/>
          <w:bCs/>
          <w:color w:val="000000" w:themeColor="text1"/>
        </w:rPr>
        <w:t xml:space="preserve"> </w:t>
      </w:r>
      <w:proofErr w:type="spellStart"/>
      <w:r w:rsidRPr="006A0B5B">
        <w:rPr>
          <w:rFonts w:ascii="Arial" w:eastAsia="Arial" w:hAnsi="Arial" w:cs="Arial"/>
          <w:bCs/>
          <w:color w:val="000000" w:themeColor="text1"/>
        </w:rPr>
        <w:t>Vasc</w:t>
      </w:r>
      <w:proofErr w:type="spellEnd"/>
      <w:r w:rsidRPr="006A0B5B">
        <w:rPr>
          <w:rFonts w:ascii="Arial" w:eastAsia="Arial" w:hAnsi="Arial" w:cs="Arial"/>
          <w:bCs/>
          <w:color w:val="000000" w:themeColor="text1"/>
        </w:rPr>
        <w:t xml:space="preserve"> </w:t>
      </w:r>
      <w:proofErr w:type="spellStart"/>
      <w:r w:rsidRPr="006A0B5B">
        <w:rPr>
          <w:rFonts w:ascii="Arial" w:eastAsia="Arial" w:hAnsi="Arial" w:cs="Arial"/>
          <w:bCs/>
          <w:color w:val="000000" w:themeColor="text1"/>
        </w:rPr>
        <w:t>Anesth</w:t>
      </w:r>
      <w:proofErr w:type="spellEnd"/>
      <w:r w:rsidRPr="006A0B5B">
        <w:rPr>
          <w:rFonts w:ascii="Arial" w:eastAsia="Arial" w:hAnsi="Arial" w:cs="Arial"/>
          <w:bCs/>
          <w:color w:val="000000" w:themeColor="text1"/>
        </w:rPr>
        <w:t xml:space="preserve"> 2023;37(1):177-178.</w:t>
      </w:r>
    </w:p>
    <w:p w14:paraId="5C5EF739" w14:textId="5E5E0F23" w:rsidR="006A0B5B" w:rsidRDefault="006A0B5B" w:rsidP="006A0B5B">
      <w:pPr>
        <w:rPr>
          <w:rFonts w:ascii="Arial" w:eastAsia="Arial" w:hAnsi="Arial" w:cs="Arial"/>
          <w:bCs/>
          <w:color w:val="000000" w:themeColor="text1"/>
        </w:rPr>
      </w:pPr>
    </w:p>
    <w:p w14:paraId="59779C7D" w14:textId="06A10527" w:rsidR="00CD4336" w:rsidRDefault="00CD4336" w:rsidP="006A0B5B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13. </w:t>
      </w:r>
      <w:r w:rsidRPr="00CD4336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>
        <w:rPr>
          <w:rFonts w:ascii="Arial" w:eastAsia="Arial" w:hAnsi="Arial" w:cs="Arial"/>
          <w:bCs/>
          <w:color w:val="000000" w:themeColor="text1"/>
        </w:rPr>
        <w:t>, von-</w:t>
      </w:r>
      <w:proofErr w:type="spellStart"/>
      <w:r>
        <w:rPr>
          <w:rFonts w:ascii="Arial" w:eastAsia="Arial" w:hAnsi="Arial" w:cs="Arial"/>
          <w:bCs/>
          <w:color w:val="000000" w:themeColor="text1"/>
        </w:rPr>
        <w:t>Urgensterberg</w:t>
      </w:r>
      <w:proofErr w:type="spellEnd"/>
      <w:r>
        <w:rPr>
          <w:rFonts w:ascii="Arial" w:eastAsia="Arial" w:hAnsi="Arial" w:cs="Arial"/>
          <w:bCs/>
          <w:color w:val="000000" w:themeColor="text1"/>
        </w:rPr>
        <w:t xml:space="preserve"> B. </w:t>
      </w:r>
      <w:r w:rsidRPr="00CD4336">
        <w:rPr>
          <w:rFonts w:ascii="Arial" w:eastAsia="Arial" w:hAnsi="Arial" w:cs="Arial"/>
          <w:bCs/>
          <w:color w:val="000000" w:themeColor="text1"/>
        </w:rPr>
        <w:t>Beta Agonists for Prevention of Respiratory Adverse Events in Children Undergoing Adenotonsillectomy: Long-Acting, Short Acting, or Not Acting</w:t>
      </w:r>
      <w:r>
        <w:rPr>
          <w:rFonts w:ascii="Arial" w:eastAsia="Arial" w:hAnsi="Arial" w:cs="Arial"/>
          <w:bCs/>
          <w:color w:val="000000" w:themeColor="text1"/>
        </w:rPr>
        <w:t xml:space="preserve">. </w:t>
      </w:r>
      <w:proofErr w:type="spellStart"/>
      <w:r w:rsidRPr="00E15000">
        <w:rPr>
          <w:rFonts w:ascii="Arial" w:eastAsia="Arial" w:hAnsi="Arial" w:cs="Arial"/>
          <w:bCs/>
          <w:color w:val="000000" w:themeColor="text1"/>
        </w:rPr>
        <w:t>Anesth</w:t>
      </w:r>
      <w:proofErr w:type="spellEnd"/>
      <w:r w:rsidRPr="00E15000">
        <w:rPr>
          <w:rFonts w:ascii="Arial" w:eastAsia="Arial" w:hAnsi="Arial" w:cs="Arial"/>
          <w:bCs/>
          <w:color w:val="000000" w:themeColor="text1"/>
        </w:rPr>
        <w:t xml:space="preserve"> </w:t>
      </w:r>
      <w:proofErr w:type="spellStart"/>
      <w:r w:rsidRPr="00E15000">
        <w:rPr>
          <w:rFonts w:ascii="Arial" w:eastAsia="Arial" w:hAnsi="Arial" w:cs="Arial"/>
          <w:bCs/>
          <w:color w:val="000000" w:themeColor="text1"/>
        </w:rPr>
        <w:t>Analg</w:t>
      </w:r>
      <w:proofErr w:type="spellEnd"/>
      <w:r>
        <w:rPr>
          <w:rFonts w:ascii="Arial" w:eastAsia="Arial" w:hAnsi="Arial" w:cs="Arial"/>
          <w:bCs/>
          <w:color w:val="000000" w:themeColor="text1"/>
        </w:rPr>
        <w:t xml:space="preserve"> 2023 in press</w:t>
      </w:r>
    </w:p>
    <w:p w14:paraId="0A6232C5" w14:textId="77777777" w:rsidR="006A0B5B" w:rsidRDefault="006A0B5B" w:rsidP="006A0B5B">
      <w:pPr>
        <w:rPr>
          <w:rFonts w:ascii="Arial" w:eastAsia="Arial" w:hAnsi="Arial" w:cs="Arial"/>
          <w:bCs/>
          <w:color w:val="000000" w:themeColor="text1"/>
        </w:rPr>
      </w:pPr>
    </w:p>
    <w:p w14:paraId="56E092BA" w14:textId="77777777" w:rsidR="006A0B5B" w:rsidRDefault="006A0B5B" w:rsidP="00E2138E">
      <w:pPr>
        <w:rPr>
          <w:rFonts w:ascii="Arial" w:eastAsia="Arial" w:hAnsi="Arial" w:cs="Arial"/>
          <w:bCs/>
          <w:color w:val="000000" w:themeColor="text1"/>
        </w:rPr>
      </w:pPr>
    </w:p>
    <w:p w14:paraId="4F192C52" w14:textId="3E7854DD" w:rsidR="00D500A3" w:rsidRDefault="00D500A3" w:rsidP="00E2138E">
      <w:pPr>
        <w:rPr>
          <w:rFonts w:ascii="Arial" w:eastAsia="Arial" w:hAnsi="Arial" w:cs="Arial"/>
          <w:b/>
          <w:bCs/>
          <w:color w:val="000000" w:themeColor="text1"/>
        </w:rPr>
      </w:pPr>
      <w:r w:rsidRPr="00D500A3">
        <w:rPr>
          <w:rFonts w:ascii="Arial" w:eastAsia="Arial" w:hAnsi="Arial" w:cs="Arial"/>
          <w:b/>
          <w:bCs/>
          <w:color w:val="000000" w:themeColor="text1"/>
        </w:rPr>
        <w:t>Invited Podcast</w:t>
      </w:r>
      <w:r>
        <w:rPr>
          <w:rFonts w:ascii="Arial" w:eastAsia="Arial" w:hAnsi="Arial" w:cs="Arial"/>
          <w:b/>
          <w:bCs/>
          <w:color w:val="000000" w:themeColor="text1"/>
        </w:rPr>
        <w:t xml:space="preserve">/Webinar </w:t>
      </w:r>
    </w:p>
    <w:p w14:paraId="5CDA2FE4" w14:textId="396C16FE" w:rsidR="00D500A3" w:rsidRDefault="00D500A3" w:rsidP="00E2138E">
      <w:pPr>
        <w:rPr>
          <w:rFonts w:ascii="Arial" w:eastAsia="Arial" w:hAnsi="Arial" w:cs="Arial"/>
          <w:b/>
          <w:bCs/>
          <w:color w:val="000000" w:themeColor="text1"/>
        </w:rPr>
      </w:pPr>
    </w:p>
    <w:p w14:paraId="02BAEDF6" w14:textId="2F57652B" w:rsidR="00D500A3" w:rsidRDefault="00D500A3" w:rsidP="00E2138E">
      <w:pPr>
        <w:rPr>
          <w:rFonts w:ascii="Arial" w:eastAsia="Arial" w:hAnsi="Arial" w:cs="Arial"/>
          <w:bCs/>
          <w:color w:val="000000" w:themeColor="text1"/>
        </w:rPr>
      </w:pPr>
      <w:r w:rsidRPr="00111297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 w:rsidRPr="00D500A3">
        <w:rPr>
          <w:rFonts w:ascii="Arial" w:eastAsia="Arial" w:hAnsi="Arial" w:cs="Arial"/>
          <w:bCs/>
          <w:color w:val="000000" w:themeColor="text1"/>
        </w:rPr>
        <w:t xml:space="preserve">, Litman RS. </w:t>
      </w:r>
      <w:r>
        <w:rPr>
          <w:rFonts w:ascii="Arial" w:eastAsia="Arial" w:hAnsi="Arial" w:cs="Arial"/>
          <w:bCs/>
          <w:color w:val="000000" w:themeColor="text1"/>
        </w:rPr>
        <w:t xml:space="preserve">Hosted by: </w:t>
      </w:r>
      <w:r w:rsidRPr="00D500A3">
        <w:rPr>
          <w:rFonts w:ascii="Arial" w:eastAsia="Arial" w:hAnsi="Arial" w:cs="Arial"/>
          <w:bCs/>
          <w:color w:val="000000" w:themeColor="text1"/>
        </w:rPr>
        <w:t xml:space="preserve">Bobbie J. Sweitzer, </w:t>
      </w:r>
      <w:r>
        <w:rPr>
          <w:rFonts w:ascii="Arial" w:eastAsia="Arial" w:hAnsi="Arial" w:cs="Arial"/>
          <w:bCs/>
          <w:color w:val="000000" w:themeColor="text1"/>
        </w:rPr>
        <w:t>MD (editor)</w:t>
      </w:r>
      <w:r w:rsidR="00111297">
        <w:rPr>
          <w:rFonts w:ascii="Arial" w:eastAsia="Arial" w:hAnsi="Arial" w:cs="Arial"/>
          <w:bCs/>
          <w:color w:val="000000" w:themeColor="text1"/>
        </w:rPr>
        <w:t xml:space="preserve">. </w:t>
      </w:r>
      <w:r w:rsidRPr="00D500A3">
        <w:rPr>
          <w:rFonts w:ascii="Arial" w:eastAsia="Arial" w:hAnsi="Arial" w:cs="Arial"/>
          <w:bCs/>
          <w:color w:val="000000" w:themeColor="text1"/>
        </w:rPr>
        <w:t>Posterior Tibial Artery as an Alternative to the Radial Artery for Arterial Cannulation Site in Small Children: A Randomized Controlled Study</w:t>
      </w:r>
      <w:r>
        <w:rPr>
          <w:rFonts w:ascii="Arial" w:eastAsia="Arial" w:hAnsi="Arial" w:cs="Arial"/>
          <w:bCs/>
          <w:color w:val="000000" w:themeColor="text1"/>
        </w:rPr>
        <w:t xml:space="preserve">: </w:t>
      </w:r>
      <w:r w:rsidRPr="00D500A3">
        <w:rPr>
          <w:rFonts w:ascii="Arial" w:eastAsia="Arial" w:hAnsi="Arial" w:cs="Arial"/>
          <w:bCs/>
          <w:i/>
          <w:color w:val="000000" w:themeColor="text1"/>
        </w:rPr>
        <w:t>Anesthesiology</w:t>
      </w:r>
      <w:r>
        <w:rPr>
          <w:rFonts w:ascii="Arial" w:eastAsia="Arial" w:hAnsi="Arial" w:cs="Arial"/>
          <w:bCs/>
          <w:color w:val="000000" w:themeColor="text1"/>
        </w:rPr>
        <w:t xml:space="preserve">; September 2017. </w:t>
      </w:r>
    </w:p>
    <w:p w14:paraId="46D0FEB5" w14:textId="6F60CAFD" w:rsidR="00165601" w:rsidRDefault="00165601" w:rsidP="00E2138E">
      <w:pPr>
        <w:rPr>
          <w:rFonts w:ascii="Arial" w:eastAsia="Arial" w:hAnsi="Arial" w:cs="Arial"/>
          <w:bCs/>
          <w:color w:val="000000" w:themeColor="text1"/>
        </w:rPr>
      </w:pPr>
    </w:p>
    <w:p w14:paraId="6F584178" w14:textId="69A66B23" w:rsidR="00E50B69" w:rsidRDefault="00E50B69" w:rsidP="00E2138E">
      <w:pPr>
        <w:rPr>
          <w:rFonts w:ascii="Arial" w:eastAsia="Arial" w:hAnsi="Arial" w:cs="Arial"/>
          <w:bCs/>
          <w:color w:val="000000" w:themeColor="text1"/>
        </w:rPr>
      </w:pPr>
      <w:r w:rsidRPr="00C351F7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>
        <w:rPr>
          <w:rFonts w:ascii="Arial" w:eastAsia="Arial" w:hAnsi="Arial" w:cs="Arial"/>
          <w:bCs/>
          <w:color w:val="000000" w:themeColor="text1"/>
        </w:rPr>
        <w:t xml:space="preserve">. Invited Video Annotation of Manuscript: </w:t>
      </w:r>
      <w:r w:rsidR="00C351F7" w:rsidRPr="00C351F7">
        <w:rPr>
          <w:rFonts w:ascii="Arial" w:hAnsi="Arial" w:cs="Arial"/>
          <w:color w:val="000000" w:themeColor="text1"/>
          <w:shd w:val="clear" w:color="auto" w:fill="FFFFFF"/>
        </w:rPr>
        <w:t xml:space="preserve">Mail-back envelopes for retrieval of opioids following pediatric surgery. Pediatrics. 2020 Mar;145(3). </w:t>
      </w:r>
      <w:proofErr w:type="spellStart"/>
      <w:r w:rsidR="00C351F7" w:rsidRPr="00C351F7">
        <w:rPr>
          <w:rFonts w:ascii="Arial" w:hAnsi="Arial" w:cs="Arial"/>
          <w:color w:val="000000" w:themeColor="text1"/>
          <w:shd w:val="clear" w:color="auto" w:fill="FFFFFF"/>
        </w:rPr>
        <w:t>pii</w:t>
      </w:r>
      <w:proofErr w:type="spellEnd"/>
      <w:r w:rsidR="00C351F7" w:rsidRPr="00C351F7">
        <w:rPr>
          <w:rFonts w:ascii="Arial" w:hAnsi="Arial" w:cs="Arial"/>
          <w:color w:val="000000" w:themeColor="text1"/>
          <w:shd w:val="clear" w:color="auto" w:fill="FFFFFF"/>
        </w:rPr>
        <w:t>: e20192449.</w:t>
      </w:r>
      <w:r w:rsidR="00C351F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E15000" w:rsidRPr="00845115">
        <w:rPr>
          <w:rFonts w:ascii="Arial" w:eastAsia="Arial" w:hAnsi="Arial" w:cs="Arial"/>
          <w:bCs/>
        </w:rPr>
        <w:t>https://pediatrics.aappublications.org/content/145/3/e20192449</w:t>
      </w:r>
    </w:p>
    <w:p w14:paraId="1D2DDB82" w14:textId="06F9C4E7" w:rsidR="00E15000" w:rsidRDefault="00E15000" w:rsidP="00E2138E">
      <w:pPr>
        <w:rPr>
          <w:rFonts w:ascii="Arial" w:eastAsia="Arial" w:hAnsi="Arial" w:cs="Arial"/>
          <w:bCs/>
          <w:color w:val="000000" w:themeColor="text1"/>
        </w:rPr>
      </w:pPr>
    </w:p>
    <w:p w14:paraId="69D0ACF4" w14:textId="2723B4B2" w:rsidR="00E50B69" w:rsidRDefault="00E15000" w:rsidP="00E2138E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eastAsia="Arial" w:hAnsi="Arial" w:cs="Arial"/>
          <w:bCs/>
          <w:color w:val="000000" w:themeColor="text1"/>
        </w:rPr>
        <w:t xml:space="preserve">Bryant BE, </w:t>
      </w:r>
      <w:r w:rsidRPr="00E15000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>
        <w:rPr>
          <w:rFonts w:ascii="Arial" w:eastAsia="Arial" w:hAnsi="Arial" w:cs="Arial"/>
          <w:bCs/>
          <w:color w:val="000000" w:themeColor="text1"/>
        </w:rPr>
        <w:t xml:space="preserve">. Invited podcast for featured article </w:t>
      </w:r>
      <w:r w:rsidRPr="00862B81">
        <w:rPr>
          <w:rFonts w:ascii="Arial" w:hAnsi="Arial" w:cs="Arial"/>
        </w:rPr>
        <w:t>"You can't make me!" Managing adolescent dissent to anesthesia.</w:t>
      </w:r>
      <w:r w:rsidRPr="001B1FF7">
        <w:rPr>
          <w:rFonts w:ascii="Arial" w:hAnsi="Arial" w:cs="Arial"/>
        </w:rPr>
        <w:t xml:space="preserve"> </w:t>
      </w:r>
      <w:proofErr w:type="spellStart"/>
      <w:r w:rsidRPr="00046039">
        <w:rPr>
          <w:rFonts w:ascii="Arial" w:hAnsi="Arial" w:cs="Arial"/>
          <w:color w:val="000000" w:themeColor="text1"/>
          <w:shd w:val="clear" w:color="auto" w:fill="FFFFFF"/>
        </w:rPr>
        <w:t>Paediatr</w:t>
      </w:r>
      <w:proofErr w:type="spellEnd"/>
      <w:r w:rsidRPr="0004603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46039">
        <w:rPr>
          <w:rFonts w:ascii="Arial" w:hAnsi="Arial" w:cs="Arial"/>
          <w:color w:val="000000" w:themeColor="text1"/>
          <w:shd w:val="clear" w:color="auto" w:fill="FFFFFF"/>
        </w:rPr>
        <w:t>Anaesth</w:t>
      </w:r>
      <w:proofErr w:type="spellEnd"/>
      <w:r w:rsidRPr="00046039">
        <w:rPr>
          <w:rFonts w:ascii="Arial" w:hAnsi="Arial" w:cs="Arial"/>
          <w:color w:val="000000" w:themeColor="text1"/>
          <w:shd w:val="clear" w:color="auto" w:fill="FFFFFF"/>
        </w:rPr>
        <w:t>. 2021;31(4):397-403.</w:t>
      </w:r>
    </w:p>
    <w:p w14:paraId="1FD7C6D7" w14:textId="33F3E618" w:rsidR="00CD4336" w:rsidRDefault="00CD4336" w:rsidP="00E2138E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2ECF0534" w14:textId="56D0099E" w:rsidR="00CD4336" w:rsidRDefault="00CD4336" w:rsidP="00E2138E">
      <w:pPr>
        <w:rPr>
          <w:rFonts w:ascii="Arial" w:hAnsi="Arial" w:cs="Arial"/>
          <w:color w:val="4D8055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Adler AC. Approach to the Pediatric Airway for Pediatric Emergency Medicine. Ed. Ivan Y. PEM rules 2023</w:t>
      </w:r>
    </w:p>
    <w:p w14:paraId="7D56F358" w14:textId="77777777" w:rsidR="00E15000" w:rsidRDefault="00E15000" w:rsidP="00E2138E">
      <w:pPr>
        <w:rPr>
          <w:rFonts w:ascii="Arial" w:eastAsia="Arial" w:hAnsi="Arial" w:cs="Arial"/>
          <w:bCs/>
          <w:color w:val="000000" w:themeColor="text1"/>
        </w:rPr>
      </w:pPr>
    </w:p>
    <w:p w14:paraId="60A9F674" w14:textId="77777777" w:rsidR="003E5309" w:rsidRDefault="00F30B94" w:rsidP="00E2138E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Invited Workshops</w:t>
      </w:r>
    </w:p>
    <w:p w14:paraId="71338F1A" w14:textId="77777777" w:rsidR="007C6C80" w:rsidRDefault="007C6C80" w:rsidP="1943BFEC">
      <w:pPr>
        <w:rPr>
          <w:rFonts w:ascii="Arial" w:eastAsia="Arial" w:hAnsi="Arial" w:cs="Arial"/>
          <w:color w:val="000000" w:themeColor="text1"/>
        </w:rPr>
      </w:pPr>
    </w:p>
    <w:p w14:paraId="5CC957E8" w14:textId="77777777" w:rsidR="00D16142" w:rsidRDefault="00D16142" w:rsidP="00D16142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Anesthesiology Board Objective Structured Clinical E</w:t>
      </w:r>
      <w:r w:rsidRPr="005A416D">
        <w:rPr>
          <w:rFonts w:ascii="Arial" w:eastAsia="Arial" w:hAnsi="Arial" w:cs="Arial"/>
          <w:bCs/>
          <w:color w:val="000000" w:themeColor="text1"/>
        </w:rPr>
        <w:t>xamination</w:t>
      </w:r>
      <w:r>
        <w:rPr>
          <w:rFonts w:ascii="Arial" w:eastAsia="Arial" w:hAnsi="Arial" w:cs="Arial"/>
          <w:bCs/>
          <w:color w:val="000000" w:themeColor="text1"/>
        </w:rPr>
        <w:t xml:space="preserve"> (OSCE)</w:t>
      </w:r>
    </w:p>
    <w:p w14:paraId="333E48A2" w14:textId="77777777" w:rsidR="00D16142" w:rsidRDefault="00D16142" w:rsidP="00D16142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Texas Society for Anesthesiologists </w:t>
      </w:r>
    </w:p>
    <w:p w14:paraId="77753129" w14:textId="1546EB1F" w:rsidR="00D16142" w:rsidRDefault="00D16142" w:rsidP="00D16142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Round Rock, TX</w:t>
      </w:r>
    </w:p>
    <w:p w14:paraId="65EBE894" w14:textId="3DF1D510" w:rsidR="00D16142" w:rsidRDefault="00D16142" w:rsidP="00D16142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September 11, 2022</w:t>
      </w:r>
    </w:p>
    <w:p w14:paraId="768A8F63" w14:textId="77777777" w:rsidR="00D16142" w:rsidRDefault="00D16142" w:rsidP="1943BFEC">
      <w:pPr>
        <w:rPr>
          <w:rFonts w:ascii="Arial" w:eastAsia="Arial" w:hAnsi="Arial" w:cs="Arial"/>
          <w:color w:val="000000" w:themeColor="text1"/>
        </w:rPr>
      </w:pPr>
    </w:p>
    <w:p w14:paraId="65ACF16C" w14:textId="77777777" w:rsidR="003F4262" w:rsidRDefault="003F4262" w:rsidP="003F4262">
      <w:pPr>
        <w:ind w:left="1440" w:hanging="144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Disgruntled Families - Techniques for Navigation and De-escalation of Difficult or</w:t>
      </w:r>
    </w:p>
    <w:p w14:paraId="4ECFDA28" w14:textId="6741E2F6" w:rsidR="003F4262" w:rsidRDefault="003F4262" w:rsidP="003F4262">
      <w:pPr>
        <w:ind w:left="1440" w:hanging="144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Contentious Conversations. </w:t>
      </w:r>
    </w:p>
    <w:p w14:paraId="16F0FE76" w14:textId="36B6B851" w:rsidR="003F4262" w:rsidRDefault="003F4262" w:rsidP="003F4262">
      <w:pPr>
        <w:ind w:left="1440" w:hanging="144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 xml:space="preserve">Society for Pediatric Anesthesia Conference, </w:t>
      </w:r>
    </w:p>
    <w:p w14:paraId="365EA4BF" w14:textId="1AC9CD7A" w:rsidR="003F4262" w:rsidRDefault="003F4262" w:rsidP="003F4262">
      <w:pPr>
        <w:ind w:left="1440" w:hanging="144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 xml:space="preserve">Tampa, Florida </w:t>
      </w:r>
    </w:p>
    <w:p w14:paraId="67E30FD9" w14:textId="4ADC70D3" w:rsidR="003F4262" w:rsidRDefault="003F4262" w:rsidP="003F4262">
      <w:pPr>
        <w:ind w:left="1440" w:hanging="1440"/>
      </w:pPr>
      <w:r>
        <w:rPr>
          <w:rFonts w:ascii="Arial" w:eastAsia="Arial" w:hAnsi="Arial" w:cs="Arial"/>
          <w:i/>
          <w:color w:val="000000" w:themeColor="text1"/>
        </w:rPr>
        <w:t>April 3, 2022</w:t>
      </w:r>
    </w:p>
    <w:p w14:paraId="1BC43B97" w14:textId="77777777" w:rsidR="003F4262" w:rsidRDefault="003F4262" w:rsidP="1943BFEC">
      <w:pPr>
        <w:rPr>
          <w:rFonts w:ascii="Arial" w:eastAsia="Arial" w:hAnsi="Arial" w:cs="Arial"/>
          <w:color w:val="000000" w:themeColor="text1"/>
        </w:rPr>
      </w:pPr>
    </w:p>
    <w:p w14:paraId="0AD9E1C1" w14:textId="0CE3D738" w:rsidR="003E5309" w:rsidRDefault="007C6C80" w:rsidP="1943BFEC">
      <w:pPr>
        <w:rPr>
          <w:rFonts w:ascii="Arial" w:eastAsia="Arial" w:hAnsi="Arial" w:cs="Arial"/>
          <w:color w:val="000000" w:themeColor="text1"/>
        </w:rPr>
      </w:pPr>
      <w:r w:rsidRPr="1943BFEC">
        <w:rPr>
          <w:rFonts w:ascii="Arial" w:eastAsia="Arial" w:hAnsi="Arial" w:cs="Arial"/>
          <w:color w:val="000000" w:themeColor="text1"/>
        </w:rPr>
        <w:t xml:space="preserve">Adult </w:t>
      </w:r>
      <w:r>
        <w:rPr>
          <w:rFonts w:ascii="Arial" w:eastAsia="Arial" w:hAnsi="Arial" w:cs="Arial"/>
          <w:color w:val="000000" w:themeColor="text1"/>
        </w:rPr>
        <w:t xml:space="preserve">and </w:t>
      </w:r>
      <w:r w:rsidR="1943BFEC" w:rsidRPr="1943BFEC">
        <w:rPr>
          <w:rFonts w:ascii="Arial" w:eastAsia="Arial" w:hAnsi="Arial" w:cs="Arial"/>
          <w:color w:val="000000" w:themeColor="text1"/>
        </w:rPr>
        <w:t xml:space="preserve">Pediatric </w:t>
      </w:r>
      <w:r>
        <w:rPr>
          <w:rFonts w:ascii="Arial" w:eastAsia="Arial" w:hAnsi="Arial" w:cs="Arial"/>
          <w:color w:val="000000" w:themeColor="text1"/>
        </w:rPr>
        <w:t xml:space="preserve">Regional </w:t>
      </w:r>
      <w:r w:rsidR="1943BFEC" w:rsidRPr="1943BFEC">
        <w:rPr>
          <w:rFonts w:ascii="Arial" w:eastAsia="Arial" w:hAnsi="Arial" w:cs="Arial"/>
          <w:color w:val="000000" w:themeColor="text1"/>
        </w:rPr>
        <w:t>Ultrasound Workshop</w:t>
      </w:r>
    </w:p>
    <w:p w14:paraId="5411928A" w14:textId="63A13EBE" w:rsidR="1943BFEC" w:rsidRDefault="1943BFEC" w:rsidP="1943BFEC">
      <w:pPr>
        <w:rPr>
          <w:rFonts w:ascii="Arial" w:eastAsia="Arial" w:hAnsi="Arial" w:cs="Arial"/>
          <w:color w:val="000000" w:themeColor="text1"/>
        </w:rPr>
      </w:pPr>
      <w:r w:rsidRPr="1943BFEC">
        <w:rPr>
          <w:rFonts w:ascii="Arial" w:eastAsia="Arial" w:hAnsi="Arial" w:cs="Arial"/>
          <w:color w:val="000000" w:themeColor="text1"/>
        </w:rPr>
        <w:t>American Society of Anesthesiologists</w:t>
      </w:r>
    </w:p>
    <w:p w14:paraId="1C31195E" w14:textId="37F77E8E" w:rsidR="1943BFEC" w:rsidRDefault="1943BFEC" w:rsidP="1943BFEC">
      <w:pPr>
        <w:rPr>
          <w:rFonts w:ascii="Arial" w:eastAsia="Arial" w:hAnsi="Arial" w:cs="Arial"/>
          <w:color w:val="000000" w:themeColor="text1"/>
        </w:rPr>
      </w:pPr>
      <w:r w:rsidRPr="1943BFEC">
        <w:rPr>
          <w:rFonts w:ascii="Arial" w:eastAsia="Arial" w:hAnsi="Arial" w:cs="Arial"/>
          <w:color w:val="000000" w:themeColor="text1"/>
        </w:rPr>
        <w:t>Orlando, FL</w:t>
      </w:r>
    </w:p>
    <w:p w14:paraId="7267A096" w14:textId="38B33114" w:rsidR="1943BFEC" w:rsidRDefault="1943BFEC" w:rsidP="1943BFEC">
      <w:pPr>
        <w:rPr>
          <w:rFonts w:ascii="Arial" w:eastAsia="Arial" w:hAnsi="Arial" w:cs="Arial"/>
          <w:color w:val="000000" w:themeColor="text1"/>
        </w:rPr>
      </w:pPr>
      <w:r w:rsidRPr="1943BFEC">
        <w:rPr>
          <w:rFonts w:ascii="Arial" w:eastAsia="Arial" w:hAnsi="Arial" w:cs="Arial"/>
          <w:color w:val="000000" w:themeColor="text1"/>
        </w:rPr>
        <w:t>October 2</w:t>
      </w:r>
      <w:r w:rsidR="00E91F2A">
        <w:rPr>
          <w:rFonts w:ascii="Arial" w:eastAsia="Arial" w:hAnsi="Arial" w:cs="Arial"/>
          <w:color w:val="000000" w:themeColor="text1"/>
        </w:rPr>
        <w:t>2</w:t>
      </w:r>
      <w:r w:rsidRPr="1943BFEC">
        <w:rPr>
          <w:rFonts w:ascii="Arial" w:eastAsia="Arial" w:hAnsi="Arial" w:cs="Arial"/>
          <w:color w:val="000000" w:themeColor="text1"/>
        </w:rPr>
        <w:t>, 2019</w:t>
      </w:r>
    </w:p>
    <w:p w14:paraId="4438135D" w14:textId="75DA0821" w:rsidR="1943BFEC" w:rsidRDefault="1943BFEC" w:rsidP="1943BFEC">
      <w:pPr>
        <w:rPr>
          <w:rFonts w:ascii="Arial" w:eastAsia="Arial" w:hAnsi="Arial" w:cs="Arial"/>
          <w:color w:val="000000" w:themeColor="text1"/>
        </w:rPr>
      </w:pPr>
    </w:p>
    <w:p w14:paraId="40DD629B" w14:textId="68FFD176" w:rsidR="003F7AA2" w:rsidRDefault="003F7AA2" w:rsidP="00D3542E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lastRenderedPageBreak/>
        <w:t>Cardiac and Lung Ultrasound Workshop</w:t>
      </w:r>
    </w:p>
    <w:p w14:paraId="761472D3" w14:textId="3FE475F6" w:rsidR="00F8596B" w:rsidRDefault="00F8596B" w:rsidP="00D3542E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University of North Carolina </w:t>
      </w:r>
    </w:p>
    <w:p w14:paraId="3A8E239A" w14:textId="1E2608B0" w:rsidR="00F8596B" w:rsidRDefault="00F8596B" w:rsidP="00D3542E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Chapel Hill, NC</w:t>
      </w:r>
    </w:p>
    <w:p w14:paraId="34280096" w14:textId="2F78A88E" w:rsidR="00F8596B" w:rsidRDefault="00F8596B" w:rsidP="00D3542E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September 17, 2019</w:t>
      </w:r>
    </w:p>
    <w:p w14:paraId="42E72E38" w14:textId="77777777" w:rsidR="00F8596B" w:rsidRDefault="00F8596B" w:rsidP="00D3542E">
      <w:pPr>
        <w:rPr>
          <w:rFonts w:ascii="Arial" w:eastAsia="Arial" w:hAnsi="Arial" w:cs="Arial"/>
          <w:bCs/>
          <w:color w:val="000000" w:themeColor="text1"/>
        </w:rPr>
      </w:pPr>
    </w:p>
    <w:p w14:paraId="40BF7896" w14:textId="714D630A" w:rsidR="00D3542E" w:rsidRDefault="00D3542E" w:rsidP="00D3542E">
      <w:pPr>
        <w:rPr>
          <w:rFonts w:ascii="Arial" w:eastAsia="Arial" w:hAnsi="Arial" w:cs="Arial"/>
          <w:b/>
          <w:bCs/>
          <w:color w:val="000000" w:themeColor="text1"/>
        </w:rPr>
      </w:pPr>
      <w:r w:rsidRPr="003E5309">
        <w:rPr>
          <w:rFonts w:ascii="Arial" w:eastAsia="Arial" w:hAnsi="Arial" w:cs="Arial"/>
          <w:bCs/>
          <w:color w:val="000000" w:themeColor="text1"/>
        </w:rPr>
        <w:t>Point of Care Ultrasound</w:t>
      </w:r>
      <w:r>
        <w:rPr>
          <w:rFonts w:ascii="Arial" w:eastAsia="Arial" w:hAnsi="Arial" w:cs="Arial"/>
          <w:bCs/>
          <w:color w:val="000000" w:themeColor="text1"/>
        </w:rPr>
        <w:t xml:space="preserve"> (Cardiac Ultrasound) </w:t>
      </w:r>
    </w:p>
    <w:p w14:paraId="70AA5B29" w14:textId="34A5B6A1" w:rsidR="00D3542E" w:rsidRDefault="00D3542E" w:rsidP="00D3542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8th Annual TCH Perioperative Ultrasound Workshop</w:t>
      </w:r>
    </w:p>
    <w:p w14:paraId="5278159A" w14:textId="77777777" w:rsidR="00D3542E" w:rsidRDefault="00D3542E" w:rsidP="00D3542E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Houston, TX</w:t>
      </w:r>
    </w:p>
    <w:p w14:paraId="63E18963" w14:textId="3250C692" w:rsidR="00D3542E" w:rsidRDefault="00D3542E" w:rsidP="00D3542E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August 10, 2019</w:t>
      </w:r>
    </w:p>
    <w:p w14:paraId="0B3664A3" w14:textId="77777777" w:rsidR="00D3542E" w:rsidRDefault="00D3542E" w:rsidP="005234DD">
      <w:pPr>
        <w:rPr>
          <w:rFonts w:ascii="Arial" w:eastAsia="Arial" w:hAnsi="Arial" w:cs="Arial"/>
          <w:bCs/>
          <w:color w:val="000000" w:themeColor="text1"/>
        </w:rPr>
      </w:pPr>
    </w:p>
    <w:p w14:paraId="671C24F0" w14:textId="1F5E9993" w:rsidR="005234DD" w:rsidRPr="005234DD" w:rsidRDefault="005234DD" w:rsidP="005234DD">
      <w:pPr>
        <w:rPr>
          <w:rFonts w:ascii="Arial" w:eastAsia="Arial" w:hAnsi="Arial" w:cs="Arial"/>
          <w:bCs/>
          <w:color w:val="000000" w:themeColor="text1"/>
        </w:rPr>
      </w:pPr>
      <w:r w:rsidRPr="005234DD">
        <w:rPr>
          <w:rFonts w:ascii="Arial" w:eastAsia="Arial" w:hAnsi="Arial" w:cs="Arial"/>
          <w:bCs/>
          <w:color w:val="000000" w:themeColor="text1"/>
        </w:rPr>
        <w:t>Research Workshop</w:t>
      </w:r>
    </w:p>
    <w:p w14:paraId="19549D6F" w14:textId="6D05B3B6" w:rsidR="005234DD" w:rsidRDefault="005234DD" w:rsidP="005234DD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Presented by: Adler AC, </w:t>
      </w:r>
      <w:proofErr w:type="spellStart"/>
      <w:r>
        <w:rPr>
          <w:rFonts w:ascii="Arial" w:eastAsia="Arial" w:hAnsi="Arial" w:cs="Arial"/>
          <w:bCs/>
          <w:color w:val="000000" w:themeColor="text1"/>
        </w:rPr>
        <w:t>Naifu</w:t>
      </w:r>
      <w:proofErr w:type="spellEnd"/>
      <w:r>
        <w:rPr>
          <w:rFonts w:ascii="Arial" w:eastAsia="Arial" w:hAnsi="Arial" w:cs="Arial"/>
          <w:bCs/>
          <w:color w:val="000000" w:themeColor="text1"/>
        </w:rPr>
        <w:t xml:space="preserve"> O, </w:t>
      </w:r>
      <w:proofErr w:type="spellStart"/>
      <w:r>
        <w:rPr>
          <w:rFonts w:ascii="Arial" w:eastAsia="Arial" w:hAnsi="Arial" w:cs="Arial"/>
          <w:bCs/>
          <w:color w:val="000000" w:themeColor="text1"/>
        </w:rPr>
        <w:t>Salemi</w:t>
      </w:r>
      <w:proofErr w:type="spellEnd"/>
      <w:r>
        <w:rPr>
          <w:rFonts w:ascii="Arial" w:eastAsia="Arial" w:hAnsi="Arial" w:cs="Arial"/>
          <w:bCs/>
          <w:color w:val="000000" w:themeColor="text1"/>
        </w:rPr>
        <w:t xml:space="preserve"> JL, Olutoye O (moderator)</w:t>
      </w:r>
    </w:p>
    <w:p w14:paraId="3DC202B3" w14:textId="065C2DC5" w:rsidR="005234DD" w:rsidRPr="005234DD" w:rsidRDefault="005234DD" w:rsidP="005234DD">
      <w:pPr>
        <w:rPr>
          <w:rFonts w:ascii="Arial" w:eastAsia="Arial" w:hAnsi="Arial" w:cs="Arial"/>
          <w:bCs/>
          <w:color w:val="000000" w:themeColor="text1"/>
        </w:rPr>
      </w:pPr>
      <w:r w:rsidRPr="005234DD">
        <w:rPr>
          <w:rFonts w:ascii="Arial" w:eastAsia="Arial" w:hAnsi="Arial" w:cs="Arial"/>
          <w:bCs/>
          <w:color w:val="000000" w:themeColor="text1"/>
        </w:rPr>
        <w:t>Society for Pediatric Anesthesiology Meeting</w:t>
      </w:r>
    </w:p>
    <w:p w14:paraId="56EE5C00" w14:textId="1BF3408A" w:rsidR="005234DD" w:rsidRPr="005234DD" w:rsidRDefault="005234DD" w:rsidP="005234DD">
      <w:pPr>
        <w:rPr>
          <w:rFonts w:ascii="Arial" w:eastAsia="Arial" w:hAnsi="Arial" w:cs="Arial"/>
          <w:bCs/>
          <w:color w:val="000000" w:themeColor="text1"/>
        </w:rPr>
      </w:pPr>
      <w:r w:rsidRPr="005234DD">
        <w:rPr>
          <w:rFonts w:ascii="Arial" w:eastAsia="Arial" w:hAnsi="Arial" w:cs="Arial"/>
          <w:bCs/>
          <w:color w:val="000000" w:themeColor="text1"/>
        </w:rPr>
        <w:t>Houston, TX</w:t>
      </w:r>
    </w:p>
    <w:p w14:paraId="5F6701D2" w14:textId="5DFF9F6F" w:rsidR="005234DD" w:rsidRDefault="005234DD" w:rsidP="005234DD">
      <w:pPr>
        <w:rPr>
          <w:rFonts w:ascii="Arial" w:eastAsia="Arial" w:hAnsi="Arial" w:cs="Arial"/>
          <w:bCs/>
          <w:color w:val="000000" w:themeColor="text1"/>
        </w:rPr>
      </w:pPr>
      <w:r w:rsidRPr="005234DD">
        <w:rPr>
          <w:rFonts w:ascii="Arial" w:eastAsia="Arial" w:hAnsi="Arial" w:cs="Arial"/>
          <w:bCs/>
          <w:color w:val="000000" w:themeColor="text1"/>
        </w:rPr>
        <w:t>March 15, 2019</w:t>
      </w:r>
    </w:p>
    <w:p w14:paraId="7F449D87" w14:textId="77777777" w:rsidR="005234DD" w:rsidRDefault="005234DD" w:rsidP="005E1EE3">
      <w:pPr>
        <w:rPr>
          <w:rFonts w:ascii="Arial" w:eastAsia="Arial" w:hAnsi="Arial" w:cs="Arial"/>
          <w:bCs/>
          <w:color w:val="000000" w:themeColor="text1"/>
        </w:rPr>
      </w:pPr>
    </w:p>
    <w:p w14:paraId="74EC3D15" w14:textId="32945318" w:rsidR="005E1EE3" w:rsidRPr="003E5309" w:rsidRDefault="005E1EE3" w:rsidP="005E1EE3">
      <w:pPr>
        <w:rPr>
          <w:rFonts w:ascii="Arial" w:eastAsia="Arial" w:hAnsi="Arial" w:cs="Arial"/>
          <w:b/>
          <w:bCs/>
          <w:color w:val="000000" w:themeColor="text1"/>
        </w:rPr>
      </w:pPr>
      <w:r w:rsidRPr="003E5309">
        <w:rPr>
          <w:rFonts w:ascii="Arial" w:eastAsia="Arial" w:hAnsi="Arial" w:cs="Arial"/>
          <w:bCs/>
          <w:color w:val="000000" w:themeColor="text1"/>
        </w:rPr>
        <w:t>Point of Care Ultrasound</w:t>
      </w:r>
    </w:p>
    <w:p w14:paraId="25F04970" w14:textId="3F4793E6" w:rsidR="005E1EE3" w:rsidRDefault="005E1EE3" w:rsidP="005E1EE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3E5309">
        <w:rPr>
          <w:rFonts w:ascii="Arial" w:eastAsia="Arial" w:hAnsi="Arial" w:cs="Arial"/>
          <w:bCs/>
          <w:color w:val="000000" w:themeColor="text1"/>
        </w:rPr>
        <w:t xml:space="preserve">Presented by: </w:t>
      </w:r>
      <w:r w:rsidRPr="00005689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 w:rsidRPr="003E5309">
        <w:rPr>
          <w:rFonts w:ascii="Arial" w:eastAsia="Arial" w:hAnsi="Arial" w:cs="Arial"/>
          <w:bCs/>
          <w:color w:val="000000" w:themeColor="text1"/>
        </w:rPr>
        <w:t>,</w:t>
      </w:r>
      <w:r>
        <w:rPr>
          <w:rFonts w:ascii="Arial" w:eastAsia="Arial" w:hAnsi="Arial" w:cs="Arial"/>
          <w:bCs/>
          <w:color w:val="000000" w:themeColor="text1"/>
        </w:rPr>
        <w:t xml:space="preserve"> Miller-Hance W, Komal K, DiNardo J. </w:t>
      </w:r>
    </w:p>
    <w:p w14:paraId="0E3E1C71" w14:textId="77777777" w:rsidR="005E1EE3" w:rsidRDefault="005E1EE3" w:rsidP="005E1EE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Society for Pediatric Anesthesiology Meeting</w:t>
      </w:r>
    </w:p>
    <w:p w14:paraId="7FD5CADA" w14:textId="2961188D" w:rsidR="005E1EE3" w:rsidRDefault="005E1EE3" w:rsidP="005E1EE3">
      <w:pPr>
        <w:ind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Houston, TX</w:t>
      </w:r>
    </w:p>
    <w:p w14:paraId="47D4090D" w14:textId="771001B4" w:rsidR="005E1EE3" w:rsidRDefault="005E1EE3" w:rsidP="005E1EE3">
      <w:pPr>
        <w:ind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March 16, 2019</w:t>
      </w:r>
    </w:p>
    <w:p w14:paraId="69D76CB8" w14:textId="77777777" w:rsidR="005E1EE3" w:rsidRDefault="005E1EE3" w:rsidP="00E2138E">
      <w:pPr>
        <w:rPr>
          <w:rFonts w:ascii="Arial" w:eastAsia="Arial" w:hAnsi="Arial" w:cs="Arial"/>
          <w:bCs/>
          <w:color w:val="000000" w:themeColor="text1"/>
        </w:rPr>
      </w:pPr>
    </w:p>
    <w:p w14:paraId="06F88C39" w14:textId="4A60422C" w:rsidR="005A416D" w:rsidRDefault="005A416D" w:rsidP="00E2138E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Anesthesiology Board Objective Structured Clinical E</w:t>
      </w:r>
      <w:r w:rsidRPr="005A416D">
        <w:rPr>
          <w:rFonts w:ascii="Arial" w:eastAsia="Arial" w:hAnsi="Arial" w:cs="Arial"/>
          <w:bCs/>
          <w:color w:val="000000" w:themeColor="text1"/>
        </w:rPr>
        <w:t>xamination</w:t>
      </w:r>
      <w:r>
        <w:rPr>
          <w:rFonts w:ascii="Arial" w:eastAsia="Arial" w:hAnsi="Arial" w:cs="Arial"/>
          <w:bCs/>
          <w:color w:val="000000" w:themeColor="text1"/>
        </w:rPr>
        <w:t xml:space="preserve"> (OSCE)</w:t>
      </w:r>
    </w:p>
    <w:p w14:paraId="044ADCB8" w14:textId="26AF412F" w:rsidR="005A416D" w:rsidRDefault="005A416D" w:rsidP="00E2138E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Texas Society for Anesthesiologists </w:t>
      </w:r>
    </w:p>
    <w:p w14:paraId="03E2965E" w14:textId="2C6461EC" w:rsidR="005A416D" w:rsidRDefault="005A416D" w:rsidP="00E2138E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Lost Pines, TX</w:t>
      </w:r>
    </w:p>
    <w:p w14:paraId="220D56E7" w14:textId="10821E1D" w:rsidR="005A416D" w:rsidRDefault="005A416D" w:rsidP="00E2138E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September 9, 2018</w:t>
      </w:r>
    </w:p>
    <w:p w14:paraId="450FF6DF" w14:textId="77777777" w:rsidR="005A416D" w:rsidRDefault="005A416D" w:rsidP="00987E40">
      <w:pPr>
        <w:rPr>
          <w:rFonts w:ascii="Arial" w:eastAsia="Arial" w:hAnsi="Arial" w:cs="Arial"/>
          <w:bCs/>
          <w:color w:val="000000" w:themeColor="text1"/>
        </w:rPr>
      </w:pPr>
    </w:p>
    <w:p w14:paraId="245C8061" w14:textId="3088F8DB" w:rsidR="00987E40" w:rsidRDefault="00987E40" w:rsidP="00987E40">
      <w:pPr>
        <w:rPr>
          <w:rFonts w:ascii="Arial" w:eastAsia="Arial" w:hAnsi="Arial" w:cs="Arial"/>
          <w:b/>
          <w:bCs/>
          <w:color w:val="000000" w:themeColor="text1"/>
        </w:rPr>
      </w:pPr>
      <w:r w:rsidRPr="003E5309">
        <w:rPr>
          <w:rFonts w:ascii="Arial" w:eastAsia="Arial" w:hAnsi="Arial" w:cs="Arial"/>
          <w:bCs/>
          <w:color w:val="000000" w:themeColor="text1"/>
        </w:rPr>
        <w:t>Point of Care Ultrasound</w:t>
      </w:r>
      <w:r>
        <w:rPr>
          <w:rFonts w:ascii="Arial" w:eastAsia="Arial" w:hAnsi="Arial" w:cs="Arial"/>
          <w:bCs/>
          <w:color w:val="000000" w:themeColor="text1"/>
        </w:rPr>
        <w:t xml:space="preserve"> (Lung Ultrasound) </w:t>
      </w:r>
    </w:p>
    <w:p w14:paraId="5A70D7F9" w14:textId="010BFC05" w:rsidR="00987E40" w:rsidRDefault="00987E40" w:rsidP="00987E40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7th Annual TCH Perioperative Ultrasound Workshop</w:t>
      </w:r>
    </w:p>
    <w:p w14:paraId="361A5123" w14:textId="77777777" w:rsidR="00987E40" w:rsidRDefault="00987E40" w:rsidP="00987E40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Houston, TX</w:t>
      </w:r>
    </w:p>
    <w:p w14:paraId="2AA771D9" w14:textId="32E1D3F9" w:rsidR="00987E40" w:rsidRDefault="00987E40" w:rsidP="00987E40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August 4, 2018</w:t>
      </w:r>
    </w:p>
    <w:p w14:paraId="73808433" w14:textId="77777777" w:rsidR="00987E40" w:rsidRDefault="00987E40" w:rsidP="00C03223">
      <w:pPr>
        <w:rPr>
          <w:rFonts w:ascii="Arial" w:eastAsia="Arial" w:hAnsi="Arial" w:cs="Arial"/>
          <w:bCs/>
          <w:color w:val="000000" w:themeColor="text1"/>
        </w:rPr>
      </w:pPr>
    </w:p>
    <w:p w14:paraId="7E630CC6" w14:textId="77777777" w:rsidR="00C03223" w:rsidRPr="003E5309" w:rsidRDefault="00C03223" w:rsidP="00C03223">
      <w:pPr>
        <w:rPr>
          <w:rFonts w:ascii="Arial" w:eastAsia="Arial" w:hAnsi="Arial" w:cs="Arial"/>
          <w:b/>
          <w:bCs/>
          <w:color w:val="000000" w:themeColor="text1"/>
        </w:rPr>
      </w:pPr>
      <w:r w:rsidRPr="003E5309">
        <w:rPr>
          <w:rFonts w:ascii="Arial" w:eastAsia="Arial" w:hAnsi="Arial" w:cs="Arial"/>
          <w:bCs/>
          <w:color w:val="000000" w:themeColor="text1"/>
        </w:rPr>
        <w:t>Point of Care Ultrasound</w:t>
      </w:r>
    </w:p>
    <w:p w14:paraId="38EDFD6B" w14:textId="056B31A7" w:rsidR="00C03223" w:rsidRDefault="00C03223" w:rsidP="00C0322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3E5309">
        <w:rPr>
          <w:rFonts w:ascii="Arial" w:eastAsia="Arial" w:hAnsi="Arial" w:cs="Arial"/>
          <w:bCs/>
          <w:color w:val="000000" w:themeColor="text1"/>
        </w:rPr>
        <w:t xml:space="preserve">Presented by: </w:t>
      </w:r>
      <w:r w:rsidRPr="00005689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 w:rsidRPr="003E5309">
        <w:rPr>
          <w:rFonts w:ascii="Arial" w:eastAsia="Arial" w:hAnsi="Arial" w:cs="Arial"/>
          <w:bCs/>
          <w:color w:val="000000" w:themeColor="text1"/>
        </w:rPr>
        <w:t>,</w:t>
      </w:r>
      <w:r>
        <w:rPr>
          <w:rFonts w:ascii="Arial" w:eastAsia="Arial" w:hAnsi="Arial" w:cs="Arial"/>
          <w:bCs/>
          <w:color w:val="000000" w:themeColor="text1"/>
        </w:rPr>
        <w:t xml:space="preserve"> Miller-Hance W, </w:t>
      </w:r>
      <w:r w:rsidR="005E1EE3">
        <w:rPr>
          <w:rFonts w:ascii="Arial" w:eastAsia="Arial" w:hAnsi="Arial" w:cs="Arial"/>
          <w:bCs/>
          <w:color w:val="000000" w:themeColor="text1"/>
        </w:rPr>
        <w:t>Komal K</w:t>
      </w:r>
      <w:r>
        <w:rPr>
          <w:rFonts w:ascii="Arial" w:eastAsia="Arial" w:hAnsi="Arial" w:cs="Arial"/>
          <w:bCs/>
          <w:color w:val="000000" w:themeColor="text1"/>
        </w:rPr>
        <w:t xml:space="preserve">, DiNardo J. </w:t>
      </w:r>
    </w:p>
    <w:p w14:paraId="1D1FC485" w14:textId="77777777" w:rsidR="00C03223" w:rsidRDefault="00C03223" w:rsidP="00C0322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Society for Pediatric Anesthesiology Meeting</w:t>
      </w:r>
    </w:p>
    <w:p w14:paraId="66C2E334" w14:textId="17AF14DD" w:rsidR="00C03223" w:rsidRDefault="00C03223" w:rsidP="00C03223">
      <w:pPr>
        <w:ind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Phoenix, AZ</w:t>
      </w:r>
    </w:p>
    <w:p w14:paraId="5D932744" w14:textId="382E47CC" w:rsidR="00C03223" w:rsidRDefault="00CC6A1A" w:rsidP="00C03223">
      <w:pPr>
        <w:ind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March 24, 2018</w:t>
      </w:r>
    </w:p>
    <w:p w14:paraId="64D5EFF2" w14:textId="77777777" w:rsidR="00C03223" w:rsidRDefault="00C03223" w:rsidP="003E5309">
      <w:pPr>
        <w:rPr>
          <w:rFonts w:ascii="Arial" w:eastAsia="Arial" w:hAnsi="Arial" w:cs="Arial"/>
          <w:bCs/>
          <w:color w:val="000000" w:themeColor="text1"/>
        </w:rPr>
      </w:pPr>
    </w:p>
    <w:p w14:paraId="33FE90F0" w14:textId="74A4FE8E" w:rsidR="00F30B94" w:rsidRPr="003E5309" w:rsidRDefault="003E5309" w:rsidP="003E5309">
      <w:pPr>
        <w:rPr>
          <w:rFonts w:ascii="Arial" w:eastAsia="Arial" w:hAnsi="Arial" w:cs="Arial"/>
          <w:b/>
          <w:bCs/>
          <w:color w:val="000000" w:themeColor="text1"/>
        </w:rPr>
      </w:pPr>
      <w:r w:rsidRPr="003E5309">
        <w:rPr>
          <w:rFonts w:ascii="Arial" w:eastAsia="Arial" w:hAnsi="Arial" w:cs="Arial"/>
          <w:bCs/>
          <w:color w:val="000000" w:themeColor="text1"/>
        </w:rPr>
        <w:t>Point of Care Ultrasound</w:t>
      </w:r>
    </w:p>
    <w:p w14:paraId="1FC88D91" w14:textId="1E6B1909" w:rsidR="003E5309" w:rsidRDefault="003E5309" w:rsidP="003E5309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3E5309">
        <w:rPr>
          <w:rFonts w:ascii="Arial" w:eastAsia="Arial" w:hAnsi="Arial" w:cs="Arial"/>
          <w:bCs/>
          <w:color w:val="000000" w:themeColor="text1"/>
        </w:rPr>
        <w:t xml:space="preserve">Presented by: </w:t>
      </w:r>
      <w:r w:rsidRPr="00005689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 w:rsidRPr="003E5309">
        <w:rPr>
          <w:rFonts w:ascii="Arial" w:eastAsia="Arial" w:hAnsi="Arial" w:cs="Arial"/>
          <w:bCs/>
          <w:color w:val="000000" w:themeColor="text1"/>
        </w:rPr>
        <w:t>,</w:t>
      </w:r>
      <w:r>
        <w:rPr>
          <w:rFonts w:ascii="Arial" w:eastAsia="Arial" w:hAnsi="Arial" w:cs="Arial"/>
          <w:bCs/>
          <w:color w:val="000000" w:themeColor="text1"/>
        </w:rPr>
        <w:t xml:space="preserve"> Miller-Hance W, Caplan L, DiNardo J. </w:t>
      </w:r>
    </w:p>
    <w:p w14:paraId="7716A2D5" w14:textId="6BEBAE6B" w:rsidR="003E5309" w:rsidRDefault="003E5309" w:rsidP="003E5309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Society for Pediatric Anesthesiology Meeting</w:t>
      </w:r>
    </w:p>
    <w:p w14:paraId="4266B168" w14:textId="77777777" w:rsidR="003E5309" w:rsidRDefault="003E5309" w:rsidP="003E5309">
      <w:pPr>
        <w:ind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Austin, TX</w:t>
      </w:r>
    </w:p>
    <w:p w14:paraId="3A878D5C" w14:textId="78B0B50D" w:rsidR="003E5309" w:rsidRDefault="003E5309" w:rsidP="003E5309">
      <w:pPr>
        <w:ind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March 4, 2017</w:t>
      </w:r>
    </w:p>
    <w:p w14:paraId="495DBEFD" w14:textId="77777777" w:rsidR="00C316F7" w:rsidRDefault="00C316F7" w:rsidP="00E2138E">
      <w:pPr>
        <w:rPr>
          <w:rFonts w:ascii="Arial" w:eastAsia="Arial" w:hAnsi="Arial" w:cs="Arial"/>
          <w:b/>
          <w:bCs/>
          <w:color w:val="000000" w:themeColor="text1"/>
        </w:rPr>
      </w:pPr>
    </w:p>
    <w:p w14:paraId="15F67DD7" w14:textId="199BC604" w:rsidR="00246B7B" w:rsidRDefault="00246B7B" w:rsidP="00E2138E">
      <w:pPr>
        <w:rPr>
          <w:rFonts w:ascii="Arial" w:eastAsia="Arial" w:hAnsi="Arial" w:cs="Arial"/>
          <w:b/>
          <w:bCs/>
          <w:color w:val="000000" w:themeColor="text1"/>
        </w:rPr>
      </w:pPr>
      <w:r w:rsidRPr="003E5309">
        <w:rPr>
          <w:rFonts w:ascii="Arial" w:eastAsia="Arial" w:hAnsi="Arial" w:cs="Arial"/>
          <w:bCs/>
          <w:color w:val="000000" w:themeColor="text1"/>
        </w:rPr>
        <w:t>Point of Care Ultrasound</w:t>
      </w:r>
      <w:r>
        <w:rPr>
          <w:rFonts w:ascii="Arial" w:eastAsia="Arial" w:hAnsi="Arial" w:cs="Arial"/>
          <w:bCs/>
          <w:color w:val="000000" w:themeColor="text1"/>
        </w:rPr>
        <w:t xml:space="preserve"> (FATE) </w:t>
      </w:r>
    </w:p>
    <w:p w14:paraId="7A1D067C" w14:textId="5B6FFE9F" w:rsidR="00246B7B" w:rsidRDefault="00246B7B" w:rsidP="00E2138E">
      <w:pPr>
        <w:rPr>
          <w:rFonts w:ascii="Helvetica" w:hAnsi="Helvetica" w:cs="Helvetica"/>
        </w:rPr>
      </w:pPr>
      <w:r w:rsidRPr="003E5309">
        <w:rPr>
          <w:rFonts w:ascii="Arial" w:eastAsia="Arial" w:hAnsi="Arial" w:cs="Arial"/>
          <w:bCs/>
          <w:color w:val="000000" w:themeColor="text1"/>
        </w:rPr>
        <w:t xml:space="preserve">Presented by: </w:t>
      </w:r>
      <w:r w:rsidRPr="00005689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 w:rsidRPr="003E5309">
        <w:rPr>
          <w:rFonts w:ascii="Arial" w:eastAsia="Arial" w:hAnsi="Arial" w:cs="Arial"/>
          <w:bCs/>
          <w:color w:val="000000" w:themeColor="text1"/>
        </w:rPr>
        <w:t>,</w:t>
      </w:r>
      <w:r>
        <w:rPr>
          <w:rFonts w:ascii="Arial" w:eastAsia="Arial" w:hAnsi="Arial" w:cs="Arial"/>
          <w:bCs/>
          <w:color w:val="000000" w:themeColor="text1"/>
        </w:rPr>
        <w:t xml:space="preserve"> Miller-Hance W, Caplan L, Trivedi P.</w:t>
      </w:r>
    </w:p>
    <w:p w14:paraId="52A2B1B0" w14:textId="5C2CE537" w:rsidR="00246B7B" w:rsidRDefault="00246B7B" w:rsidP="00E2138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6th Annual TCH Perioperative Ultrasound Workshop</w:t>
      </w:r>
    </w:p>
    <w:p w14:paraId="080855D5" w14:textId="681A0444" w:rsidR="00246B7B" w:rsidRDefault="00246B7B" w:rsidP="00E2138E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Houston, TX</w:t>
      </w:r>
    </w:p>
    <w:p w14:paraId="72880AFA" w14:textId="4E1ACC9D" w:rsidR="00246B7B" w:rsidRDefault="00246B7B" w:rsidP="00E2138E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August 5, 2017</w:t>
      </w:r>
    </w:p>
    <w:p w14:paraId="492290D3" w14:textId="77777777" w:rsidR="00246B7B" w:rsidRDefault="00246B7B" w:rsidP="00E2138E">
      <w:pPr>
        <w:rPr>
          <w:rFonts w:ascii="Arial" w:eastAsia="Arial" w:hAnsi="Arial" w:cs="Arial"/>
          <w:bCs/>
          <w:color w:val="000000" w:themeColor="text1"/>
        </w:rPr>
      </w:pPr>
    </w:p>
    <w:p w14:paraId="04EBD277" w14:textId="5830154D" w:rsidR="00A9663A" w:rsidRPr="0006085D" w:rsidRDefault="0006085D" w:rsidP="00E2138E">
      <w:pPr>
        <w:rPr>
          <w:rFonts w:ascii="Arial" w:eastAsia="Arial" w:hAnsi="Arial" w:cs="Arial"/>
          <w:b/>
          <w:bCs/>
          <w:color w:val="000000" w:themeColor="text1"/>
        </w:rPr>
      </w:pPr>
      <w:r w:rsidRPr="0006085D">
        <w:rPr>
          <w:rFonts w:ascii="Arial" w:eastAsia="Arial" w:hAnsi="Arial" w:cs="Arial"/>
          <w:b/>
          <w:bCs/>
          <w:color w:val="000000" w:themeColor="text1"/>
        </w:rPr>
        <w:t>Problem Based Learning Discussions</w:t>
      </w:r>
      <w:r>
        <w:rPr>
          <w:rFonts w:ascii="Arial" w:eastAsia="Arial" w:hAnsi="Arial" w:cs="Arial"/>
          <w:b/>
          <w:bCs/>
          <w:color w:val="000000" w:themeColor="text1"/>
        </w:rPr>
        <w:t xml:space="preserve"> (PBLD)</w:t>
      </w:r>
    </w:p>
    <w:p w14:paraId="65F5DEE1" w14:textId="77777777" w:rsidR="00A9663A" w:rsidRDefault="00A9663A" w:rsidP="00E2138E">
      <w:pPr>
        <w:rPr>
          <w:rFonts w:ascii="Arial" w:eastAsia="Arial" w:hAnsi="Arial" w:cs="Arial"/>
          <w:bCs/>
          <w:color w:val="000000" w:themeColor="text1"/>
        </w:rPr>
      </w:pPr>
    </w:p>
    <w:p w14:paraId="2FC5BDE4" w14:textId="4FA7957F" w:rsidR="00A756E3" w:rsidRDefault="00A756E3" w:rsidP="00A756E3">
      <w:pPr>
        <w:rPr>
          <w:rFonts w:ascii="Arial" w:hAnsi="Arial" w:cs="Arial"/>
        </w:rPr>
      </w:pPr>
      <w:proofErr w:type="spellStart"/>
      <w:r w:rsidRPr="00A756E3">
        <w:rPr>
          <w:rFonts w:ascii="Arial" w:hAnsi="Arial" w:cs="Arial"/>
        </w:rPr>
        <w:t>Parchmont</w:t>
      </w:r>
      <w:proofErr w:type="spellEnd"/>
      <w:r w:rsidRPr="00A756E3">
        <w:rPr>
          <w:rFonts w:ascii="Arial" w:hAnsi="Arial" w:cs="Arial"/>
        </w:rPr>
        <w:t xml:space="preserve"> E, Adler AC (mentor): “Help, there are ‘puffs of smoke’ in my patient’s brain</w:t>
      </w:r>
      <w:r w:rsidR="00C03223">
        <w:rPr>
          <w:rFonts w:ascii="Arial" w:hAnsi="Arial" w:cs="Arial"/>
        </w:rPr>
        <w:t>:</w:t>
      </w:r>
    </w:p>
    <w:p w14:paraId="136C7822" w14:textId="6500A880" w:rsidR="00A756E3" w:rsidRPr="00A756E3" w:rsidRDefault="00A756E3" w:rsidP="00A756E3">
      <w:pPr>
        <w:rPr>
          <w:rFonts w:ascii="Arial" w:hAnsi="Arial" w:cs="Arial"/>
        </w:rPr>
      </w:pPr>
      <w:r w:rsidRPr="00A756E3">
        <w:rPr>
          <w:rFonts w:ascii="Arial" w:hAnsi="Arial" w:cs="Arial"/>
        </w:rPr>
        <w:t xml:space="preserve">Anesthetic care for the child with </w:t>
      </w:r>
      <w:proofErr w:type="spellStart"/>
      <w:r w:rsidRPr="00A756E3">
        <w:rPr>
          <w:rFonts w:ascii="Arial" w:hAnsi="Arial" w:cs="Arial"/>
        </w:rPr>
        <w:t>Moyamoya</w:t>
      </w:r>
      <w:proofErr w:type="spellEnd"/>
      <w:r w:rsidRPr="00A756E3">
        <w:rPr>
          <w:rFonts w:ascii="Arial" w:hAnsi="Arial" w:cs="Arial"/>
        </w:rPr>
        <w:t xml:space="preserve"> Disease</w:t>
      </w:r>
      <w:r w:rsidR="00C03223">
        <w:rPr>
          <w:rFonts w:ascii="Arial" w:hAnsi="Arial" w:cs="Arial"/>
        </w:rPr>
        <w:t>”</w:t>
      </w:r>
    </w:p>
    <w:p w14:paraId="0651B19B" w14:textId="77777777" w:rsidR="00A756E3" w:rsidRDefault="00A756E3" w:rsidP="00A756E3">
      <w:pPr>
        <w:rPr>
          <w:rFonts w:ascii="Arial" w:hAnsi="Arial" w:cs="Arial"/>
        </w:rPr>
      </w:pPr>
      <w:r w:rsidRPr="00A756E3">
        <w:rPr>
          <w:rFonts w:ascii="Arial" w:hAnsi="Arial" w:cs="Arial"/>
        </w:rPr>
        <w:t xml:space="preserve">Society for Pediatric Anesthesia Conference </w:t>
      </w:r>
    </w:p>
    <w:p w14:paraId="0185B681" w14:textId="07172E20" w:rsidR="00A756E3" w:rsidRPr="00A756E3" w:rsidRDefault="00A756E3" w:rsidP="00A756E3">
      <w:pPr>
        <w:rPr>
          <w:rFonts w:ascii="Arial" w:hAnsi="Arial" w:cs="Arial"/>
        </w:rPr>
      </w:pPr>
      <w:r w:rsidRPr="00A756E3">
        <w:rPr>
          <w:rFonts w:ascii="Arial" w:hAnsi="Arial" w:cs="Arial"/>
        </w:rPr>
        <w:t>March 25, 2018</w:t>
      </w:r>
    </w:p>
    <w:p w14:paraId="16689D36" w14:textId="4D77E251" w:rsidR="00A756E3" w:rsidRDefault="00A756E3" w:rsidP="00A756E3">
      <w:pPr>
        <w:rPr>
          <w:rFonts w:ascii="Arial" w:hAnsi="Arial" w:cs="Arial"/>
        </w:rPr>
      </w:pPr>
      <w:r w:rsidRPr="00A756E3">
        <w:rPr>
          <w:rFonts w:ascii="Arial" w:hAnsi="Arial" w:cs="Arial"/>
        </w:rPr>
        <w:t>Phoenix, AZ</w:t>
      </w:r>
    </w:p>
    <w:p w14:paraId="0B321445" w14:textId="1B40628D" w:rsidR="00F8596B" w:rsidRDefault="00F8596B" w:rsidP="00A756E3">
      <w:pPr>
        <w:rPr>
          <w:rFonts w:ascii="Arial" w:hAnsi="Arial" w:cs="Arial"/>
        </w:rPr>
      </w:pPr>
    </w:p>
    <w:p w14:paraId="6401A961" w14:textId="77777777" w:rsidR="00F8596B" w:rsidRDefault="00F8596B" w:rsidP="00F8596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F8596B">
        <w:rPr>
          <w:rFonts w:ascii="Arial" w:eastAsia="Arial" w:hAnsi="Arial" w:cs="Arial"/>
          <w:bCs/>
          <w:i/>
          <w:color w:val="000000" w:themeColor="text1"/>
        </w:rPr>
        <w:t xml:space="preserve">PBLD: Help This Kid Showed Up </w:t>
      </w:r>
      <w:proofErr w:type="gramStart"/>
      <w:r w:rsidRPr="00F8596B">
        <w:rPr>
          <w:rFonts w:ascii="Arial" w:eastAsia="Arial" w:hAnsi="Arial" w:cs="Arial"/>
          <w:bCs/>
          <w:i/>
          <w:color w:val="000000" w:themeColor="text1"/>
        </w:rPr>
        <w:t>With</w:t>
      </w:r>
      <w:proofErr w:type="gramEnd"/>
      <w:r w:rsidRPr="00F8596B">
        <w:rPr>
          <w:rFonts w:ascii="Arial" w:eastAsia="Arial" w:hAnsi="Arial" w:cs="Arial"/>
          <w:bCs/>
          <w:i/>
          <w:color w:val="000000" w:themeColor="text1"/>
        </w:rPr>
        <w:t xml:space="preserve"> a Ventricular Assist Device, What Do I Do?</w:t>
      </w:r>
    </w:p>
    <w:p w14:paraId="6FADF823" w14:textId="77777777" w:rsidR="00F8596B" w:rsidRDefault="00F8596B" w:rsidP="00F8596B">
      <w:pPr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</w:p>
    <w:p w14:paraId="4CF40274" w14:textId="3ED7964E" w:rsidR="00F8596B" w:rsidRPr="00F8596B" w:rsidRDefault="00F8596B" w:rsidP="00F8596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February 23</w:t>
      </w:r>
      <w:r w:rsidRPr="00FA0388">
        <w:rPr>
          <w:rFonts w:ascii="Arial" w:eastAsia="Arial" w:hAnsi="Arial" w:cs="Arial"/>
          <w:bCs/>
          <w:color w:val="000000" w:themeColor="text1"/>
        </w:rPr>
        <w:t>, 201</w:t>
      </w:r>
      <w:r>
        <w:rPr>
          <w:rFonts w:ascii="Arial" w:eastAsia="Arial" w:hAnsi="Arial" w:cs="Arial"/>
          <w:bCs/>
          <w:color w:val="000000" w:themeColor="text1"/>
        </w:rPr>
        <w:t>9</w:t>
      </w:r>
    </w:p>
    <w:p w14:paraId="101179A4" w14:textId="7E287B31" w:rsidR="00F8596B" w:rsidRPr="00A756E3" w:rsidRDefault="00F8596B" w:rsidP="00A756E3">
      <w:pPr>
        <w:rPr>
          <w:rFonts w:ascii="Arial" w:hAnsi="Arial" w:cs="Arial"/>
        </w:rPr>
      </w:pPr>
      <w:r>
        <w:rPr>
          <w:rFonts w:ascii="Arial" w:eastAsia="Arial" w:hAnsi="Arial" w:cs="Arial"/>
          <w:bCs/>
          <w:color w:val="000000" w:themeColor="text1"/>
        </w:rPr>
        <w:t>Charleston SC</w:t>
      </w:r>
    </w:p>
    <w:p w14:paraId="3BF8F086" w14:textId="2ECBE5FA" w:rsidR="0006085D" w:rsidRPr="00246B7B" w:rsidRDefault="0006085D" w:rsidP="00E2138E">
      <w:pPr>
        <w:rPr>
          <w:rFonts w:ascii="Arial" w:eastAsia="Arial" w:hAnsi="Arial" w:cs="Arial"/>
          <w:bCs/>
          <w:color w:val="000000" w:themeColor="text1"/>
        </w:rPr>
      </w:pPr>
    </w:p>
    <w:p w14:paraId="77F85952" w14:textId="77777777" w:rsidR="00CB71BE" w:rsidRPr="00B60E63" w:rsidRDefault="00CB71BE" w:rsidP="00E2138E">
      <w:pPr>
        <w:rPr>
          <w:rFonts w:ascii="Arial" w:eastAsia="Arial" w:hAnsi="Arial" w:cs="Arial"/>
          <w:b/>
          <w:bCs/>
          <w:color w:val="000000" w:themeColor="text1"/>
        </w:rPr>
      </w:pPr>
      <w:r w:rsidRPr="00B60E63">
        <w:rPr>
          <w:rFonts w:ascii="Arial" w:eastAsia="Arial" w:hAnsi="Arial" w:cs="Arial"/>
          <w:b/>
          <w:bCs/>
          <w:color w:val="000000" w:themeColor="text1"/>
        </w:rPr>
        <w:t>Abstracts, Presentations, Posters</w:t>
      </w:r>
    </w:p>
    <w:p w14:paraId="0D87940E" w14:textId="77777777" w:rsidR="00CB71BE" w:rsidRPr="00B60E63" w:rsidRDefault="00CB71BE" w:rsidP="00E2138E">
      <w:pPr>
        <w:ind w:right="360"/>
        <w:rPr>
          <w:rFonts w:ascii="Arial" w:eastAsia="Arial" w:hAnsi="Arial" w:cs="Arial"/>
          <w:b/>
          <w:bCs/>
          <w:color w:val="000000" w:themeColor="text1"/>
        </w:rPr>
      </w:pPr>
    </w:p>
    <w:p w14:paraId="25479AE7" w14:textId="77777777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1. 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Cestero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C, Brown R. Septic Shock from </w:t>
      </w:r>
      <w:proofErr w:type="spellStart"/>
      <w:r w:rsidRPr="00B60E63">
        <w:rPr>
          <w:rFonts w:ascii="Arial" w:eastAsia="Arial" w:hAnsi="Arial" w:cs="Arial"/>
          <w:i/>
          <w:iCs/>
          <w:color w:val="000000" w:themeColor="text1"/>
        </w:rPr>
        <w:t>Pasturella</w:t>
      </w:r>
      <w:proofErr w:type="spellEnd"/>
      <w:r w:rsidRPr="00B60E63">
        <w:rPr>
          <w:rFonts w:ascii="Arial" w:eastAsia="Arial" w:hAnsi="Arial" w:cs="Arial"/>
          <w:i/>
          <w:iCs/>
          <w:color w:val="000000" w:themeColor="text1"/>
        </w:rPr>
        <w:t xml:space="preserve"> </w:t>
      </w:r>
      <w:proofErr w:type="spellStart"/>
      <w:r w:rsidRPr="00B60E63">
        <w:rPr>
          <w:rFonts w:ascii="Arial" w:eastAsia="Arial" w:hAnsi="Arial" w:cs="Arial"/>
          <w:i/>
          <w:iCs/>
          <w:color w:val="000000" w:themeColor="text1"/>
        </w:rPr>
        <w:t>multocida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in a cirrhotic patient after inoculation from a provoked cat bite. CT-ACP Meeting. Nov 2010.</w:t>
      </w:r>
    </w:p>
    <w:p w14:paraId="42DEEAE8" w14:textId="77777777" w:rsidR="001B1CF2" w:rsidRDefault="001B1CF2" w:rsidP="00E2138E">
      <w:pPr>
        <w:rPr>
          <w:rFonts w:ascii="Arial" w:eastAsia="Arial" w:hAnsi="Arial" w:cs="Arial"/>
          <w:color w:val="000000" w:themeColor="text1"/>
        </w:rPr>
      </w:pPr>
    </w:p>
    <w:p w14:paraId="470E6423" w14:textId="33EA6985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2.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Cestero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C, Castillo E. Composite adenocarcinoma and carcinoid gastric tumor in chronic atrophic gastritis and pernicious anemia. CT-ACP Meeting. Nov 2010.</w:t>
      </w:r>
    </w:p>
    <w:p w14:paraId="388AE090" w14:textId="77777777" w:rsidR="001B1CF2" w:rsidRDefault="001B1CF2" w:rsidP="00E2138E">
      <w:pPr>
        <w:rPr>
          <w:rFonts w:ascii="Arial" w:eastAsia="Arial" w:hAnsi="Arial" w:cs="Arial"/>
          <w:color w:val="000000" w:themeColor="text1"/>
        </w:rPr>
      </w:pPr>
    </w:p>
    <w:p w14:paraId="0E2472DA" w14:textId="7CE6AD14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3. 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Cestero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C, Castillo E. Meat and Cola, A Tale of an Esophageal Bezoar. CT-ACP Meeting. Nov 2010.</w:t>
      </w:r>
    </w:p>
    <w:p w14:paraId="1BE8A728" w14:textId="77777777" w:rsidR="001B1CF2" w:rsidRDefault="001B1CF2" w:rsidP="00E2138E">
      <w:pPr>
        <w:rPr>
          <w:rFonts w:ascii="Arial" w:eastAsia="Arial" w:hAnsi="Arial" w:cs="Arial"/>
          <w:color w:val="000000" w:themeColor="text1"/>
        </w:rPr>
      </w:pPr>
    </w:p>
    <w:p w14:paraId="2756CA65" w14:textId="42D5B760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4.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Cestero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C, Mikan PS. Pericardial Effusion in Hodgkin Lymphoma; a rare occurrence. CT-ACP Meeting. Nov 2010.</w:t>
      </w:r>
    </w:p>
    <w:p w14:paraId="00EE7CBA" w14:textId="77777777" w:rsidR="001B1CF2" w:rsidRDefault="001B1CF2" w:rsidP="00E2138E">
      <w:pPr>
        <w:rPr>
          <w:rFonts w:ascii="Arial" w:eastAsia="Arial" w:hAnsi="Arial" w:cs="Arial"/>
          <w:color w:val="000000" w:themeColor="text1"/>
        </w:rPr>
      </w:pPr>
    </w:p>
    <w:p w14:paraId="479F5D2E" w14:textId="476175BC" w:rsidR="00CB71BE" w:rsidRPr="00B60E63" w:rsidRDefault="00E24028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5. </w:t>
      </w:r>
      <w:r w:rsidR="00CB71BE"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="00CB71BE" w:rsidRPr="00B60E6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="00CB71BE" w:rsidRPr="00B60E63">
        <w:rPr>
          <w:rFonts w:ascii="Arial" w:eastAsia="Arial" w:hAnsi="Arial" w:cs="Arial"/>
          <w:color w:val="000000" w:themeColor="text1"/>
        </w:rPr>
        <w:t>Cestero</w:t>
      </w:r>
      <w:proofErr w:type="spellEnd"/>
      <w:r w:rsidR="00CB71BE" w:rsidRPr="00B60E63">
        <w:rPr>
          <w:rFonts w:ascii="Arial" w:eastAsia="Arial" w:hAnsi="Arial" w:cs="Arial"/>
          <w:color w:val="000000" w:themeColor="text1"/>
        </w:rPr>
        <w:t xml:space="preserve"> C, Castillo E. A case of esophageal bezoar with a novel treatment approach. SVMC- Science Symposium. May 2011. </w:t>
      </w:r>
    </w:p>
    <w:p w14:paraId="4CC2FF8E" w14:textId="77777777" w:rsidR="001B1CF2" w:rsidRDefault="001B1CF2" w:rsidP="00E2138E">
      <w:pPr>
        <w:rPr>
          <w:rFonts w:ascii="Arial" w:eastAsia="Arial" w:hAnsi="Arial" w:cs="Arial"/>
          <w:color w:val="000000" w:themeColor="text1"/>
        </w:rPr>
      </w:pPr>
    </w:p>
    <w:p w14:paraId="47C69B68" w14:textId="58338D5D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6.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Warum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D,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Sapire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J. Transient Global Amnesia as a result of hippocampal infarct. SVMC- Science Symposium. May 2011.</w:t>
      </w:r>
    </w:p>
    <w:p w14:paraId="01B29333" w14:textId="77777777" w:rsidR="001B1CF2" w:rsidRDefault="001B1CF2" w:rsidP="00E2138E">
      <w:pPr>
        <w:rPr>
          <w:rFonts w:ascii="Arial" w:eastAsia="Arial" w:hAnsi="Arial" w:cs="Arial"/>
          <w:color w:val="000000" w:themeColor="text1"/>
        </w:rPr>
      </w:pPr>
    </w:p>
    <w:p w14:paraId="2944BBA0" w14:textId="6FD2B690" w:rsidR="00CB71BE" w:rsidRPr="00B60E63" w:rsidRDefault="00E24028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7. </w:t>
      </w:r>
      <w:r w:rsidR="00CB71BE"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="00CB71BE" w:rsidRPr="00B60E6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="00CB71BE" w:rsidRPr="00B60E63">
        <w:rPr>
          <w:rFonts w:ascii="Arial" w:eastAsia="Arial" w:hAnsi="Arial" w:cs="Arial"/>
          <w:color w:val="000000" w:themeColor="text1"/>
        </w:rPr>
        <w:t>Cestero</w:t>
      </w:r>
      <w:proofErr w:type="spellEnd"/>
      <w:r w:rsidR="00CB71BE" w:rsidRPr="00B60E63">
        <w:rPr>
          <w:rFonts w:ascii="Arial" w:eastAsia="Arial" w:hAnsi="Arial" w:cs="Arial"/>
          <w:color w:val="000000" w:themeColor="text1"/>
        </w:rPr>
        <w:t xml:space="preserve"> C, Brown R. Septic Shock from </w:t>
      </w:r>
      <w:proofErr w:type="spellStart"/>
      <w:r w:rsidR="00CB71BE" w:rsidRPr="00B60E63">
        <w:rPr>
          <w:rFonts w:ascii="Arial" w:eastAsia="Arial" w:hAnsi="Arial" w:cs="Arial"/>
          <w:i/>
          <w:iCs/>
          <w:color w:val="000000" w:themeColor="text1"/>
        </w:rPr>
        <w:t>Pasturella</w:t>
      </w:r>
      <w:proofErr w:type="spellEnd"/>
      <w:r w:rsidR="00CB71BE" w:rsidRPr="00B60E63">
        <w:rPr>
          <w:rFonts w:ascii="Arial" w:eastAsia="Arial" w:hAnsi="Arial" w:cs="Arial"/>
          <w:i/>
          <w:iCs/>
          <w:color w:val="000000" w:themeColor="text1"/>
        </w:rPr>
        <w:t xml:space="preserve"> </w:t>
      </w:r>
      <w:proofErr w:type="spellStart"/>
      <w:r w:rsidR="00CB71BE" w:rsidRPr="00B60E63">
        <w:rPr>
          <w:rFonts w:ascii="Arial" w:eastAsia="Arial" w:hAnsi="Arial" w:cs="Arial"/>
          <w:i/>
          <w:iCs/>
          <w:color w:val="000000" w:themeColor="text1"/>
        </w:rPr>
        <w:t>multocida</w:t>
      </w:r>
      <w:proofErr w:type="spellEnd"/>
      <w:r w:rsidR="00CB71BE" w:rsidRPr="00B60E63">
        <w:rPr>
          <w:rFonts w:ascii="Arial" w:eastAsia="Arial" w:hAnsi="Arial" w:cs="Arial"/>
          <w:color w:val="000000" w:themeColor="text1"/>
        </w:rPr>
        <w:t xml:space="preserve"> in a cirrhotic patient after inoculation from a provoked cat bite. SVMC- Science Symposium. May 2011.</w:t>
      </w:r>
    </w:p>
    <w:p w14:paraId="4E742417" w14:textId="77777777" w:rsidR="001B1CF2" w:rsidRDefault="001B1CF2" w:rsidP="00E2138E">
      <w:pPr>
        <w:rPr>
          <w:rFonts w:ascii="Arial" w:eastAsia="Arial" w:hAnsi="Arial" w:cs="Arial"/>
          <w:color w:val="000000" w:themeColor="text1"/>
        </w:rPr>
      </w:pPr>
    </w:p>
    <w:p w14:paraId="4CDEB09B" w14:textId="3AC5B9C2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8.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Cestero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C, Mikan PS. Pericardial Effusion in Hodgkin Lymphoma; a rare occurrence. SVMC- Science Symposium. May 2011.</w:t>
      </w:r>
    </w:p>
    <w:p w14:paraId="0FAA48BA" w14:textId="77777777" w:rsidR="001B1CF2" w:rsidRDefault="001B1CF2" w:rsidP="00E2138E">
      <w:pPr>
        <w:tabs>
          <w:tab w:val="left" w:pos="330"/>
        </w:tabs>
        <w:rPr>
          <w:rFonts w:ascii="Arial" w:eastAsia="Arial" w:hAnsi="Arial" w:cs="Arial"/>
          <w:color w:val="000000" w:themeColor="text1"/>
        </w:rPr>
      </w:pPr>
    </w:p>
    <w:p w14:paraId="162A0F17" w14:textId="58996450" w:rsidR="00CB71BE" w:rsidRPr="00B60E63" w:rsidRDefault="00E24028" w:rsidP="00E2138E">
      <w:pPr>
        <w:tabs>
          <w:tab w:val="left" w:pos="330"/>
        </w:tabs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9. </w:t>
      </w:r>
      <w:r w:rsidR="00CB71BE"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="00CB71BE" w:rsidRPr="00B60E63">
        <w:rPr>
          <w:rFonts w:ascii="Arial" w:eastAsia="Arial" w:hAnsi="Arial" w:cs="Arial"/>
          <w:color w:val="000000" w:themeColor="text1"/>
        </w:rPr>
        <w:t xml:space="preserve">. Two Cardiac Tumors- Two months apart in a </w:t>
      </w:r>
      <w:r w:rsidR="00D16049" w:rsidRPr="00B60E63">
        <w:rPr>
          <w:rFonts w:ascii="Arial" w:eastAsia="Arial" w:hAnsi="Arial" w:cs="Arial"/>
          <w:color w:val="000000" w:themeColor="text1"/>
        </w:rPr>
        <w:t>twenty-two-year-old</w:t>
      </w:r>
      <w:r w:rsidR="00CB71BE" w:rsidRPr="00B60E63">
        <w:rPr>
          <w:rFonts w:ascii="Arial" w:eastAsia="Arial" w:hAnsi="Arial" w:cs="Arial"/>
          <w:color w:val="000000" w:themeColor="text1"/>
        </w:rPr>
        <w:t>. SVMC- Science Symposium. May 2011.</w:t>
      </w:r>
    </w:p>
    <w:p w14:paraId="3AEE67BB" w14:textId="77777777" w:rsidR="001B1CF2" w:rsidRDefault="001B1CF2" w:rsidP="00E2138E">
      <w:pPr>
        <w:rPr>
          <w:rFonts w:ascii="Arial" w:eastAsia="Arial" w:hAnsi="Arial" w:cs="Arial"/>
          <w:color w:val="000000" w:themeColor="text1"/>
        </w:rPr>
      </w:pPr>
    </w:p>
    <w:p w14:paraId="6691A498" w14:textId="12B4BE1F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10.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Cestero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C, Castillo E. Composite adenocarcinoma and carcinoid gastric tumor in chronic atrophic gastritis and pernicious anemia. SVMC- Science Symposium. May 2011.</w:t>
      </w:r>
    </w:p>
    <w:p w14:paraId="27F31B26" w14:textId="77777777" w:rsidR="001B1CF2" w:rsidRDefault="001B1CF2" w:rsidP="00E2138E">
      <w:pPr>
        <w:rPr>
          <w:rFonts w:ascii="Arial" w:eastAsia="Arial" w:hAnsi="Arial" w:cs="Arial"/>
          <w:color w:val="000000" w:themeColor="text1"/>
        </w:rPr>
      </w:pPr>
    </w:p>
    <w:p w14:paraId="7C6440BE" w14:textId="670E3AD0" w:rsidR="00CB71BE" w:rsidRPr="00B60E63" w:rsidRDefault="00CB71BE" w:rsidP="00E2138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11.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Cestero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C, Castillo E. Meat and Cola, A Tale of an Esophageal Bezoar. National Ascension Health conference. Indianapolis IN, June 2011.</w:t>
      </w:r>
    </w:p>
    <w:p w14:paraId="2E92A648" w14:textId="77777777" w:rsidR="001B1CF2" w:rsidRDefault="001B1CF2" w:rsidP="00E2138E">
      <w:pPr>
        <w:rPr>
          <w:rFonts w:ascii="Arial" w:eastAsia="Arial" w:hAnsi="Arial" w:cs="Arial"/>
          <w:color w:val="000000" w:themeColor="text1"/>
        </w:rPr>
      </w:pPr>
    </w:p>
    <w:p w14:paraId="2D14BDF3" w14:textId="346555A0" w:rsidR="00CB71BE" w:rsidRPr="00B60E63" w:rsidRDefault="00CB71BE" w:rsidP="00E2138E">
      <w:pPr>
        <w:rPr>
          <w:rFonts w:ascii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12.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Nathanson B, Raghunathan K, McGee WT. </w:t>
      </w:r>
      <w:r w:rsidRPr="00B60E63">
        <w:rPr>
          <w:rFonts w:ascii="Arial" w:hAnsi="Arial" w:cs="Arial"/>
          <w:color w:val="000000" w:themeColor="text1"/>
        </w:rPr>
        <w:t xml:space="preserve">Extremes of Weight May Lead to Inaccurate Reporting of Body Surface Area (BSA) Indexed Hemodynamic Parameters. American Society of Anesthesiology, Washington D.C. October 13, 2012. </w:t>
      </w:r>
      <w:proofErr w:type="gramStart"/>
      <w:r w:rsidRPr="00B60E63">
        <w:rPr>
          <w:rFonts w:ascii="Arial" w:hAnsi="Arial" w:cs="Arial"/>
          <w:color w:val="000000" w:themeColor="text1"/>
        </w:rPr>
        <w:t>Abstract  #</w:t>
      </w:r>
      <w:proofErr w:type="gramEnd"/>
      <w:r w:rsidRPr="00B60E63">
        <w:rPr>
          <w:rFonts w:ascii="Arial" w:hAnsi="Arial" w:cs="Arial"/>
          <w:bCs/>
          <w:color w:val="000000" w:themeColor="text1"/>
        </w:rPr>
        <w:t xml:space="preserve"> A574. </w:t>
      </w:r>
    </w:p>
    <w:p w14:paraId="72FED14C" w14:textId="77777777" w:rsidR="003F7AA2" w:rsidRDefault="003F7AA2" w:rsidP="00E2138E">
      <w:pPr>
        <w:rPr>
          <w:rFonts w:ascii="Arial" w:hAnsi="Arial" w:cs="Arial"/>
          <w:bCs/>
          <w:color w:val="000000" w:themeColor="text1"/>
        </w:rPr>
      </w:pPr>
    </w:p>
    <w:p w14:paraId="0FC7CFBF" w14:textId="5935760E" w:rsidR="00CB71BE" w:rsidRPr="00B60E63" w:rsidRDefault="00CB71BE" w:rsidP="00E2138E">
      <w:pPr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bCs/>
          <w:color w:val="000000" w:themeColor="text1"/>
        </w:rPr>
        <w:t xml:space="preserve">13. </w:t>
      </w:r>
      <w:r w:rsidRPr="00B60E63">
        <w:rPr>
          <w:rFonts w:ascii="Arial" w:hAnsi="Arial" w:cs="Arial"/>
          <w:bCs/>
          <w:color w:val="000000" w:themeColor="text1"/>
          <w:u w:val="single"/>
        </w:rPr>
        <w:t>Adler AC</w:t>
      </w:r>
      <w:r w:rsidRPr="00B60E63">
        <w:rPr>
          <w:rFonts w:ascii="Arial" w:hAnsi="Arial" w:cs="Arial"/>
          <w:bCs/>
          <w:color w:val="000000" w:themeColor="text1"/>
        </w:rPr>
        <w:t xml:space="preserve">, </w:t>
      </w:r>
      <w:r w:rsidRPr="00B60E63">
        <w:rPr>
          <w:rFonts w:ascii="Arial" w:hAnsi="Arial" w:cs="Arial"/>
          <w:color w:val="000000" w:themeColor="text1"/>
        </w:rPr>
        <w:t xml:space="preserve">A Case of Paroxysmal Obstruction of Right Coronary Ostium. American Society of Anesthesiology, Washington D.C. October 15, 2012. </w:t>
      </w:r>
      <w:proofErr w:type="gramStart"/>
      <w:r w:rsidRPr="00B60E63">
        <w:rPr>
          <w:rFonts w:ascii="Arial" w:hAnsi="Arial" w:cs="Arial"/>
          <w:color w:val="000000" w:themeColor="text1"/>
        </w:rPr>
        <w:t>Abstract  #</w:t>
      </w:r>
      <w:proofErr w:type="gramEnd"/>
      <w:r w:rsidRPr="00B60E63">
        <w:rPr>
          <w:rFonts w:ascii="Arial" w:hAnsi="Arial" w:cs="Arial"/>
          <w:bCs/>
          <w:color w:val="000000" w:themeColor="text1"/>
        </w:rPr>
        <w:t xml:space="preserve"> MC527. </w:t>
      </w:r>
    </w:p>
    <w:p w14:paraId="1FFEEB3D" w14:textId="77777777" w:rsidR="001B1CF2" w:rsidRDefault="001B1CF2" w:rsidP="00E2138E">
      <w:pPr>
        <w:rPr>
          <w:rFonts w:ascii="Arial" w:hAnsi="Arial" w:cs="Arial"/>
          <w:color w:val="000000" w:themeColor="text1"/>
        </w:rPr>
      </w:pPr>
    </w:p>
    <w:p w14:paraId="7F799C43" w14:textId="4B01D2C0" w:rsidR="00CB71BE" w:rsidRPr="00B60E63" w:rsidRDefault="00CB71BE" w:rsidP="00E2138E">
      <w:pPr>
        <w:rPr>
          <w:rFonts w:ascii="Arial" w:hAnsi="Arial" w:cs="Arial"/>
          <w:bCs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 xml:space="preserve">14. </w:t>
      </w:r>
      <w:r w:rsidRPr="00B60E63">
        <w:rPr>
          <w:rFonts w:ascii="Arial" w:hAnsi="Arial" w:cs="Arial"/>
          <w:color w:val="000000" w:themeColor="text1"/>
          <w:u w:val="single"/>
        </w:rPr>
        <w:t>Adler AC</w:t>
      </w:r>
      <w:r w:rsidRPr="00B60E6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60E63">
        <w:rPr>
          <w:rFonts w:ascii="Arial" w:eastAsia="Arial" w:hAnsi="Arial" w:cs="Arial"/>
          <w:color w:val="000000" w:themeColor="text1"/>
          <w:shd w:val="solid" w:color="FFFFFF" w:fill="FFFFFF"/>
        </w:rPr>
        <w:t>Manikantan</w:t>
      </w:r>
      <w:proofErr w:type="spellEnd"/>
      <w:r w:rsidRPr="00B60E63">
        <w:rPr>
          <w:rFonts w:ascii="Arial" w:eastAsia="Arial" w:hAnsi="Arial" w:cs="Arial"/>
          <w:color w:val="000000" w:themeColor="text1"/>
          <w:shd w:val="solid" w:color="FFFFFF" w:fill="FFFFFF"/>
        </w:rPr>
        <w:t xml:space="preserve"> P. </w:t>
      </w:r>
      <w:r w:rsidRPr="00B60E63">
        <w:rPr>
          <w:rFonts w:ascii="Arial" w:hAnsi="Arial" w:cs="Arial"/>
          <w:color w:val="000000" w:themeColor="text1"/>
        </w:rPr>
        <w:t xml:space="preserve">A Case of Lumbar Subarachnoid Hemorrhage in Pregnancy Revealed Yet Unrelated to Spinal Anesthesia. American Society of Anesthesiology, Washington D.C. October 13, 2012. </w:t>
      </w:r>
      <w:proofErr w:type="gramStart"/>
      <w:r w:rsidRPr="00B60E63">
        <w:rPr>
          <w:rFonts w:ascii="Arial" w:hAnsi="Arial" w:cs="Arial"/>
          <w:color w:val="000000" w:themeColor="text1"/>
        </w:rPr>
        <w:t>Abstract  #</w:t>
      </w:r>
      <w:proofErr w:type="gramEnd"/>
      <w:r w:rsidRPr="00B60E63">
        <w:rPr>
          <w:rFonts w:ascii="Arial" w:hAnsi="Arial" w:cs="Arial"/>
          <w:bCs/>
          <w:color w:val="000000" w:themeColor="text1"/>
        </w:rPr>
        <w:t> MC80.</w:t>
      </w:r>
    </w:p>
    <w:p w14:paraId="5C248907" w14:textId="77777777" w:rsidR="001B1CF2" w:rsidRDefault="001B1CF2" w:rsidP="00E2138E">
      <w:pPr>
        <w:rPr>
          <w:rFonts w:ascii="Arial" w:hAnsi="Arial" w:cs="Arial"/>
          <w:bCs/>
          <w:color w:val="000000" w:themeColor="text1"/>
        </w:rPr>
      </w:pPr>
    </w:p>
    <w:p w14:paraId="776CBA49" w14:textId="119354AF" w:rsidR="00CB71BE" w:rsidRPr="00B60E63" w:rsidRDefault="00CB71BE" w:rsidP="00E2138E">
      <w:pPr>
        <w:rPr>
          <w:rFonts w:ascii="Arial" w:hAnsi="Arial"/>
          <w:bCs/>
          <w:color w:val="000000" w:themeColor="text1"/>
        </w:rPr>
      </w:pPr>
      <w:r w:rsidRPr="00B60E63">
        <w:rPr>
          <w:rFonts w:ascii="Arial" w:hAnsi="Arial" w:cs="Arial"/>
          <w:bCs/>
          <w:color w:val="000000" w:themeColor="text1"/>
        </w:rPr>
        <w:t xml:space="preserve">15. Raghunathan K, McGee WT, </w:t>
      </w:r>
      <w:r w:rsidRPr="00B60E63">
        <w:rPr>
          <w:rFonts w:ascii="Arial" w:hAnsi="Arial" w:cs="Arial"/>
          <w:bCs/>
          <w:color w:val="000000" w:themeColor="text1"/>
          <w:u w:val="single"/>
        </w:rPr>
        <w:t>Adler AC</w:t>
      </w:r>
      <w:r w:rsidRPr="00B60E63">
        <w:rPr>
          <w:rFonts w:ascii="Arial" w:hAnsi="Arial" w:cs="Arial"/>
          <w:bCs/>
          <w:color w:val="000000" w:themeColor="text1"/>
        </w:rPr>
        <w:t xml:space="preserve">. </w:t>
      </w:r>
      <w:r w:rsidRPr="00B60E63">
        <w:rPr>
          <w:rFonts w:ascii="Arial" w:hAnsi="Arial"/>
          <w:bCs/>
          <w:color w:val="000000" w:themeColor="text1"/>
        </w:rPr>
        <w:t>Classification of Shock based on Functional Hemodynamic Parameters. FACTS-Care; Cardiovascular-Thoracic and Critical Care meeting Washington D.C. October 4-5</w:t>
      </w:r>
      <w:proofErr w:type="gramStart"/>
      <w:r w:rsidRPr="00B60E63">
        <w:rPr>
          <w:rFonts w:ascii="Arial" w:hAnsi="Arial"/>
          <w:bCs/>
          <w:color w:val="000000" w:themeColor="text1"/>
        </w:rPr>
        <w:t xml:space="preserve"> 2012</w:t>
      </w:r>
      <w:proofErr w:type="gramEnd"/>
      <w:r w:rsidRPr="00B60E63">
        <w:rPr>
          <w:rFonts w:ascii="Arial" w:hAnsi="Arial"/>
          <w:bCs/>
          <w:color w:val="000000" w:themeColor="text1"/>
        </w:rPr>
        <w:t>.</w:t>
      </w:r>
    </w:p>
    <w:p w14:paraId="079F4619" w14:textId="77777777" w:rsidR="001B1CF2" w:rsidRDefault="001B1CF2" w:rsidP="00E2138E">
      <w:pPr>
        <w:rPr>
          <w:rFonts w:ascii="Arial" w:hAnsi="Arial"/>
          <w:bCs/>
          <w:color w:val="000000" w:themeColor="text1"/>
        </w:rPr>
      </w:pPr>
    </w:p>
    <w:p w14:paraId="21337DC7" w14:textId="00A9A804" w:rsidR="00CB71BE" w:rsidRPr="00B60E63" w:rsidRDefault="00CB71BE" w:rsidP="00E2138E">
      <w:pPr>
        <w:rPr>
          <w:rFonts w:ascii="Arial" w:hAnsi="Arial" w:cs="Arial"/>
          <w:color w:val="000000" w:themeColor="text1"/>
        </w:rPr>
      </w:pPr>
      <w:r w:rsidRPr="00B60E63">
        <w:rPr>
          <w:rFonts w:ascii="Arial" w:hAnsi="Arial"/>
          <w:bCs/>
          <w:color w:val="000000" w:themeColor="text1"/>
        </w:rPr>
        <w:t xml:space="preserve">16. </w:t>
      </w:r>
      <w:r w:rsidRPr="00B60E63">
        <w:rPr>
          <w:rFonts w:ascii="Arial" w:hAnsi="Arial" w:cs="Arial"/>
          <w:color w:val="000000" w:themeColor="text1"/>
        </w:rPr>
        <w:t xml:space="preserve">Raghunathan K, </w:t>
      </w:r>
      <w:proofErr w:type="spellStart"/>
      <w:r w:rsidRPr="00B60E63">
        <w:rPr>
          <w:rFonts w:ascii="Arial" w:hAnsi="Arial" w:cs="Arial"/>
          <w:color w:val="000000" w:themeColor="text1"/>
        </w:rPr>
        <w:t>Thanawala</w:t>
      </w:r>
      <w:proofErr w:type="spellEnd"/>
      <w:r w:rsidRPr="00B60E63">
        <w:rPr>
          <w:rFonts w:ascii="Arial" w:hAnsi="Arial" w:cs="Arial"/>
          <w:color w:val="000000" w:themeColor="text1"/>
        </w:rPr>
        <w:t xml:space="preserve"> R, Begley AM, </w:t>
      </w:r>
      <w:r w:rsidRPr="00B60E63">
        <w:rPr>
          <w:rFonts w:ascii="Arial" w:hAnsi="Arial" w:cs="Arial"/>
          <w:color w:val="000000" w:themeColor="text1"/>
          <w:u w:val="single"/>
        </w:rPr>
        <w:t>Adler AC</w:t>
      </w:r>
      <w:r w:rsidRPr="00B60E63">
        <w:rPr>
          <w:rFonts w:ascii="Arial" w:hAnsi="Arial" w:cs="Arial"/>
          <w:color w:val="000000" w:themeColor="text1"/>
        </w:rPr>
        <w:t xml:space="preserve">, McGee WT, </w:t>
      </w:r>
      <w:proofErr w:type="spellStart"/>
      <w:r w:rsidRPr="00B60E63">
        <w:rPr>
          <w:rFonts w:ascii="Arial" w:hAnsi="Arial" w:cs="Arial"/>
          <w:color w:val="000000" w:themeColor="text1"/>
        </w:rPr>
        <w:t>Hochheiser</w:t>
      </w:r>
      <w:proofErr w:type="spellEnd"/>
      <w:r w:rsidRPr="00B60E63">
        <w:rPr>
          <w:rFonts w:ascii="Arial" w:hAnsi="Arial" w:cs="Arial"/>
          <w:color w:val="000000" w:themeColor="text1"/>
        </w:rPr>
        <w:t xml:space="preserve"> G, </w:t>
      </w:r>
      <w:proofErr w:type="spellStart"/>
      <w:r w:rsidRPr="00B60E63">
        <w:rPr>
          <w:rFonts w:ascii="Arial" w:hAnsi="Arial" w:cs="Arial"/>
          <w:color w:val="000000" w:themeColor="text1"/>
        </w:rPr>
        <w:t>Ganim</w:t>
      </w:r>
      <w:proofErr w:type="spellEnd"/>
      <w:r w:rsidRPr="00B60E63">
        <w:rPr>
          <w:rFonts w:ascii="Arial" w:hAnsi="Arial" w:cs="Arial"/>
          <w:color w:val="000000" w:themeColor="text1"/>
        </w:rPr>
        <w:t xml:space="preserve"> R. </w:t>
      </w:r>
      <w:r w:rsidR="00984BB4" w:rsidRPr="00B60E63">
        <w:rPr>
          <w:rFonts w:ascii="Arial" w:hAnsi="Arial" w:cs="Arial"/>
          <w:color w:val="000000" w:themeColor="text1"/>
        </w:rPr>
        <w:t xml:space="preserve">The SVV-SV relationship during one lung ventilation. </w:t>
      </w:r>
      <w:r w:rsidRPr="00B60E63">
        <w:rPr>
          <w:rFonts w:ascii="Arial" w:hAnsi="Arial" w:cs="Arial"/>
          <w:color w:val="000000" w:themeColor="text1"/>
        </w:rPr>
        <w:t>Postgraduate Assembly in Anesthesia (PGA), New York, NY: December 15, 2012. Abstract # P9006.</w:t>
      </w:r>
    </w:p>
    <w:p w14:paraId="4F6D0D7D" w14:textId="77777777" w:rsidR="00CB71BE" w:rsidRPr="00B60E63" w:rsidRDefault="00CB71BE" w:rsidP="00E2138E">
      <w:pPr>
        <w:rPr>
          <w:rFonts w:ascii="Arial" w:hAnsi="Arial" w:cs="Arial"/>
          <w:color w:val="000000" w:themeColor="text1"/>
        </w:rPr>
      </w:pPr>
    </w:p>
    <w:p w14:paraId="25AB5837" w14:textId="49CDC0A4" w:rsidR="00CB71BE" w:rsidRPr="00B60E63" w:rsidRDefault="00CB71BE" w:rsidP="00E2138E">
      <w:pPr>
        <w:rPr>
          <w:rFonts w:ascii="Arial" w:hAnsi="Arial" w:cs="Arial"/>
          <w:bCs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 xml:space="preserve">17. </w:t>
      </w:r>
      <w:r w:rsidRPr="00B60E63">
        <w:rPr>
          <w:rFonts w:ascii="Arial" w:hAnsi="Arial" w:cs="Arial"/>
          <w:color w:val="000000" w:themeColor="text1"/>
          <w:u w:val="single"/>
        </w:rPr>
        <w:t>Adler AC</w:t>
      </w:r>
      <w:r w:rsidRPr="00B60E63">
        <w:rPr>
          <w:rFonts w:ascii="Arial" w:hAnsi="Arial" w:cs="Arial"/>
          <w:color w:val="000000" w:themeColor="text1"/>
        </w:rPr>
        <w:t xml:space="preserve">, </w:t>
      </w:r>
      <w:r w:rsidRPr="00B60E63">
        <w:rPr>
          <w:rFonts w:ascii="Arial" w:eastAsia="Arial" w:hAnsi="Arial" w:cs="Arial"/>
          <w:color w:val="000000" w:themeColor="text1"/>
        </w:rPr>
        <w:t xml:space="preserve">Nathanson B, Raghunathan K, McGee WT. </w:t>
      </w:r>
      <w:r w:rsidRPr="00B60E63">
        <w:rPr>
          <w:rFonts w:ascii="Arial" w:hAnsi="Arial" w:cs="Arial"/>
          <w:color w:val="000000" w:themeColor="text1"/>
        </w:rPr>
        <w:t xml:space="preserve">Hemodynamic Parameters in the Extremely Obese: Indexed Values May be Misleading. American Society of Anesthesiology, San Francisco, </w:t>
      </w:r>
      <w:r w:rsidR="00AD0189">
        <w:rPr>
          <w:rFonts w:ascii="Arial" w:hAnsi="Arial" w:cs="Arial"/>
          <w:color w:val="000000" w:themeColor="text1"/>
        </w:rPr>
        <w:t xml:space="preserve">CA. October 13, 2013. Abstract </w:t>
      </w:r>
      <w:r w:rsidRPr="00B60E63">
        <w:rPr>
          <w:rFonts w:ascii="Arial" w:hAnsi="Arial" w:cs="Arial"/>
          <w:color w:val="000000" w:themeColor="text1"/>
        </w:rPr>
        <w:t>#</w:t>
      </w:r>
      <w:r w:rsidRPr="00B60E63">
        <w:rPr>
          <w:rFonts w:ascii="Arial" w:hAnsi="Arial" w:cs="Arial"/>
          <w:bCs/>
          <w:color w:val="000000" w:themeColor="text1"/>
        </w:rPr>
        <w:t xml:space="preserve"> A2210. </w:t>
      </w:r>
    </w:p>
    <w:p w14:paraId="2CBE16E5" w14:textId="77777777" w:rsidR="001B1CF2" w:rsidRDefault="001B1CF2" w:rsidP="00E2138E">
      <w:pPr>
        <w:rPr>
          <w:rFonts w:ascii="Arial" w:hAnsi="Arial" w:cs="Arial"/>
          <w:bCs/>
          <w:color w:val="000000" w:themeColor="text1"/>
        </w:rPr>
      </w:pPr>
    </w:p>
    <w:p w14:paraId="39640DB9" w14:textId="0450D9BF" w:rsidR="00CB71BE" w:rsidRPr="00B60E63" w:rsidRDefault="00CB71BE" w:rsidP="00E2138E">
      <w:pPr>
        <w:rPr>
          <w:rFonts w:ascii="Arial" w:hAnsi="Arial" w:cs="Arial"/>
          <w:bCs/>
          <w:color w:val="000000" w:themeColor="text1"/>
        </w:rPr>
      </w:pPr>
      <w:r w:rsidRPr="00B60E63">
        <w:rPr>
          <w:rFonts w:ascii="Arial" w:hAnsi="Arial" w:cs="Arial"/>
          <w:bCs/>
          <w:color w:val="000000" w:themeColor="text1"/>
        </w:rPr>
        <w:t xml:space="preserve">18.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Connelly NR, </w:t>
      </w:r>
      <w:proofErr w:type="spellStart"/>
      <w:r w:rsidRPr="00B60E63">
        <w:rPr>
          <w:rFonts w:ascii="Arial" w:eastAsia="Arial" w:hAnsi="Arial" w:cs="Arial"/>
          <w:color w:val="000000" w:themeColor="text1"/>
        </w:rPr>
        <w:t>Ankam</w:t>
      </w:r>
      <w:proofErr w:type="spellEnd"/>
      <w:r w:rsidRPr="00B60E63">
        <w:rPr>
          <w:rFonts w:ascii="Arial" w:eastAsia="Arial" w:hAnsi="Arial" w:cs="Arial"/>
          <w:color w:val="000000" w:themeColor="text1"/>
        </w:rPr>
        <w:t xml:space="preserve"> A, Raghunathan K.</w:t>
      </w:r>
      <w:r w:rsidRPr="00B60E63">
        <w:rPr>
          <w:rFonts w:ascii="Arial" w:hAnsi="Arial" w:cs="Arial"/>
          <w:color w:val="000000" w:themeColor="text1"/>
        </w:rPr>
        <w:t xml:space="preserve"> Inhaled Anesthetic Agent-Vaporizer Mismatch: Management in Settings </w:t>
      </w:r>
      <w:proofErr w:type="gramStart"/>
      <w:r w:rsidRPr="00B60E63">
        <w:rPr>
          <w:rFonts w:ascii="Arial" w:hAnsi="Arial" w:cs="Arial"/>
          <w:color w:val="000000" w:themeColor="text1"/>
        </w:rPr>
        <w:t>With</w:t>
      </w:r>
      <w:proofErr w:type="gramEnd"/>
      <w:r w:rsidRPr="00B60E63">
        <w:rPr>
          <w:rFonts w:ascii="Arial" w:hAnsi="Arial" w:cs="Arial"/>
          <w:color w:val="000000" w:themeColor="text1"/>
        </w:rPr>
        <w:t xml:space="preserve"> Limited Resources. American Society of Anesthesiology, San Francisco, </w:t>
      </w:r>
      <w:r w:rsidR="00AD0189">
        <w:rPr>
          <w:rFonts w:ascii="Arial" w:hAnsi="Arial" w:cs="Arial"/>
          <w:color w:val="000000" w:themeColor="text1"/>
        </w:rPr>
        <w:t xml:space="preserve">CA. October 12, 2013. Abstract </w:t>
      </w:r>
      <w:r w:rsidRPr="00B60E63">
        <w:rPr>
          <w:rFonts w:ascii="Arial" w:hAnsi="Arial" w:cs="Arial"/>
          <w:color w:val="000000" w:themeColor="text1"/>
        </w:rPr>
        <w:t>#</w:t>
      </w:r>
      <w:r w:rsidRPr="00B60E63">
        <w:rPr>
          <w:rFonts w:ascii="Arial" w:hAnsi="Arial" w:cs="Arial"/>
          <w:bCs/>
          <w:color w:val="000000" w:themeColor="text1"/>
        </w:rPr>
        <w:t xml:space="preserve"> A1219. </w:t>
      </w:r>
    </w:p>
    <w:p w14:paraId="58265228" w14:textId="77777777" w:rsidR="001B1CF2" w:rsidRDefault="001B1CF2" w:rsidP="00E2138E">
      <w:pPr>
        <w:rPr>
          <w:rFonts w:ascii="Arial" w:hAnsi="Arial" w:cs="Times"/>
          <w:color w:val="000000" w:themeColor="text1"/>
        </w:rPr>
      </w:pPr>
    </w:p>
    <w:p w14:paraId="4E6F4095" w14:textId="13810841" w:rsidR="00CB71BE" w:rsidRPr="00B60E63" w:rsidRDefault="00CB71BE" w:rsidP="00E2138E">
      <w:pPr>
        <w:rPr>
          <w:rFonts w:ascii="Arial" w:hAnsi="Arial" w:cs="Arial"/>
          <w:b/>
          <w:bCs/>
          <w:color w:val="000000" w:themeColor="text1"/>
        </w:rPr>
      </w:pPr>
      <w:r w:rsidRPr="00B60E63">
        <w:rPr>
          <w:rFonts w:ascii="Arial" w:hAnsi="Arial" w:cs="Times"/>
          <w:color w:val="000000" w:themeColor="text1"/>
        </w:rPr>
        <w:t xml:space="preserve">19. </w:t>
      </w:r>
      <w:r w:rsidRPr="00B60E63">
        <w:rPr>
          <w:rFonts w:ascii="Arial" w:hAnsi="Arial" w:cs="Times"/>
          <w:color w:val="000000" w:themeColor="text1"/>
          <w:u w:val="single"/>
        </w:rPr>
        <w:t>Adler AC</w:t>
      </w:r>
      <w:r w:rsidRPr="00B60E63">
        <w:rPr>
          <w:rFonts w:ascii="Arial" w:hAnsi="Arial" w:cs="Times"/>
          <w:color w:val="000000" w:themeColor="text1"/>
        </w:rPr>
        <w:t xml:space="preserve">, Wolf A. </w:t>
      </w:r>
      <w:proofErr w:type="spellStart"/>
      <w:r w:rsidRPr="00B60E63">
        <w:rPr>
          <w:rFonts w:ascii="Arial" w:hAnsi="Arial" w:cs="Times"/>
          <w:color w:val="000000" w:themeColor="text1"/>
        </w:rPr>
        <w:t>Vasoplegia</w:t>
      </w:r>
      <w:proofErr w:type="spellEnd"/>
      <w:r w:rsidRPr="00B60E63">
        <w:rPr>
          <w:rFonts w:ascii="Arial" w:hAnsi="Arial" w:cs="Times"/>
          <w:color w:val="000000" w:themeColor="text1"/>
        </w:rPr>
        <w:t xml:space="preserve"> Following AVR in Setting of Severe Sepsis and Infective Endocarditis Treated by Methylene Blue</w:t>
      </w:r>
      <w:r w:rsidR="004C5B49">
        <w:rPr>
          <w:rFonts w:ascii="Arial" w:hAnsi="Arial" w:cs="Times"/>
          <w:color w:val="000000" w:themeColor="text1"/>
        </w:rPr>
        <w:t xml:space="preserve">. </w:t>
      </w:r>
      <w:r w:rsidRPr="00B60E63">
        <w:rPr>
          <w:rFonts w:ascii="Arial" w:hAnsi="Arial" w:cs="Arial"/>
          <w:color w:val="000000" w:themeColor="text1"/>
        </w:rPr>
        <w:t>American Society of Anesthesiology, San Francisco,</w:t>
      </w:r>
      <w:r w:rsidR="00AD0189">
        <w:rPr>
          <w:rFonts w:ascii="Arial" w:hAnsi="Arial" w:cs="Arial"/>
          <w:color w:val="000000" w:themeColor="text1"/>
        </w:rPr>
        <w:t xml:space="preserve"> CA. October 12, 2013. Abstract</w:t>
      </w:r>
      <w:r w:rsidRPr="00B60E63">
        <w:rPr>
          <w:rFonts w:ascii="Arial" w:hAnsi="Arial" w:cs="Arial"/>
          <w:color w:val="000000" w:themeColor="text1"/>
        </w:rPr>
        <w:t xml:space="preserve"> #</w:t>
      </w:r>
      <w:r w:rsidRPr="00B60E63">
        <w:rPr>
          <w:rFonts w:ascii="Arial" w:hAnsi="Arial" w:cs="Arial"/>
          <w:bCs/>
          <w:color w:val="000000" w:themeColor="text1"/>
        </w:rPr>
        <w:t xml:space="preserve"> MC04. </w:t>
      </w:r>
    </w:p>
    <w:p w14:paraId="6E6E3802" w14:textId="77777777" w:rsidR="001B1CF2" w:rsidRDefault="001B1CF2" w:rsidP="00E2138E">
      <w:pPr>
        <w:rPr>
          <w:rFonts w:ascii="Arial" w:hAnsi="Arial" w:cs="Times"/>
          <w:color w:val="000000" w:themeColor="text1"/>
        </w:rPr>
      </w:pPr>
    </w:p>
    <w:p w14:paraId="1D0D6DD2" w14:textId="512AB4FD" w:rsidR="00CB71BE" w:rsidRPr="00B60E63" w:rsidRDefault="00CB71BE" w:rsidP="00E2138E">
      <w:pPr>
        <w:rPr>
          <w:rFonts w:ascii="Arial" w:hAnsi="Arial" w:cs="Arial"/>
          <w:bCs/>
          <w:color w:val="000000" w:themeColor="text1"/>
        </w:rPr>
      </w:pPr>
      <w:r w:rsidRPr="00B60E63">
        <w:rPr>
          <w:rFonts w:ascii="Arial" w:hAnsi="Arial" w:cs="Times"/>
          <w:color w:val="000000" w:themeColor="text1"/>
        </w:rPr>
        <w:t xml:space="preserve">20. </w:t>
      </w:r>
      <w:r w:rsidRPr="00B60E63">
        <w:rPr>
          <w:rFonts w:ascii="Arial" w:hAnsi="Arial" w:cs="Times"/>
          <w:color w:val="000000" w:themeColor="text1"/>
          <w:u w:val="single"/>
        </w:rPr>
        <w:t>Adler AC</w:t>
      </w:r>
      <w:r w:rsidRPr="00B60E63">
        <w:rPr>
          <w:rFonts w:ascii="Arial" w:hAnsi="Arial" w:cs="Times"/>
          <w:color w:val="000000" w:themeColor="text1"/>
        </w:rPr>
        <w:t xml:space="preserve">, Gutta SB. Mechanical Extraction of a Cannula, Aspirated Through a Chronic Post-Laryngectomy Tracheoesophageal Fistula </w:t>
      </w:r>
      <w:r w:rsidRPr="00B60E63">
        <w:rPr>
          <w:rFonts w:ascii="Arial" w:hAnsi="Arial" w:cs="Arial"/>
          <w:color w:val="000000" w:themeColor="text1"/>
        </w:rPr>
        <w:t xml:space="preserve">American Society of Anesthesiology, San Francisco, </w:t>
      </w:r>
      <w:r w:rsidR="00AD0189">
        <w:rPr>
          <w:rFonts w:ascii="Arial" w:hAnsi="Arial" w:cs="Arial"/>
          <w:color w:val="000000" w:themeColor="text1"/>
        </w:rPr>
        <w:t xml:space="preserve">CA. October 12, 2013. Abstract </w:t>
      </w:r>
      <w:r w:rsidRPr="00B60E63">
        <w:rPr>
          <w:rFonts w:ascii="Arial" w:hAnsi="Arial" w:cs="Arial"/>
          <w:color w:val="000000" w:themeColor="text1"/>
        </w:rPr>
        <w:t>#</w:t>
      </w:r>
      <w:r w:rsidRPr="00B60E63">
        <w:rPr>
          <w:rFonts w:ascii="Arial" w:hAnsi="Arial" w:cs="Arial"/>
          <w:bCs/>
          <w:color w:val="000000" w:themeColor="text1"/>
        </w:rPr>
        <w:t xml:space="preserve"> MC18. </w:t>
      </w:r>
    </w:p>
    <w:p w14:paraId="3F9A44F9" w14:textId="77777777" w:rsidR="001B1CF2" w:rsidRDefault="001B1CF2" w:rsidP="00E2138E">
      <w:pPr>
        <w:rPr>
          <w:rFonts w:ascii="Arial" w:hAnsi="Arial" w:cs="Times"/>
          <w:color w:val="000000" w:themeColor="text1"/>
        </w:rPr>
      </w:pPr>
    </w:p>
    <w:p w14:paraId="273AD507" w14:textId="1567865C" w:rsidR="00CB71BE" w:rsidRPr="00B60E63" w:rsidRDefault="00CB71BE" w:rsidP="00E2138E">
      <w:pPr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Times"/>
          <w:color w:val="000000" w:themeColor="text1"/>
        </w:rPr>
        <w:t xml:space="preserve">21. </w:t>
      </w:r>
      <w:r w:rsidRPr="00B60E63">
        <w:rPr>
          <w:rFonts w:ascii="Arial" w:hAnsi="Arial" w:cs="Times"/>
          <w:color w:val="000000" w:themeColor="text1"/>
          <w:u w:val="single"/>
        </w:rPr>
        <w:t>Adler AC</w:t>
      </w:r>
      <w:r w:rsidRPr="00B60E63">
        <w:rPr>
          <w:rFonts w:ascii="Arial" w:hAnsi="Arial" w:cs="Times"/>
          <w:color w:val="000000" w:themeColor="text1"/>
        </w:rPr>
        <w:t xml:space="preserve">, Smith DI, Parikh P. Chronic Pain Localized to the </w:t>
      </w:r>
      <w:proofErr w:type="spellStart"/>
      <w:r w:rsidR="00C200B8" w:rsidRPr="00B60E63">
        <w:rPr>
          <w:rFonts w:ascii="Arial" w:hAnsi="Arial" w:cs="Times"/>
          <w:color w:val="000000" w:themeColor="text1"/>
        </w:rPr>
        <w:t>Iliohypogastric</w:t>
      </w:r>
      <w:proofErr w:type="spellEnd"/>
      <w:r w:rsidRPr="00B60E63">
        <w:rPr>
          <w:rFonts w:ascii="Arial" w:hAnsi="Arial" w:cs="Times"/>
          <w:color w:val="000000" w:themeColor="text1"/>
        </w:rPr>
        <w:t xml:space="preserve"> Nerve: Treatment Using an Ultrasound Guided Technique of </w:t>
      </w:r>
      <w:proofErr w:type="spellStart"/>
      <w:r w:rsidRPr="00B60E63">
        <w:rPr>
          <w:rFonts w:ascii="Arial" w:hAnsi="Arial" w:cs="Times"/>
          <w:color w:val="000000" w:themeColor="text1"/>
        </w:rPr>
        <w:t>Hydrodissection</w:t>
      </w:r>
      <w:proofErr w:type="spellEnd"/>
      <w:r w:rsidRPr="00B60E63">
        <w:rPr>
          <w:rFonts w:ascii="Arial" w:hAnsi="Arial" w:cs="Times"/>
          <w:color w:val="000000" w:themeColor="text1"/>
        </w:rPr>
        <w:t xml:space="preserve"> for Catheter </w:t>
      </w:r>
      <w:r w:rsidRPr="00B60E63">
        <w:rPr>
          <w:rFonts w:ascii="Arial" w:hAnsi="Arial" w:cs="Times"/>
          <w:color w:val="000000" w:themeColor="text1"/>
        </w:rPr>
        <w:lastRenderedPageBreak/>
        <w:t xml:space="preserve">Placement as a Guide for Surgical </w:t>
      </w:r>
      <w:proofErr w:type="spellStart"/>
      <w:r w:rsidRPr="00B60E63">
        <w:rPr>
          <w:rFonts w:ascii="Arial" w:hAnsi="Arial" w:cs="Times"/>
          <w:color w:val="000000" w:themeColor="text1"/>
        </w:rPr>
        <w:t>Iliohypogastric</w:t>
      </w:r>
      <w:proofErr w:type="spellEnd"/>
      <w:r w:rsidRPr="00B60E63">
        <w:rPr>
          <w:rFonts w:ascii="Arial" w:hAnsi="Arial" w:cs="Times"/>
          <w:color w:val="000000" w:themeColor="text1"/>
        </w:rPr>
        <w:t xml:space="preserve"> Nerve Resection </w:t>
      </w:r>
      <w:r w:rsidRPr="00B60E63">
        <w:rPr>
          <w:rFonts w:ascii="Arial" w:hAnsi="Arial" w:cs="Arial"/>
          <w:color w:val="000000" w:themeColor="text1"/>
        </w:rPr>
        <w:t>American Society of Anesthesiology, San Francisco, CA. October 12, 2013. Ab</w:t>
      </w:r>
      <w:r w:rsidR="00AD0189">
        <w:rPr>
          <w:rFonts w:ascii="Arial" w:hAnsi="Arial" w:cs="Arial"/>
          <w:color w:val="000000" w:themeColor="text1"/>
        </w:rPr>
        <w:t>stract</w:t>
      </w:r>
      <w:r w:rsidRPr="00B60E63">
        <w:rPr>
          <w:rFonts w:ascii="Arial" w:hAnsi="Arial" w:cs="Arial"/>
          <w:color w:val="000000" w:themeColor="text1"/>
        </w:rPr>
        <w:t xml:space="preserve"> #</w:t>
      </w:r>
      <w:r w:rsidRPr="00B60E63">
        <w:rPr>
          <w:rFonts w:ascii="Arial" w:hAnsi="Arial" w:cs="Arial"/>
          <w:bCs/>
          <w:color w:val="000000" w:themeColor="text1"/>
        </w:rPr>
        <w:t> MC115.</w:t>
      </w:r>
    </w:p>
    <w:p w14:paraId="7EDDFB68" w14:textId="77777777" w:rsidR="001B1CF2" w:rsidRDefault="001B1CF2" w:rsidP="00E2138E">
      <w:pPr>
        <w:rPr>
          <w:rFonts w:ascii="Arial" w:hAnsi="Arial" w:cs="Times"/>
          <w:color w:val="000000" w:themeColor="text1"/>
        </w:rPr>
      </w:pPr>
    </w:p>
    <w:p w14:paraId="170B28D0" w14:textId="1C54DE39" w:rsidR="00CB71BE" w:rsidRPr="00B60E63" w:rsidRDefault="00CB71BE" w:rsidP="00E2138E">
      <w:pPr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Times"/>
          <w:color w:val="000000" w:themeColor="text1"/>
        </w:rPr>
        <w:t xml:space="preserve">22. </w:t>
      </w:r>
      <w:r w:rsidRPr="00B60E63">
        <w:rPr>
          <w:rFonts w:ascii="Arial" w:hAnsi="Arial" w:cs="Times"/>
          <w:color w:val="000000" w:themeColor="text1"/>
          <w:u w:val="single"/>
        </w:rPr>
        <w:t>Adler AC</w:t>
      </w:r>
      <w:r w:rsidRPr="00B60E63">
        <w:rPr>
          <w:rFonts w:ascii="Arial" w:hAnsi="Arial" w:cs="Times"/>
          <w:color w:val="000000" w:themeColor="text1"/>
        </w:rPr>
        <w:t xml:space="preserve">, Connelly NR. Anesthetic Management of a Patient </w:t>
      </w:r>
      <w:r w:rsidR="00C200B8" w:rsidRPr="00B60E63">
        <w:rPr>
          <w:rFonts w:ascii="Arial" w:hAnsi="Arial" w:cs="Times"/>
          <w:color w:val="000000" w:themeColor="text1"/>
        </w:rPr>
        <w:t>with</w:t>
      </w:r>
      <w:r w:rsidRPr="00B60E63">
        <w:rPr>
          <w:rFonts w:ascii="Arial" w:hAnsi="Arial" w:cs="Times"/>
          <w:color w:val="000000" w:themeColor="text1"/>
        </w:rPr>
        <w:t xml:space="preserve"> End Stage Amyotrophic Lateral Sclerosis and Severe COPD </w:t>
      </w:r>
      <w:r w:rsidRPr="00B60E63">
        <w:rPr>
          <w:rFonts w:ascii="Arial" w:hAnsi="Arial" w:cs="Arial"/>
          <w:color w:val="000000" w:themeColor="text1"/>
        </w:rPr>
        <w:t xml:space="preserve">American Society of Anesthesiology, San Francisco, </w:t>
      </w:r>
      <w:r w:rsidR="00AD0189">
        <w:rPr>
          <w:rFonts w:ascii="Arial" w:hAnsi="Arial" w:cs="Arial"/>
          <w:color w:val="000000" w:themeColor="text1"/>
        </w:rPr>
        <w:t xml:space="preserve">CA. October 12, 2013. Abstract </w:t>
      </w:r>
      <w:r w:rsidRPr="00B60E63">
        <w:rPr>
          <w:rFonts w:ascii="Arial" w:hAnsi="Arial" w:cs="Arial"/>
          <w:color w:val="000000" w:themeColor="text1"/>
        </w:rPr>
        <w:t>#</w:t>
      </w:r>
      <w:r w:rsidRPr="00B60E63">
        <w:rPr>
          <w:rFonts w:ascii="Arial" w:hAnsi="Arial" w:cs="Arial"/>
          <w:bCs/>
          <w:color w:val="000000" w:themeColor="text1"/>
        </w:rPr>
        <w:t xml:space="preserve"> MC16. </w:t>
      </w:r>
    </w:p>
    <w:p w14:paraId="76D8A2E1" w14:textId="77777777" w:rsidR="001B1CF2" w:rsidRDefault="001B1CF2" w:rsidP="00E2138E">
      <w:pPr>
        <w:rPr>
          <w:rFonts w:ascii="Arial" w:hAnsi="Arial" w:cs="Times"/>
          <w:color w:val="000000" w:themeColor="text1"/>
        </w:rPr>
      </w:pPr>
    </w:p>
    <w:p w14:paraId="2229810A" w14:textId="2502C8A8" w:rsidR="00CB71BE" w:rsidRPr="00B60E63" w:rsidRDefault="00CB71BE" w:rsidP="00E2138E">
      <w:pPr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Times"/>
          <w:color w:val="000000" w:themeColor="text1"/>
        </w:rPr>
        <w:t xml:space="preserve">23. </w:t>
      </w:r>
      <w:r w:rsidRPr="00B60E63">
        <w:rPr>
          <w:rFonts w:ascii="Arial" w:hAnsi="Arial" w:cs="Times"/>
          <w:color w:val="000000" w:themeColor="text1"/>
          <w:u w:val="single"/>
        </w:rPr>
        <w:t>Adler AC</w:t>
      </w:r>
      <w:r w:rsidRPr="00B60E63">
        <w:rPr>
          <w:rFonts w:ascii="Arial" w:hAnsi="Arial" w:cs="Times"/>
          <w:color w:val="000000" w:themeColor="text1"/>
        </w:rPr>
        <w:t xml:space="preserve">, Bland JK. Anesthetic Management of a Neonate </w:t>
      </w:r>
      <w:r w:rsidR="00C200B8" w:rsidRPr="00B60E63">
        <w:rPr>
          <w:rFonts w:ascii="Arial" w:hAnsi="Arial" w:cs="Times"/>
          <w:color w:val="000000" w:themeColor="text1"/>
        </w:rPr>
        <w:t>with</w:t>
      </w:r>
      <w:r w:rsidRPr="00B60E63">
        <w:rPr>
          <w:rFonts w:ascii="Arial" w:hAnsi="Arial" w:cs="Times"/>
          <w:color w:val="000000" w:themeColor="text1"/>
        </w:rPr>
        <w:t xml:space="preserve"> Obstructing Duodenal Web. </w:t>
      </w:r>
      <w:r w:rsidRPr="00B60E63">
        <w:rPr>
          <w:rFonts w:ascii="Arial" w:hAnsi="Arial" w:cs="Arial"/>
          <w:color w:val="000000" w:themeColor="text1"/>
        </w:rPr>
        <w:t>American Society of Anesthesiology, San Francisco,</w:t>
      </w:r>
      <w:r w:rsidR="00AD0189">
        <w:rPr>
          <w:rFonts w:ascii="Arial" w:hAnsi="Arial" w:cs="Arial"/>
          <w:color w:val="000000" w:themeColor="text1"/>
        </w:rPr>
        <w:t xml:space="preserve"> CA. October 12, 2013. Abstract</w:t>
      </w:r>
      <w:r w:rsidRPr="00B60E63">
        <w:rPr>
          <w:rFonts w:ascii="Arial" w:hAnsi="Arial" w:cs="Arial"/>
          <w:color w:val="000000" w:themeColor="text1"/>
        </w:rPr>
        <w:t xml:space="preserve"> #</w:t>
      </w:r>
      <w:r w:rsidRPr="00B60E63">
        <w:rPr>
          <w:rFonts w:ascii="Arial" w:hAnsi="Arial" w:cs="Arial"/>
          <w:bCs/>
          <w:color w:val="000000" w:themeColor="text1"/>
        </w:rPr>
        <w:t xml:space="preserve"> MC135. </w:t>
      </w:r>
    </w:p>
    <w:p w14:paraId="066F4E9C" w14:textId="77777777" w:rsidR="001B1CF2" w:rsidRDefault="001B1CF2" w:rsidP="00E2138E">
      <w:pPr>
        <w:rPr>
          <w:rFonts w:ascii="Arial" w:hAnsi="Arial" w:cs="Times"/>
          <w:color w:val="000000" w:themeColor="text1"/>
        </w:rPr>
      </w:pPr>
    </w:p>
    <w:p w14:paraId="2D482F6E" w14:textId="6FED8760" w:rsidR="00CB71BE" w:rsidRPr="00B60E63" w:rsidRDefault="00CB71BE" w:rsidP="00E2138E">
      <w:pPr>
        <w:rPr>
          <w:rFonts w:ascii="Arial" w:hAnsi="Arial"/>
          <w:color w:val="000000" w:themeColor="text1"/>
        </w:rPr>
      </w:pPr>
      <w:r w:rsidRPr="00B60E63">
        <w:rPr>
          <w:rFonts w:ascii="Arial" w:hAnsi="Arial" w:cs="Times"/>
          <w:color w:val="000000" w:themeColor="text1"/>
        </w:rPr>
        <w:t xml:space="preserve">24. </w:t>
      </w:r>
      <w:r w:rsidRPr="00B60E63">
        <w:rPr>
          <w:rFonts w:ascii="Arial" w:hAnsi="Arial" w:cs="Times"/>
          <w:color w:val="000000" w:themeColor="text1"/>
          <w:u w:val="single"/>
        </w:rPr>
        <w:t>Adler AC</w:t>
      </w:r>
      <w:r w:rsidRPr="00B60E63">
        <w:rPr>
          <w:rFonts w:ascii="Arial" w:hAnsi="Arial" w:cs="Times"/>
          <w:color w:val="000000" w:themeColor="text1"/>
        </w:rPr>
        <w:t xml:space="preserve">, </w:t>
      </w:r>
      <w:proofErr w:type="spellStart"/>
      <w:r w:rsidRPr="00B60E63">
        <w:rPr>
          <w:rFonts w:ascii="Arial" w:hAnsi="Arial" w:cs="Times"/>
          <w:color w:val="000000" w:themeColor="text1"/>
        </w:rPr>
        <w:t>Attallah</w:t>
      </w:r>
      <w:proofErr w:type="spellEnd"/>
      <w:r w:rsidRPr="00B60E63">
        <w:rPr>
          <w:rFonts w:ascii="Arial" w:hAnsi="Arial" w:cs="Times"/>
          <w:color w:val="000000" w:themeColor="text1"/>
        </w:rPr>
        <w:t>-Wasif ES. Airway Management of Angioedema in the Setting of Emesis and a Grand Mal Seizure and Airway Compromise</w:t>
      </w:r>
      <w:r w:rsidR="000A6672" w:rsidRPr="00B60E63">
        <w:rPr>
          <w:rFonts w:ascii="Arial" w:hAnsi="Arial" w:cs="Times"/>
          <w:color w:val="000000" w:themeColor="text1"/>
        </w:rPr>
        <w:t>.</w:t>
      </w:r>
      <w:r w:rsidRPr="00B60E63">
        <w:rPr>
          <w:rFonts w:ascii="Arial" w:hAnsi="Arial" w:cs="Times"/>
          <w:color w:val="000000" w:themeColor="text1"/>
        </w:rPr>
        <w:t xml:space="preserve"> </w:t>
      </w:r>
      <w:r w:rsidRPr="00B60E63">
        <w:rPr>
          <w:rFonts w:ascii="Arial" w:hAnsi="Arial" w:cs="Arial"/>
          <w:color w:val="000000" w:themeColor="text1"/>
        </w:rPr>
        <w:t>American Society of Anesthesiology, San Francisco, C</w:t>
      </w:r>
      <w:r w:rsidR="00AD0189">
        <w:rPr>
          <w:rFonts w:ascii="Arial" w:hAnsi="Arial" w:cs="Arial"/>
          <w:color w:val="000000" w:themeColor="text1"/>
        </w:rPr>
        <w:t>A. October 12, 2013. Abstract #</w:t>
      </w:r>
      <w:r w:rsidRPr="00B60E63">
        <w:rPr>
          <w:rFonts w:ascii="Arial" w:hAnsi="Arial" w:cs="Arial"/>
          <w:bCs/>
          <w:color w:val="000000" w:themeColor="text1"/>
        </w:rPr>
        <w:t xml:space="preserve"> MC17. </w:t>
      </w:r>
    </w:p>
    <w:p w14:paraId="40FFE45F" w14:textId="77777777" w:rsidR="001B1CF2" w:rsidRDefault="001B1CF2" w:rsidP="00E2138E">
      <w:pPr>
        <w:rPr>
          <w:rFonts w:ascii="Arial" w:eastAsia="Arial" w:hAnsi="Arial" w:cs="Arial"/>
          <w:bCs/>
          <w:color w:val="000000" w:themeColor="text1"/>
        </w:rPr>
      </w:pPr>
    </w:p>
    <w:p w14:paraId="45505DC9" w14:textId="77277D54" w:rsidR="00CB71BE" w:rsidRPr="00B60E63" w:rsidRDefault="00CB71BE" w:rsidP="00E2138E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25. Sharma R, McGee WT, </w:t>
      </w:r>
      <w:r w:rsidRPr="00B60E63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: </w:t>
      </w:r>
      <w:r w:rsidRPr="00B60E63">
        <w:rPr>
          <w:rFonts w:ascii="Arial" w:hAnsi="Arial" w:cs="Arial"/>
          <w:color w:val="000000" w:themeColor="text1"/>
        </w:rPr>
        <w:t xml:space="preserve">Classification of Shock based on Functional Hemodynamic Parameters and Bedside Ultrasound findings. Chest, Madrid Spain, March 22, 2014. </w:t>
      </w:r>
      <w:r w:rsidR="00481FB0" w:rsidRPr="00B60E63">
        <w:rPr>
          <w:rFonts w:ascii="Arial" w:hAnsi="Arial" w:cs="Arial"/>
          <w:iCs/>
          <w:color w:val="000000" w:themeColor="text1"/>
        </w:rPr>
        <w:t xml:space="preserve">Chest. </w:t>
      </w:r>
      <w:r w:rsidR="00481FB0" w:rsidRPr="00B60E63">
        <w:rPr>
          <w:rFonts w:ascii="Arial" w:hAnsi="Arial" w:cs="Arial"/>
          <w:color w:val="000000" w:themeColor="text1"/>
        </w:rPr>
        <w:t>2014;145(3_MeetingAbstracts):177A.</w:t>
      </w:r>
    </w:p>
    <w:p w14:paraId="372AC528" w14:textId="77777777" w:rsidR="00CB71BE" w:rsidRPr="00B60E63" w:rsidRDefault="00CB71BE" w:rsidP="00E2138E">
      <w:pPr>
        <w:rPr>
          <w:rFonts w:ascii="Arial" w:eastAsia="Arial" w:hAnsi="Arial" w:cs="Arial"/>
          <w:b/>
          <w:bCs/>
          <w:color w:val="000000" w:themeColor="text1"/>
        </w:rPr>
      </w:pPr>
    </w:p>
    <w:p w14:paraId="7EDA60E6" w14:textId="77777777" w:rsidR="00CB71BE" w:rsidRPr="00B60E63" w:rsidRDefault="00CB71BE" w:rsidP="00E2138E">
      <w:pPr>
        <w:rPr>
          <w:rFonts w:ascii="Arial" w:eastAsia="Arial" w:hAnsi="Arial" w:cs="Arial"/>
          <w:b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26.</w:t>
      </w:r>
      <w:r w:rsidRPr="00B60E63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</w:t>
      </w:r>
      <w:r w:rsidRPr="00B60E63">
        <w:rPr>
          <w:rFonts w:ascii="Arial" w:hAnsi="Arial" w:cs="Arial"/>
          <w:color w:val="000000" w:themeColor="text1"/>
        </w:rPr>
        <w:t xml:space="preserve">Inhaled Anesthetic Agent-Vaporizer Mismatch: Management in Settings </w:t>
      </w:r>
      <w:proofErr w:type="gramStart"/>
      <w:r w:rsidRPr="00B60E63">
        <w:rPr>
          <w:rFonts w:ascii="Arial" w:hAnsi="Arial" w:cs="Arial"/>
          <w:color w:val="000000" w:themeColor="text1"/>
        </w:rPr>
        <w:t>With</w:t>
      </w:r>
      <w:proofErr w:type="gramEnd"/>
      <w:r w:rsidRPr="00B60E63">
        <w:rPr>
          <w:rFonts w:ascii="Arial" w:hAnsi="Arial" w:cs="Arial"/>
          <w:color w:val="000000" w:themeColor="text1"/>
        </w:rPr>
        <w:t xml:space="preserve"> Limited Resources. New England Anesthesia Resident Conference, Springfield MA. April 5, 2014. </w:t>
      </w:r>
    </w:p>
    <w:p w14:paraId="1AC461CD" w14:textId="77777777" w:rsidR="00CB71BE" w:rsidRPr="00B60E63" w:rsidRDefault="00CB71BE" w:rsidP="00E2138E">
      <w:pPr>
        <w:ind w:right="360"/>
        <w:rPr>
          <w:rFonts w:ascii="Arial" w:eastAsia="Arial" w:hAnsi="Arial" w:cs="Arial"/>
          <w:b/>
          <w:color w:val="000000" w:themeColor="text1"/>
        </w:rPr>
      </w:pPr>
      <w:r w:rsidRPr="00B60E63">
        <w:rPr>
          <w:rFonts w:ascii="Arial" w:eastAsia="Arial" w:hAnsi="Arial" w:cs="Arial"/>
          <w:b/>
          <w:color w:val="000000" w:themeColor="text1"/>
        </w:rPr>
        <w:t> </w:t>
      </w:r>
    </w:p>
    <w:p w14:paraId="7AE8ADE4" w14:textId="77777777" w:rsidR="00CB71BE" w:rsidRPr="00B60E63" w:rsidRDefault="00CB71BE" w:rsidP="00E2138E">
      <w:pPr>
        <w:rPr>
          <w:rFonts w:ascii="Arial" w:eastAsia="Arial" w:hAnsi="Arial" w:cs="Arial"/>
          <w:b/>
          <w:bCs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27.</w:t>
      </w:r>
      <w:r w:rsidRPr="00B60E63">
        <w:rPr>
          <w:rFonts w:ascii="Arial" w:eastAsia="Arial" w:hAnsi="Arial" w:cs="Arial"/>
          <w:b/>
          <w:color w:val="000000" w:themeColor="text1"/>
        </w:rPr>
        <w:t xml:space="preserve">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</w:t>
      </w:r>
      <w:r w:rsidRPr="00B60E63">
        <w:rPr>
          <w:rFonts w:ascii="Arial" w:hAnsi="Arial" w:cs="Arial"/>
          <w:color w:val="000000" w:themeColor="text1"/>
        </w:rPr>
        <w:t xml:space="preserve">Inhaled Anesthetic Agent-Vaporizer Mismatch: Management in Settings </w:t>
      </w:r>
      <w:proofErr w:type="gramStart"/>
      <w:r w:rsidRPr="00B60E63">
        <w:rPr>
          <w:rFonts w:ascii="Arial" w:hAnsi="Arial" w:cs="Arial"/>
          <w:color w:val="000000" w:themeColor="text1"/>
        </w:rPr>
        <w:t>With</w:t>
      </w:r>
      <w:proofErr w:type="gramEnd"/>
      <w:r w:rsidRPr="00B60E63">
        <w:rPr>
          <w:rFonts w:ascii="Arial" w:hAnsi="Arial" w:cs="Arial"/>
          <w:color w:val="000000" w:themeColor="text1"/>
        </w:rPr>
        <w:t xml:space="preserve"> Limited Resources. </w:t>
      </w:r>
      <w:r w:rsidRPr="00B60E63">
        <w:rPr>
          <w:rFonts w:ascii="Arial" w:eastAsia="Arial" w:hAnsi="Arial" w:cs="Arial"/>
          <w:bCs/>
          <w:color w:val="000000" w:themeColor="text1"/>
        </w:rPr>
        <w:t>International Anesthesia Research Society, Montreal Canada May 18, 2014.</w:t>
      </w:r>
    </w:p>
    <w:p w14:paraId="4B63FB6A" w14:textId="77777777" w:rsidR="00CB71BE" w:rsidRPr="00B60E63" w:rsidRDefault="00CB71BE" w:rsidP="00E2138E">
      <w:pPr>
        <w:ind w:right="360"/>
        <w:rPr>
          <w:rFonts w:ascii="Arial" w:eastAsia="Arial" w:hAnsi="Arial" w:cs="Arial"/>
          <w:b/>
          <w:color w:val="000000" w:themeColor="text1"/>
        </w:rPr>
      </w:pPr>
    </w:p>
    <w:p w14:paraId="55B0E773" w14:textId="77777777" w:rsidR="000A6672" w:rsidRPr="00B60E63" w:rsidRDefault="000A6672" w:rsidP="00E2138E">
      <w:pPr>
        <w:ind w:right="36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28. </w:t>
      </w:r>
      <w:r w:rsidRPr="00B60E63">
        <w:rPr>
          <w:rFonts w:ascii="Arial" w:eastAsia="Arial" w:hAnsi="Arial" w:cs="Arial"/>
          <w:color w:val="000000" w:themeColor="text1"/>
          <w:u w:val="single"/>
        </w:rPr>
        <w:t>Adler AC</w:t>
      </w:r>
      <w:r w:rsidRPr="00B60E63">
        <w:rPr>
          <w:rFonts w:ascii="Arial" w:eastAsia="Arial" w:hAnsi="Arial" w:cs="Arial"/>
          <w:color w:val="000000" w:themeColor="text1"/>
        </w:rPr>
        <w:t xml:space="preserve">, Schwartz D, et al. </w:t>
      </w:r>
      <w:r w:rsidRPr="00B60E63">
        <w:rPr>
          <w:rFonts w:ascii="Arial" w:hAnsi="Arial" w:cs="Arial"/>
          <w:color w:val="000000" w:themeColor="text1"/>
        </w:rPr>
        <w:t xml:space="preserve">Heart Rate Changes During Caudal Block </w:t>
      </w:r>
      <w:proofErr w:type="gramStart"/>
      <w:r w:rsidRPr="00B60E63">
        <w:rPr>
          <w:rFonts w:ascii="Arial" w:hAnsi="Arial" w:cs="Arial"/>
          <w:color w:val="000000" w:themeColor="text1"/>
        </w:rPr>
        <w:t>In</w:t>
      </w:r>
      <w:proofErr w:type="gramEnd"/>
      <w:r w:rsidRPr="00B60E63">
        <w:rPr>
          <w:rFonts w:ascii="Arial" w:hAnsi="Arial" w:cs="Arial"/>
          <w:color w:val="000000" w:themeColor="text1"/>
        </w:rPr>
        <w:t xml:space="preserve"> Children After Ultrasound Confirmation of Placement. American Society of Anesthesiology, New Orleans</w:t>
      </w:r>
      <w:r w:rsidR="002C16DB" w:rsidRPr="00B60E63">
        <w:rPr>
          <w:rFonts w:ascii="Arial" w:hAnsi="Arial" w:cs="Arial"/>
          <w:color w:val="000000" w:themeColor="text1"/>
        </w:rPr>
        <w:t>, LA. October 13,</w:t>
      </w:r>
      <w:r w:rsidRPr="00B60E63">
        <w:rPr>
          <w:rFonts w:ascii="Arial" w:hAnsi="Arial" w:cs="Arial"/>
          <w:color w:val="000000" w:themeColor="text1"/>
        </w:rPr>
        <w:t xml:space="preserve"> 2014. </w:t>
      </w:r>
      <w:r w:rsidR="0095742F" w:rsidRPr="00B60E63">
        <w:rPr>
          <w:rFonts w:ascii="Arial" w:hAnsi="Arial" w:cs="Arial"/>
          <w:color w:val="000000" w:themeColor="text1"/>
        </w:rPr>
        <w:t>Abstract # A3204</w:t>
      </w:r>
    </w:p>
    <w:p w14:paraId="7EAC0DBA" w14:textId="77777777" w:rsidR="000A6672" w:rsidRPr="00B60E63" w:rsidRDefault="000A6672" w:rsidP="00E2138E">
      <w:pPr>
        <w:ind w:right="360"/>
        <w:rPr>
          <w:rFonts w:ascii="Arial" w:eastAsia="Arial" w:hAnsi="Arial" w:cs="Arial"/>
          <w:b/>
          <w:color w:val="000000" w:themeColor="text1"/>
        </w:rPr>
      </w:pPr>
    </w:p>
    <w:p w14:paraId="29978871" w14:textId="77777777" w:rsidR="00AD2FF4" w:rsidRPr="00B60E63" w:rsidRDefault="00AD2FF4" w:rsidP="00E2138E">
      <w:pPr>
        <w:ind w:right="360"/>
        <w:rPr>
          <w:rFonts w:ascii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29.</w:t>
      </w:r>
      <w:r w:rsidRPr="00B60E63">
        <w:rPr>
          <w:rFonts w:ascii="Arial" w:eastAsia="Arial" w:hAnsi="Arial" w:cs="Arial"/>
          <w:color w:val="000000" w:themeColor="text1"/>
          <w:u w:val="single"/>
        </w:rPr>
        <w:t xml:space="preserve"> Adler AC</w:t>
      </w:r>
      <w:r w:rsidRPr="00B60E63">
        <w:rPr>
          <w:rFonts w:ascii="Arial" w:eastAsia="Arial" w:hAnsi="Arial" w:cs="Arial"/>
          <w:color w:val="000000" w:themeColor="text1"/>
        </w:rPr>
        <w:t xml:space="preserve">, Schwartz D, et al. </w:t>
      </w:r>
      <w:r w:rsidRPr="00B60E63">
        <w:rPr>
          <w:rFonts w:ascii="Arial" w:hAnsi="Arial" w:cs="Arial"/>
          <w:color w:val="000000" w:themeColor="text1"/>
        </w:rPr>
        <w:t>Heart Rate Changes</w:t>
      </w:r>
      <w:r w:rsidR="00FB70C1" w:rsidRPr="00B60E63">
        <w:rPr>
          <w:rFonts w:ascii="Arial" w:hAnsi="Arial" w:cs="Arial"/>
          <w:color w:val="000000" w:themeColor="text1"/>
        </w:rPr>
        <w:t xml:space="preserve"> </w:t>
      </w:r>
      <w:r w:rsidRPr="00B60E63">
        <w:rPr>
          <w:rFonts w:ascii="Arial" w:hAnsi="Arial" w:cs="Arial"/>
          <w:color w:val="000000" w:themeColor="text1"/>
        </w:rPr>
        <w:t xml:space="preserve">during Caudal Block </w:t>
      </w:r>
      <w:proofErr w:type="gramStart"/>
      <w:r w:rsidRPr="00B60E63">
        <w:rPr>
          <w:rFonts w:ascii="Arial" w:hAnsi="Arial" w:cs="Arial"/>
          <w:color w:val="000000" w:themeColor="text1"/>
        </w:rPr>
        <w:t>In</w:t>
      </w:r>
      <w:proofErr w:type="gramEnd"/>
      <w:r w:rsidRPr="00B60E63">
        <w:rPr>
          <w:rFonts w:ascii="Arial" w:hAnsi="Arial" w:cs="Arial"/>
          <w:color w:val="000000" w:themeColor="text1"/>
        </w:rPr>
        <w:t xml:space="preserve"> Children After Ultrasound Confirmation of Placement. The Postgraduate Assembly in Anesthesia, December </w:t>
      </w:r>
      <w:r w:rsidR="002950C4" w:rsidRPr="00B60E63">
        <w:rPr>
          <w:rFonts w:ascii="Arial" w:hAnsi="Arial" w:cs="Arial"/>
          <w:color w:val="000000" w:themeColor="text1"/>
        </w:rPr>
        <w:t xml:space="preserve">13, </w:t>
      </w:r>
      <w:r w:rsidRPr="00B60E63">
        <w:rPr>
          <w:rFonts w:ascii="Arial" w:hAnsi="Arial" w:cs="Arial"/>
          <w:color w:val="000000" w:themeColor="text1"/>
        </w:rPr>
        <w:t xml:space="preserve">2014. </w:t>
      </w:r>
    </w:p>
    <w:p w14:paraId="355A11DF" w14:textId="77777777" w:rsidR="000E2AFA" w:rsidRPr="00B60E63" w:rsidRDefault="000E2AFA" w:rsidP="00E2138E">
      <w:pPr>
        <w:ind w:right="360"/>
        <w:rPr>
          <w:rFonts w:ascii="Arial" w:hAnsi="Arial" w:cs="Arial"/>
          <w:color w:val="000000" w:themeColor="text1"/>
        </w:rPr>
      </w:pPr>
    </w:p>
    <w:p w14:paraId="5B6C620A" w14:textId="2FF51C46" w:rsidR="000E2AFA" w:rsidRPr="00B60E63" w:rsidRDefault="000E2AFA" w:rsidP="00E2138E">
      <w:pPr>
        <w:ind w:right="360"/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 xml:space="preserve">30. </w:t>
      </w:r>
      <w:r w:rsidRPr="00B60E63">
        <w:rPr>
          <w:rFonts w:ascii="Arial" w:hAnsi="Arial" w:cs="Arial"/>
          <w:color w:val="000000" w:themeColor="text1"/>
          <w:u w:val="single"/>
        </w:rPr>
        <w:t>Adler AC</w:t>
      </w:r>
      <w:r w:rsidRPr="00B60E63">
        <w:rPr>
          <w:rFonts w:ascii="Arial" w:hAnsi="Arial" w:cs="Arial"/>
          <w:color w:val="000000" w:themeColor="text1"/>
        </w:rPr>
        <w:t xml:space="preserve">, Schwartz E. Use of awake distraction techniques in an 11-year-old with a massive chest mass and pericardial effusion. American Society of Anesthesiology, Chicago, IL. October 22, 2016. Abstract </w:t>
      </w:r>
      <w:r w:rsidR="00B60E63" w:rsidRPr="00B60E63">
        <w:rPr>
          <w:rFonts w:ascii="Arial" w:hAnsi="Arial" w:cs="Arial"/>
          <w:color w:val="000000" w:themeColor="text1"/>
        </w:rPr>
        <w:t># MC1324</w:t>
      </w:r>
    </w:p>
    <w:p w14:paraId="67FA0527" w14:textId="77777777" w:rsidR="000E2AFA" w:rsidRPr="00B60E63" w:rsidRDefault="000E2AFA" w:rsidP="00E2138E">
      <w:pPr>
        <w:ind w:right="360"/>
        <w:rPr>
          <w:rFonts w:ascii="Arial" w:hAnsi="Arial" w:cs="Arial"/>
          <w:color w:val="000000" w:themeColor="text1"/>
        </w:rPr>
      </w:pPr>
    </w:p>
    <w:p w14:paraId="7DA49C1B" w14:textId="7332ADA3" w:rsidR="000E2AFA" w:rsidRPr="00B60E63" w:rsidRDefault="000E2AFA" w:rsidP="00E2138E">
      <w:pPr>
        <w:ind w:right="360"/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 xml:space="preserve">31. </w:t>
      </w:r>
      <w:r w:rsidRPr="00B60E63">
        <w:rPr>
          <w:rFonts w:ascii="Arial" w:hAnsi="Arial" w:cs="Arial"/>
          <w:color w:val="000000" w:themeColor="text1"/>
          <w:u w:val="single"/>
        </w:rPr>
        <w:t>Adler AC</w:t>
      </w:r>
      <w:r w:rsidRPr="00B60E6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60E63">
        <w:rPr>
          <w:rFonts w:ascii="Arial" w:hAnsi="Arial" w:cs="Arial"/>
          <w:color w:val="000000" w:themeColor="text1"/>
        </w:rPr>
        <w:t>Kodavatiganti</w:t>
      </w:r>
      <w:proofErr w:type="spellEnd"/>
      <w:r w:rsidRPr="00B60E63">
        <w:rPr>
          <w:rFonts w:ascii="Arial" w:hAnsi="Arial" w:cs="Arial"/>
          <w:color w:val="000000" w:themeColor="text1"/>
        </w:rPr>
        <w:t xml:space="preserve"> R. Anesthetic management of a child with Kawasaki Disease induced coronary aneurysms requiring a Ventricular assist device. American Society of Anesthesiology, Chicago, IL. October 22, 2016. Abstract </w:t>
      </w:r>
      <w:r w:rsidR="00B60E63" w:rsidRPr="00B60E63">
        <w:rPr>
          <w:rFonts w:ascii="Arial" w:hAnsi="Arial" w:cs="Arial"/>
          <w:color w:val="000000" w:themeColor="text1"/>
        </w:rPr>
        <w:t># MC1325</w:t>
      </w:r>
    </w:p>
    <w:p w14:paraId="2F05AA13" w14:textId="77777777" w:rsidR="000E2AFA" w:rsidRPr="00B60E63" w:rsidRDefault="000E2AFA" w:rsidP="00E2138E">
      <w:pPr>
        <w:ind w:right="360"/>
        <w:rPr>
          <w:rFonts w:ascii="Arial" w:hAnsi="Arial" w:cs="Arial"/>
          <w:color w:val="000000" w:themeColor="text1"/>
        </w:rPr>
      </w:pPr>
    </w:p>
    <w:p w14:paraId="075A74E5" w14:textId="40778E4D" w:rsidR="000E2AFA" w:rsidRPr="00B60E63" w:rsidRDefault="000E2AFA" w:rsidP="00E2138E">
      <w:pPr>
        <w:ind w:right="360"/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 xml:space="preserve">32. </w:t>
      </w:r>
      <w:r w:rsidRPr="00B60E63">
        <w:rPr>
          <w:rFonts w:ascii="Arial" w:hAnsi="Arial" w:cs="Arial"/>
          <w:color w:val="000000" w:themeColor="text1"/>
          <w:u w:val="single"/>
        </w:rPr>
        <w:t>Adler AC</w:t>
      </w:r>
      <w:r w:rsidRPr="00B60E6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60E63">
        <w:rPr>
          <w:rFonts w:ascii="Arial" w:hAnsi="Arial" w:cs="Arial"/>
          <w:color w:val="000000" w:themeColor="text1"/>
        </w:rPr>
        <w:t>Kodavatiganti</w:t>
      </w:r>
      <w:proofErr w:type="spellEnd"/>
      <w:r w:rsidRPr="00B60E63">
        <w:rPr>
          <w:rFonts w:ascii="Arial" w:hAnsi="Arial" w:cs="Arial"/>
          <w:color w:val="000000" w:themeColor="text1"/>
        </w:rPr>
        <w:t xml:space="preserve"> R. Anesthetic management of a patient with congenitally corrected transposition of the great vessels requiring SVT ablation using an Impella </w:t>
      </w:r>
      <w:r w:rsidRPr="00B60E63">
        <w:rPr>
          <w:rFonts w:ascii="Arial" w:hAnsi="Arial" w:cs="Arial"/>
          <w:color w:val="000000" w:themeColor="text1"/>
        </w:rPr>
        <w:lastRenderedPageBreak/>
        <w:t xml:space="preserve">device. American Society of Anesthesiology, Chicago, IL. October 22, 2016. Abstract </w:t>
      </w:r>
      <w:r w:rsidR="00B60E63" w:rsidRPr="00B60E63">
        <w:rPr>
          <w:rFonts w:ascii="Arial" w:hAnsi="Arial" w:cs="Arial"/>
          <w:color w:val="000000" w:themeColor="text1"/>
        </w:rPr>
        <w:t># MCC02</w:t>
      </w:r>
    </w:p>
    <w:p w14:paraId="34432E70" w14:textId="77777777" w:rsidR="00AD2FF4" w:rsidRPr="00B60E63" w:rsidRDefault="00AD2FF4" w:rsidP="00E2138E">
      <w:pPr>
        <w:ind w:right="360"/>
        <w:rPr>
          <w:rFonts w:ascii="Arial" w:hAnsi="Arial" w:cs="Arial"/>
          <w:color w:val="000000" w:themeColor="text1"/>
        </w:rPr>
      </w:pPr>
    </w:p>
    <w:p w14:paraId="10594FD7" w14:textId="37E738CE" w:rsidR="000E2AFA" w:rsidRPr="00B60E63" w:rsidRDefault="000E2AFA" w:rsidP="00E2138E">
      <w:pPr>
        <w:ind w:right="360"/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 xml:space="preserve">33. </w:t>
      </w:r>
      <w:r w:rsidRPr="00B60E63">
        <w:rPr>
          <w:rFonts w:ascii="Arial" w:hAnsi="Arial" w:cs="Arial"/>
          <w:color w:val="000000" w:themeColor="text1"/>
          <w:u w:val="single"/>
        </w:rPr>
        <w:t>Adler AC</w:t>
      </w:r>
      <w:r w:rsidRPr="00B60E63">
        <w:rPr>
          <w:rFonts w:ascii="Arial" w:hAnsi="Arial" w:cs="Arial"/>
          <w:color w:val="000000" w:themeColor="text1"/>
        </w:rPr>
        <w:t xml:space="preserve">, Steven JM, Jolley MA. Anesthetic Management of the Patient </w:t>
      </w:r>
      <w:r w:rsidR="00D80706" w:rsidRPr="00B60E63">
        <w:rPr>
          <w:rFonts w:ascii="Arial" w:hAnsi="Arial" w:cs="Arial"/>
          <w:color w:val="000000" w:themeColor="text1"/>
        </w:rPr>
        <w:t>with</w:t>
      </w:r>
      <w:r w:rsidRPr="00B60E63">
        <w:rPr>
          <w:rFonts w:ascii="Arial" w:hAnsi="Arial" w:cs="Arial"/>
          <w:color w:val="000000" w:themeColor="text1"/>
        </w:rPr>
        <w:t xml:space="preserve"> an Unrepaired Aorto-pulmonary Window Undergoing Repair of Tracheoesophageal Fistula. American Society of Anesthesiology, Chicago, IL. October 22, 2016. Abstract </w:t>
      </w:r>
      <w:r w:rsidR="00B60E63" w:rsidRPr="00B60E63">
        <w:rPr>
          <w:rFonts w:ascii="Arial" w:hAnsi="Arial" w:cs="Arial"/>
          <w:color w:val="000000" w:themeColor="text1"/>
        </w:rPr>
        <w:t># MC1326</w:t>
      </w:r>
    </w:p>
    <w:p w14:paraId="4D5893B7" w14:textId="77777777" w:rsidR="00403710" w:rsidRDefault="00403710" w:rsidP="00E2138E">
      <w:pPr>
        <w:ind w:right="360"/>
        <w:rPr>
          <w:rFonts w:ascii="Arial" w:hAnsi="Arial" w:cs="Arial"/>
          <w:color w:val="000000" w:themeColor="text1"/>
        </w:rPr>
      </w:pPr>
    </w:p>
    <w:p w14:paraId="5CDBC685" w14:textId="3C71FFCB" w:rsidR="00291D8C" w:rsidRPr="00291D8C" w:rsidRDefault="00291D8C" w:rsidP="00291D8C">
      <w:pPr>
        <w:ind w:right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34. </w:t>
      </w:r>
      <w:r w:rsidRPr="00C340BE">
        <w:rPr>
          <w:rFonts w:ascii="Arial" w:hAnsi="Arial" w:cs="Arial"/>
          <w:color w:val="000000" w:themeColor="text1"/>
          <w:u w:val="single"/>
        </w:rPr>
        <w:t>Adler AC</w:t>
      </w:r>
      <w:r>
        <w:rPr>
          <w:rFonts w:ascii="Arial" w:hAnsi="Arial" w:cs="Arial"/>
          <w:color w:val="000000" w:themeColor="text1"/>
        </w:rPr>
        <w:t xml:space="preserve">, Bender KS, Bird GL, et al. </w:t>
      </w:r>
      <w:r w:rsidRPr="00291D8C">
        <w:rPr>
          <w:rFonts w:ascii="Arial" w:hAnsi="Arial" w:cs="Arial"/>
          <w:color w:val="000000" w:themeColor="text1"/>
        </w:rPr>
        <w:t>Reducing Arterial Line Injuries in Pediatric Cardiac Intensive Care Unit Patients</w:t>
      </w:r>
      <w:r>
        <w:rPr>
          <w:rFonts w:ascii="Arial" w:hAnsi="Arial" w:cs="Arial"/>
          <w:color w:val="000000" w:themeColor="text1"/>
        </w:rPr>
        <w:t>. Cardiology 2017, Orlando, FL. February 25</w:t>
      </w:r>
      <w:r w:rsidRPr="00291D8C">
        <w:rPr>
          <w:rFonts w:ascii="Arial" w:hAnsi="Arial" w:cs="Arial"/>
          <w:color w:val="000000" w:themeColor="text1"/>
          <w:vertAlign w:val="superscript"/>
        </w:rPr>
        <w:t>th</w:t>
      </w:r>
      <w:proofErr w:type="gramStart"/>
      <w:r>
        <w:rPr>
          <w:rFonts w:ascii="Arial" w:hAnsi="Arial" w:cs="Arial"/>
          <w:color w:val="000000" w:themeColor="text1"/>
        </w:rPr>
        <w:t xml:space="preserve"> 2017</w:t>
      </w:r>
      <w:proofErr w:type="gramEnd"/>
      <w:r>
        <w:rPr>
          <w:rFonts w:ascii="Arial" w:hAnsi="Arial" w:cs="Arial"/>
          <w:color w:val="000000" w:themeColor="text1"/>
        </w:rPr>
        <w:t>.</w:t>
      </w:r>
    </w:p>
    <w:p w14:paraId="6D98CFCF" w14:textId="1A693B7A" w:rsidR="00291D8C" w:rsidRPr="00B60E63" w:rsidRDefault="00291D8C" w:rsidP="00E2138E">
      <w:pPr>
        <w:ind w:right="360"/>
        <w:rPr>
          <w:rFonts w:ascii="Arial" w:hAnsi="Arial" w:cs="Arial"/>
          <w:color w:val="000000" w:themeColor="text1"/>
        </w:rPr>
      </w:pPr>
    </w:p>
    <w:p w14:paraId="5A27BE8D" w14:textId="3437CB57" w:rsidR="00403710" w:rsidRDefault="00403710" w:rsidP="00E2138E">
      <w:pPr>
        <w:ind w:right="360"/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>3</w:t>
      </w:r>
      <w:r w:rsidR="00291D8C">
        <w:rPr>
          <w:rFonts w:ascii="Arial" w:hAnsi="Arial" w:cs="Arial"/>
          <w:color w:val="000000" w:themeColor="text1"/>
        </w:rPr>
        <w:t>5</w:t>
      </w:r>
      <w:r w:rsidRPr="00B60E63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B60E63">
        <w:rPr>
          <w:rFonts w:ascii="Arial" w:hAnsi="Arial" w:cs="Arial"/>
          <w:color w:val="000000" w:themeColor="text1"/>
        </w:rPr>
        <w:t>Conlin</w:t>
      </w:r>
      <w:proofErr w:type="spellEnd"/>
      <w:r w:rsidRPr="00B60E63">
        <w:rPr>
          <w:rFonts w:ascii="Arial" w:hAnsi="Arial" w:cs="Arial"/>
          <w:color w:val="000000" w:themeColor="text1"/>
        </w:rPr>
        <w:t xml:space="preserve"> F, Connelly NR, Eaton MP, Broderick P, </w:t>
      </w:r>
      <w:proofErr w:type="spellStart"/>
      <w:r w:rsidRPr="00B60E63">
        <w:rPr>
          <w:rFonts w:ascii="Arial" w:hAnsi="Arial" w:cs="Arial"/>
          <w:color w:val="000000" w:themeColor="text1"/>
        </w:rPr>
        <w:t>Friderici</w:t>
      </w:r>
      <w:proofErr w:type="spellEnd"/>
      <w:r w:rsidRPr="00B60E63">
        <w:rPr>
          <w:rFonts w:ascii="Arial" w:hAnsi="Arial" w:cs="Arial"/>
          <w:color w:val="000000" w:themeColor="text1"/>
        </w:rPr>
        <w:t xml:space="preserve"> J, </w:t>
      </w:r>
      <w:r w:rsidRPr="00B60E63">
        <w:rPr>
          <w:rFonts w:ascii="Arial" w:hAnsi="Arial" w:cs="Arial"/>
          <w:color w:val="000000" w:themeColor="text1"/>
          <w:u w:val="single"/>
        </w:rPr>
        <w:t>Adler AC</w:t>
      </w:r>
      <w:r w:rsidRPr="00B60E63">
        <w:rPr>
          <w:rFonts w:ascii="Arial" w:hAnsi="Arial" w:cs="Arial"/>
          <w:color w:val="000000" w:themeColor="text1"/>
        </w:rPr>
        <w:t xml:space="preserve">. Perioperative Use of Focused Transthoracic Cardiac Ultrasound: A Survey of Current Practice and Opinion. Society of </w:t>
      </w:r>
      <w:r w:rsidR="00111D89" w:rsidRPr="00B60E63">
        <w:rPr>
          <w:rFonts w:ascii="Arial" w:hAnsi="Arial" w:cs="Arial"/>
          <w:color w:val="000000" w:themeColor="text1"/>
        </w:rPr>
        <w:t>Cardiovascular Ane</w:t>
      </w:r>
      <w:r w:rsidR="00416029">
        <w:rPr>
          <w:rFonts w:ascii="Arial" w:hAnsi="Arial" w:cs="Arial"/>
          <w:color w:val="000000" w:themeColor="text1"/>
        </w:rPr>
        <w:t>sthesiology, Orlando, FL. April 23</w:t>
      </w:r>
      <w:r w:rsidR="00416029" w:rsidRPr="00416029">
        <w:rPr>
          <w:rFonts w:ascii="Arial" w:hAnsi="Arial" w:cs="Arial"/>
          <w:color w:val="000000" w:themeColor="text1"/>
          <w:vertAlign w:val="superscript"/>
        </w:rPr>
        <w:t>rd</w:t>
      </w:r>
      <w:proofErr w:type="gramStart"/>
      <w:r w:rsidR="00416029">
        <w:rPr>
          <w:rFonts w:ascii="Arial" w:hAnsi="Arial" w:cs="Arial"/>
          <w:color w:val="000000" w:themeColor="text1"/>
        </w:rPr>
        <w:t xml:space="preserve"> </w:t>
      </w:r>
      <w:r w:rsidR="00111D89" w:rsidRPr="00B60E63">
        <w:rPr>
          <w:rFonts w:ascii="Arial" w:hAnsi="Arial" w:cs="Arial"/>
          <w:color w:val="000000" w:themeColor="text1"/>
        </w:rPr>
        <w:t>2017</w:t>
      </w:r>
      <w:proofErr w:type="gramEnd"/>
      <w:r w:rsidR="00111D89" w:rsidRPr="00B60E63">
        <w:rPr>
          <w:rFonts w:ascii="Arial" w:hAnsi="Arial" w:cs="Arial"/>
          <w:color w:val="000000" w:themeColor="text1"/>
        </w:rPr>
        <w:t>.</w:t>
      </w:r>
    </w:p>
    <w:p w14:paraId="6ECCB4C7" w14:textId="77777777" w:rsidR="00B7649D" w:rsidRDefault="00B7649D" w:rsidP="00E2138E">
      <w:pPr>
        <w:ind w:right="360"/>
        <w:rPr>
          <w:rFonts w:ascii="Arial" w:hAnsi="Arial" w:cs="Arial"/>
          <w:color w:val="000000" w:themeColor="text1"/>
        </w:rPr>
      </w:pPr>
    </w:p>
    <w:p w14:paraId="7AB863DB" w14:textId="769D0D48" w:rsidR="00B7649D" w:rsidRPr="00B60E63" w:rsidRDefault="00B7649D" w:rsidP="00B7649D">
      <w:pPr>
        <w:ind w:right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36.</w:t>
      </w:r>
      <w:r w:rsidRPr="00B7649D">
        <w:t xml:space="preserve"> </w:t>
      </w:r>
      <w:r w:rsidRPr="006F49E5">
        <w:rPr>
          <w:rFonts w:ascii="Arial" w:hAnsi="Arial" w:cs="Arial"/>
          <w:color w:val="000000" w:themeColor="text1"/>
          <w:u w:val="single"/>
        </w:rPr>
        <w:t>Adler AC</w:t>
      </w:r>
      <w:r>
        <w:rPr>
          <w:rFonts w:ascii="Arial" w:hAnsi="Arial" w:cs="Arial"/>
          <w:color w:val="000000" w:themeColor="text1"/>
        </w:rPr>
        <w:t>, Lumsden S</w:t>
      </w:r>
      <w:r>
        <w:t xml:space="preserve">. </w:t>
      </w:r>
      <w:r w:rsidRPr="00B7649D">
        <w:rPr>
          <w:rFonts w:ascii="Arial" w:hAnsi="Arial" w:cs="Arial"/>
          <w:color w:val="000000" w:themeColor="text1"/>
        </w:rPr>
        <w:t xml:space="preserve">Venous air embolism during cardiac catheterization, the role for point of care ultrasound.  </w:t>
      </w:r>
      <w:r w:rsidRPr="00B60E63">
        <w:rPr>
          <w:rFonts w:ascii="Arial" w:hAnsi="Arial" w:cs="Arial"/>
          <w:color w:val="000000" w:themeColor="text1"/>
        </w:rPr>
        <w:t xml:space="preserve">American Society of Anesthesiology, </w:t>
      </w:r>
      <w:r>
        <w:rPr>
          <w:rFonts w:ascii="Arial" w:hAnsi="Arial" w:cs="Arial"/>
          <w:color w:val="000000" w:themeColor="text1"/>
        </w:rPr>
        <w:t>Boston MA</w:t>
      </w:r>
      <w:r w:rsidRPr="00B60E63">
        <w:rPr>
          <w:rFonts w:ascii="Arial" w:hAnsi="Arial" w:cs="Arial"/>
          <w:color w:val="000000" w:themeColor="text1"/>
        </w:rPr>
        <w:t>. October 2</w:t>
      </w:r>
      <w:r w:rsidR="00A95EB3">
        <w:rPr>
          <w:rFonts w:ascii="Arial" w:hAnsi="Arial" w:cs="Arial"/>
          <w:color w:val="000000" w:themeColor="text1"/>
        </w:rPr>
        <w:t>1</w:t>
      </w:r>
      <w:r w:rsidR="0067205B">
        <w:rPr>
          <w:rFonts w:ascii="Arial" w:hAnsi="Arial" w:cs="Arial"/>
          <w:color w:val="000000" w:themeColor="text1"/>
        </w:rPr>
        <w:t>, 2018</w:t>
      </w:r>
      <w:r w:rsidRPr="00B60E63">
        <w:rPr>
          <w:rFonts w:ascii="Arial" w:hAnsi="Arial" w:cs="Arial"/>
          <w:color w:val="000000" w:themeColor="text1"/>
        </w:rPr>
        <w:t>. Abstract # MC1</w:t>
      </w:r>
      <w:r>
        <w:rPr>
          <w:rFonts w:ascii="Arial" w:hAnsi="Arial" w:cs="Arial"/>
          <w:color w:val="000000" w:themeColor="text1"/>
        </w:rPr>
        <w:t>013</w:t>
      </w:r>
    </w:p>
    <w:p w14:paraId="3E4033B9" w14:textId="47EFDEA5" w:rsidR="00B7649D" w:rsidRDefault="00B7649D" w:rsidP="00E2138E">
      <w:pPr>
        <w:ind w:right="360"/>
        <w:rPr>
          <w:rFonts w:ascii="Arial" w:hAnsi="Arial" w:cs="Arial"/>
          <w:color w:val="000000" w:themeColor="text1"/>
        </w:rPr>
      </w:pPr>
    </w:p>
    <w:p w14:paraId="3E910E55" w14:textId="410DB8E5" w:rsidR="00B7649D" w:rsidRDefault="00B7649D" w:rsidP="00E2138E">
      <w:pPr>
        <w:ind w:right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37. </w:t>
      </w:r>
      <w:r w:rsidRPr="006F49E5">
        <w:rPr>
          <w:rFonts w:ascii="Arial" w:hAnsi="Arial" w:cs="Arial"/>
          <w:color w:val="000000" w:themeColor="text1"/>
          <w:u w:val="single"/>
        </w:rPr>
        <w:t>Adler AC</w:t>
      </w:r>
      <w:r>
        <w:rPr>
          <w:rFonts w:ascii="Arial" w:hAnsi="Arial" w:cs="Arial"/>
          <w:color w:val="000000" w:themeColor="text1"/>
        </w:rPr>
        <w:t xml:space="preserve">. </w:t>
      </w:r>
      <w:r w:rsidRPr="00B7649D">
        <w:rPr>
          <w:rFonts w:ascii="Arial" w:hAnsi="Arial" w:cs="Arial"/>
          <w:color w:val="000000" w:themeColor="text1"/>
        </w:rPr>
        <w:t xml:space="preserve">Adenotonsillectomy for management of pulmonary hypertension in a patient with congenital heart disease.  </w:t>
      </w:r>
      <w:r w:rsidRPr="00B60E63">
        <w:rPr>
          <w:rFonts w:ascii="Arial" w:hAnsi="Arial" w:cs="Arial"/>
          <w:color w:val="000000" w:themeColor="text1"/>
        </w:rPr>
        <w:t xml:space="preserve">American Society of Anesthesiology, </w:t>
      </w:r>
      <w:r>
        <w:rPr>
          <w:rFonts w:ascii="Arial" w:hAnsi="Arial" w:cs="Arial"/>
          <w:color w:val="000000" w:themeColor="text1"/>
        </w:rPr>
        <w:t>Boston MA</w:t>
      </w:r>
      <w:r w:rsidRPr="00B60E63">
        <w:rPr>
          <w:rFonts w:ascii="Arial" w:hAnsi="Arial" w:cs="Arial"/>
          <w:color w:val="000000" w:themeColor="text1"/>
        </w:rPr>
        <w:t>. October 2</w:t>
      </w:r>
      <w:r w:rsidR="00A95EB3">
        <w:rPr>
          <w:rFonts w:ascii="Arial" w:hAnsi="Arial" w:cs="Arial"/>
          <w:color w:val="000000" w:themeColor="text1"/>
        </w:rPr>
        <w:t>3</w:t>
      </w:r>
      <w:r w:rsidR="0067205B">
        <w:rPr>
          <w:rFonts w:ascii="Arial" w:hAnsi="Arial" w:cs="Arial"/>
          <w:color w:val="000000" w:themeColor="text1"/>
        </w:rPr>
        <w:t>, 2018</w:t>
      </w:r>
      <w:r w:rsidRPr="00B60E63">
        <w:rPr>
          <w:rFonts w:ascii="Arial" w:hAnsi="Arial" w:cs="Arial"/>
          <w:color w:val="000000" w:themeColor="text1"/>
        </w:rPr>
        <w:t>. Abstract # MC</w:t>
      </w:r>
      <w:r>
        <w:rPr>
          <w:rFonts w:ascii="Arial" w:hAnsi="Arial" w:cs="Arial"/>
          <w:color w:val="000000" w:themeColor="text1"/>
        </w:rPr>
        <w:t>3342</w:t>
      </w:r>
    </w:p>
    <w:p w14:paraId="267B9A54" w14:textId="77777777" w:rsidR="00B7649D" w:rsidRDefault="00B7649D" w:rsidP="00E2138E">
      <w:pPr>
        <w:ind w:right="360"/>
        <w:rPr>
          <w:rFonts w:ascii="Arial" w:hAnsi="Arial" w:cs="Arial"/>
          <w:color w:val="000000" w:themeColor="text1"/>
        </w:rPr>
      </w:pPr>
    </w:p>
    <w:p w14:paraId="6EDC4F8C" w14:textId="76C8E2BE" w:rsidR="00B7649D" w:rsidRDefault="00B7649D" w:rsidP="00E2138E">
      <w:pPr>
        <w:ind w:right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38. </w:t>
      </w:r>
      <w:r w:rsidRPr="006F49E5">
        <w:rPr>
          <w:rFonts w:ascii="Arial" w:hAnsi="Arial" w:cs="Arial"/>
          <w:color w:val="000000" w:themeColor="text1"/>
          <w:u w:val="single"/>
        </w:rPr>
        <w:t>Adler AC</w:t>
      </w:r>
      <w:r>
        <w:rPr>
          <w:rFonts w:ascii="Arial" w:hAnsi="Arial" w:cs="Arial"/>
          <w:color w:val="000000" w:themeColor="text1"/>
        </w:rPr>
        <w:t xml:space="preserve">. </w:t>
      </w:r>
      <w:r w:rsidRPr="00B7649D">
        <w:rPr>
          <w:rFonts w:ascii="Arial" w:hAnsi="Arial" w:cs="Arial"/>
          <w:color w:val="000000" w:themeColor="text1"/>
        </w:rPr>
        <w:t xml:space="preserve">Intraoperative point of care ultrasound for detection of massive pleural effusion.  </w:t>
      </w:r>
      <w:r w:rsidRPr="00B60E63">
        <w:rPr>
          <w:rFonts w:ascii="Arial" w:hAnsi="Arial" w:cs="Arial"/>
          <w:color w:val="000000" w:themeColor="text1"/>
        </w:rPr>
        <w:t xml:space="preserve">American Society of Anesthesiology, </w:t>
      </w:r>
      <w:r>
        <w:rPr>
          <w:rFonts w:ascii="Arial" w:hAnsi="Arial" w:cs="Arial"/>
          <w:color w:val="000000" w:themeColor="text1"/>
        </w:rPr>
        <w:t>Boston MA</w:t>
      </w:r>
      <w:r w:rsidR="00A95EB3">
        <w:rPr>
          <w:rFonts w:ascii="Arial" w:hAnsi="Arial" w:cs="Arial"/>
          <w:color w:val="000000" w:themeColor="text1"/>
        </w:rPr>
        <w:t>. October 23</w:t>
      </w:r>
      <w:r w:rsidR="0067205B">
        <w:rPr>
          <w:rFonts w:ascii="Arial" w:hAnsi="Arial" w:cs="Arial"/>
          <w:color w:val="000000" w:themeColor="text1"/>
        </w:rPr>
        <w:t>, 2018</w:t>
      </w:r>
      <w:r w:rsidRPr="00B60E63">
        <w:rPr>
          <w:rFonts w:ascii="Arial" w:hAnsi="Arial" w:cs="Arial"/>
          <w:color w:val="000000" w:themeColor="text1"/>
        </w:rPr>
        <w:t>. Abstract # MC</w:t>
      </w:r>
      <w:r>
        <w:rPr>
          <w:rFonts w:ascii="Arial" w:hAnsi="Arial" w:cs="Arial"/>
          <w:color w:val="000000" w:themeColor="text1"/>
        </w:rPr>
        <w:t>3343</w:t>
      </w:r>
    </w:p>
    <w:p w14:paraId="53811F3C" w14:textId="77777777" w:rsidR="00B7649D" w:rsidRDefault="00B7649D" w:rsidP="00E2138E">
      <w:pPr>
        <w:ind w:right="360"/>
        <w:rPr>
          <w:rFonts w:ascii="Arial" w:hAnsi="Arial" w:cs="Arial"/>
          <w:color w:val="000000" w:themeColor="text1"/>
        </w:rPr>
      </w:pPr>
    </w:p>
    <w:p w14:paraId="083E87C9" w14:textId="52B85DEB" w:rsidR="00B7649D" w:rsidRPr="00B60E63" w:rsidRDefault="00B7649D" w:rsidP="00B7649D">
      <w:pPr>
        <w:ind w:right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39. </w:t>
      </w:r>
      <w:r w:rsidRPr="006F49E5">
        <w:rPr>
          <w:rFonts w:ascii="Arial" w:hAnsi="Arial" w:cs="Arial"/>
          <w:color w:val="000000" w:themeColor="text1"/>
          <w:u w:val="single"/>
        </w:rPr>
        <w:t>Adler AC</w:t>
      </w:r>
      <w:r>
        <w:rPr>
          <w:rFonts w:ascii="Arial" w:hAnsi="Arial" w:cs="Arial"/>
          <w:color w:val="000000" w:themeColor="text1"/>
        </w:rPr>
        <w:t xml:space="preserve">. </w:t>
      </w:r>
      <w:r w:rsidRPr="00B7649D">
        <w:rPr>
          <w:rFonts w:ascii="Arial" w:hAnsi="Arial" w:cs="Arial"/>
          <w:color w:val="000000" w:themeColor="text1"/>
        </w:rPr>
        <w:t>Anesthesia for a dental rehab in Shone Syndrome prior to aortic arch reconstruction</w:t>
      </w:r>
      <w:r>
        <w:rPr>
          <w:rFonts w:ascii="Arial" w:hAnsi="Arial" w:cs="Arial"/>
          <w:color w:val="000000" w:themeColor="text1"/>
        </w:rPr>
        <w:t xml:space="preserve">. </w:t>
      </w:r>
      <w:r w:rsidRPr="00B60E63">
        <w:rPr>
          <w:rFonts w:ascii="Arial" w:hAnsi="Arial" w:cs="Arial"/>
          <w:color w:val="000000" w:themeColor="text1"/>
        </w:rPr>
        <w:t xml:space="preserve">American Society of Anesthesiology, </w:t>
      </w:r>
      <w:r>
        <w:rPr>
          <w:rFonts w:ascii="Arial" w:hAnsi="Arial" w:cs="Arial"/>
          <w:color w:val="000000" w:themeColor="text1"/>
        </w:rPr>
        <w:t>Boston MA</w:t>
      </w:r>
      <w:r w:rsidR="00A95EB3">
        <w:rPr>
          <w:rFonts w:ascii="Arial" w:hAnsi="Arial" w:cs="Arial"/>
          <w:color w:val="000000" w:themeColor="text1"/>
        </w:rPr>
        <w:t>. October 23</w:t>
      </w:r>
      <w:r w:rsidR="0067205B">
        <w:rPr>
          <w:rFonts w:ascii="Arial" w:hAnsi="Arial" w:cs="Arial"/>
          <w:color w:val="000000" w:themeColor="text1"/>
        </w:rPr>
        <w:t>, 2018</w:t>
      </w:r>
      <w:r w:rsidRPr="00B60E63">
        <w:rPr>
          <w:rFonts w:ascii="Arial" w:hAnsi="Arial" w:cs="Arial"/>
          <w:color w:val="000000" w:themeColor="text1"/>
        </w:rPr>
        <w:t>. Abstract # MC</w:t>
      </w:r>
      <w:r>
        <w:rPr>
          <w:rFonts w:ascii="Arial" w:hAnsi="Arial" w:cs="Arial"/>
          <w:color w:val="000000" w:themeColor="text1"/>
        </w:rPr>
        <w:t>3344</w:t>
      </w:r>
    </w:p>
    <w:p w14:paraId="1B982BA6" w14:textId="2588B2C2" w:rsidR="00B7649D" w:rsidRPr="00B60E63" w:rsidRDefault="00B7649D" w:rsidP="00E2138E">
      <w:pPr>
        <w:ind w:right="360"/>
        <w:rPr>
          <w:rFonts w:ascii="Arial" w:hAnsi="Arial" w:cs="Arial"/>
          <w:color w:val="000000" w:themeColor="text1"/>
        </w:rPr>
      </w:pPr>
    </w:p>
    <w:p w14:paraId="41C616B7" w14:textId="31F44348" w:rsidR="000E2AFA" w:rsidRPr="00671A42" w:rsidRDefault="00BC380D" w:rsidP="00CB71BE">
      <w:pPr>
        <w:ind w:right="360"/>
        <w:rPr>
          <w:rFonts w:ascii="Arial" w:hAnsi="Arial" w:cs="Arial"/>
          <w:color w:val="000000" w:themeColor="text1"/>
        </w:rPr>
      </w:pPr>
      <w:r w:rsidRPr="00671A42">
        <w:rPr>
          <w:rFonts w:ascii="Arial" w:hAnsi="Arial" w:cs="Arial"/>
          <w:color w:val="000000" w:themeColor="text1"/>
        </w:rPr>
        <w:t xml:space="preserve">40. </w:t>
      </w:r>
      <w:r w:rsidRPr="00671A42">
        <w:rPr>
          <w:rFonts w:ascii="Arial" w:hAnsi="Arial" w:cs="Arial"/>
          <w:color w:val="000000" w:themeColor="text1"/>
          <w:u w:val="single"/>
        </w:rPr>
        <w:t>Adler AC</w:t>
      </w:r>
      <w:r w:rsidRPr="00671A42">
        <w:rPr>
          <w:rFonts w:ascii="Arial" w:hAnsi="Arial" w:cs="Arial"/>
          <w:color w:val="000000" w:themeColor="text1"/>
        </w:rPr>
        <w:t>, Belon C, Patel NV, Chandrakantan A. Ultrasound guided caudal block reduces the incidence of inadvertent sham block in children. American Society of Regional Anesthesia, New York NY. 2018</w:t>
      </w:r>
      <w:r w:rsidR="004B2E9E">
        <w:rPr>
          <w:rFonts w:ascii="Arial" w:hAnsi="Arial" w:cs="Arial"/>
          <w:color w:val="000000" w:themeColor="text1"/>
        </w:rPr>
        <w:t>, April 20, 2018, Abstract #4887.</w:t>
      </w:r>
    </w:p>
    <w:p w14:paraId="48747575" w14:textId="77777777" w:rsidR="00BC380D" w:rsidRDefault="00BC380D" w:rsidP="00CB71BE">
      <w:pPr>
        <w:ind w:right="360"/>
        <w:rPr>
          <w:rFonts w:ascii="Arial" w:hAnsi="Arial" w:cs="Arial"/>
          <w:color w:val="000000" w:themeColor="text1"/>
          <w:sz w:val="20"/>
          <w:szCs w:val="20"/>
        </w:rPr>
      </w:pPr>
    </w:p>
    <w:p w14:paraId="1998B756" w14:textId="183EA801" w:rsidR="00AE4045" w:rsidRPr="00AE4045" w:rsidRDefault="00BC380D" w:rsidP="00AE4045">
      <w:pPr>
        <w:ind w:right="360"/>
        <w:rPr>
          <w:rFonts w:ascii="Arial" w:hAnsi="Arial" w:cs="Arial"/>
          <w:color w:val="000000" w:themeColor="text1"/>
        </w:rPr>
      </w:pPr>
      <w:r w:rsidRPr="000A6E31">
        <w:rPr>
          <w:rFonts w:ascii="Arial" w:hAnsi="Arial" w:cs="Arial"/>
          <w:color w:val="000000" w:themeColor="text1"/>
        </w:rPr>
        <w:t xml:space="preserve">41. </w:t>
      </w:r>
      <w:r w:rsidR="00AE4045">
        <w:rPr>
          <w:rFonts w:ascii="Arial" w:hAnsi="Arial" w:cs="Arial"/>
          <w:color w:val="000000" w:themeColor="text1"/>
        </w:rPr>
        <w:t xml:space="preserve">Chung E, Sutton C, Belon C, Adler AC, Patel. </w:t>
      </w:r>
      <w:r w:rsidR="00AE4045" w:rsidRPr="00AE4045">
        <w:rPr>
          <w:rFonts w:ascii="Arial" w:hAnsi="Arial" w:cs="Arial"/>
          <w:color w:val="000000" w:themeColor="text1"/>
        </w:rPr>
        <w:t>Erector Spinae Plane Block</w:t>
      </w:r>
      <w:r w:rsidR="00AE4045">
        <w:rPr>
          <w:rFonts w:ascii="Arial" w:hAnsi="Arial" w:cs="Arial"/>
          <w:color w:val="000000" w:themeColor="text1"/>
        </w:rPr>
        <w:t xml:space="preserve"> for Minimally Invasive Pectus </w:t>
      </w:r>
      <w:r w:rsidR="00AE4045" w:rsidRPr="00AE4045">
        <w:rPr>
          <w:rFonts w:ascii="Arial" w:hAnsi="Arial" w:cs="Arial"/>
          <w:color w:val="000000" w:themeColor="text1"/>
        </w:rPr>
        <w:t>Excavatum Repair: A Case Series</w:t>
      </w:r>
      <w:r w:rsidR="00AE4045">
        <w:rPr>
          <w:rFonts w:ascii="Arial" w:hAnsi="Arial" w:cs="Arial"/>
          <w:color w:val="000000" w:themeColor="text1"/>
        </w:rPr>
        <w:t xml:space="preserve">. </w:t>
      </w:r>
      <w:r w:rsidR="00AE4045" w:rsidRPr="00671A42">
        <w:rPr>
          <w:rFonts w:ascii="Arial" w:hAnsi="Arial" w:cs="Arial"/>
          <w:color w:val="000000" w:themeColor="text1"/>
        </w:rPr>
        <w:t>American Society of Regional Anesthesia, New York NY. 2018</w:t>
      </w:r>
    </w:p>
    <w:p w14:paraId="21586C93" w14:textId="77777777" w:rsidR="00BC380D" w:rsidRPr="000A6E31" w:rsidRDefault="00BC380D" w:rsidP="00CB71BE">
      <w:pPr>
        <w:ind w:right="360"/>
        <w:rPr>
          <w:rFonts w:ascii="Arial" w:hAnsi="Arial" w:cs="Arial"/>
          <w:color w:val="000000" w:themeColor="text1"/>
        </w:rPr>
      </w:pPr>
    </w:p>
    <w:p w14:paraId="70EC28BB" w14:textId="002932E5" w:rsidR="00B25F8E" w:rsidRPr="00B25F8E" w:rsidRDefault="00041975" w:rsidP="00B25F8E">
      <w:pPr>
        <w:ind w:right="360"/>
        <w:rPr>
          <w:rFonts w:ascii="Arial" w:hAnsi="Arial" w:cs="Arial"/>
          <w:color w:val="000000" w:themeColor="text1"/>
        </w:rPr>
      </w:pPr>
      <w:r w:rsidRPr="000A6E31">
        <w:rPr>
          <w:rFonts w:ascii="Arial" w:hAnsi="Arial" w:cs="Arial"/>
          <w:color w:val="000000" w:themeColor="text1"/>
        </w:rPr>
        <w:t xml:space="preserve">42. </w:t>
      </w:r>
      <w:r w:rsidR="00B25F8E">
        <w:rPr>
          <w:rFonts w:ascii="Arial" w:hAnsi="Arial" w:cs="Arial"/>
          <w:color w:val="000000" w:themeColor="text1"/>
        </w:rPr>
        <w:t xml:space="preserve">Brown K, Riley A, </w:t>
      </w:r>
      <w:proofErr w:type="spellStart"/>
      <w:r w:rsidR="00B25F8E">
        <w:rPr>
          <w:rFonts w:ascii="Arial" w:hAnsi="Arial" w:cs="Arial"/>
          <w:color w:val="000000" w:themeColor="text1"/>
        </w:rPr>
        <w:t>Alade</w:t>
      </w:r>
      <w:proofErr w:type="spellEnd"/>
      <w:r w:rsidR="00B25F8E">
        <w:rPr>
          <w:rFonts w:ascii="Arial" w:hAnsi="Arial" w:cs="Arial"/>
          <w:color w:val="000000" w:themeColor="text1"/>
        </w:rPr>
        <w:t xml:space="preserve"> K, Castro D, Coleman R, </w:t>
      </w:r>
      <w:proofErr w:type="spellStart"/>
      <w:r w:rsidR="00B25F8E">
        <w:rPr>
          <w:rFonts w:ascii="Arial" w:hAnsi="Arial" w:cs="Arial"/>
          <w:color w:val="000000" w:themeColor="text1"/>
        </w:rPr>
        <w:t>Chartan</w:t>
      </w:r>
      <w:proofErr w:type="spellEnd"/>
      <w:r w:rsidR="00B25F8E">
        <w:rPr>
          <w:rFonts w:ascii="Arial" w:hAnsi="Arial" w:cs="Arial"/>
          <w:color w:val="000000" w:themeColor="text1"/>
        </w:rPr>
        <w:t xml:space="preserve"> C,</w:t>
      </w:r>
      <w:r w:rsidR="00E2727E">
        <w:rPr>
          <w:rFonts w:ascii="Arial" w:hAnsi="Arial" w:cs="Arial"/>
          <w:color w:val="000000" w:themeColor="text1"/>
        </w:rPr>
        <w:t xml:space="preserve"> </w:t>
      </w:r>
      <w:r w:rsidR="00B25F8E">
        <w:rPr>
          <w:rFonts w:ascii="Arial" w:hAnsi="Arial" w:cs="Arial"/>
          <w:color w:val="000000" w:themeColor="text1"/>
        </w:rPr>
        <w:t>Rios D, Adler A</w:t>
      </w:r>
    </w:p>
    <w:p w14:paraId="2CAF3059" w14:textId="75A0AC1F" w:rsidR="00041975" w:rsidRPr="000A6E31" w:rsidRDefault="00B25F8E" w:rsidP="00B25F8E">
      <w:pPr>
        <w:ind w:right="360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Thammasitboon</w:t>
      </w:r>
      <w:proofErr w:type="spellEnd"/>
      <w:r>
        <w:rPr>
          <w:rFonts w:ascii="Arial" w:hAnsi="Arial" w:cs="Arial"/>
          <w:color w:val="000000" w:themeColor="text1"/>
        </w:rPr>
        <w:t xml:space="preserve"> S. </w:t>
      </w:r>
      <w:r w:rsidR="00041975" w:rsidRPr="000A6E31">
        <w:rPr>
          <w:rFonts w:ascii="Arial" w:hAnsi="Arial" w:cs="Arial"/>
          <w:color w:val="000000" w:themeColor="text1"/>
        </w:rPr>
        <w:t>Integrating Three Educational Models to Promote Skill Acquisition in Focused Cardiac Ultrasound</w:t>
      </w:r>
      <w:r w:rsidR="00122FB3">
        <w:rPr>
          <w:rFonts w:ascii="Arial" w:hAnsi="Arial" w:cs="Arial"/>
          <w:color w:val="000000" w:themeColor="text1"/>
        </w:rPr>
        <w:t xml:space="preserve">. </w:t>
      </w:r>
      <w:r w:rsidR="004051B3" w:rsidRPr="000A6E31">
        <w:rPr>
          <w:rFonts w:ascii="Arial" w:hAnsi="Arial" w:cs="Arial"/>
          <w:color w:val="000000" w:themeColor="text1"/>
        </w:rPr>
        <w:t>Pediatric Anesthesia Society</w:t>
      </w:r>
      <w:r w:rsidR="00122FB3">
        <w:rPr>
          <w:rFonts w:ascii="Arial" w:hAnsi="Arial" w:cs="Arial"/>
          <w:color w:val="000000" w:themeColor="text1"/>
        </w:rPr>
        <w:t xml:space="preserve">, Toronto Canada, </w:t>
      </w:r>
      <w:r w:rsidR="004051B3" w:rsidRPr="000A6E31">
        <w:rPr>
          <w:rFonts w:ascii="Arial" w:hAnsi="Arial" w:cs="Arial"/>
          <w:color w:val="000000" w:themeColor="text1"/>
        </w:rPr>
        <w:t>May 6, 2018</w:t>
      </w:r>
    </w:p>
    <w:p w14:paraId="0B2468BE" w14:textId="77777777" w:rsidR="000A6E31" w:rsidRDefault="000A6E31" w:rsidP="00CB71BE">
      <w:pPr>
        <w:ind w:right="360"/>
        <w:rPr>
          <w:rFonts w:ascii="Arial" w:hAnsi="Arial" w:cs="Arial"/>
          <w:b/>
          <w:color w:val="000000" w:themeColor="text1"/>
        </w:rPr>
      </w:pPr>
    </w:p>
    <w:p w14:paraId="5FA4218A" w14:textId="0BC469C8" w:rsidR="00880B97" w:rsidRDefault="00880B97" w:rsidP="00880B97">
      <w:pPr>
        <w:rPr>
          <w:rFonts w:ascii="Arial" w:hAnsi="Arial" w:cs="Arial"/>
        </w:rPr>
      </w:pPr>
      <w:r w:rsidRPr="00880B97">
        <w:rPr>
          <w:rFonts w:ascii="Arial" w:hAnsi="Arial" w:cs="Arial"/>
          <w:color w:val="000000" w:themeColor="text1"/>
        </w:rPr>
        <w:lastRenderedPageBreak/>
        <w:t>43. Adler AC, et al, Developing a Mastery Learning Module for Point-of-Care Ultrasound Training. Oral Presentation at American Society of Anesthesiology</w:t>
      </w:r>
      <w:r w:rsidRPr="00880B97">
        <w:rPr>
          <w:rFonts w:ascii="Arial" w:hAnsi="Arial" w:cs="Arial"/>
        </w:rPr>
        <w:t>, San Francisco, CA, October 1</w:t>
      </w:r>
      <w:r w:rsidR="008A0931">
        <w:rPr>
          <w:rFonts w:ascii="Arial" w:hAnsi="Arial" w:cs="Arial"/>
        </w:rPr>
        <w:t>4</w:t>
      </w:r>
      <w:r w:rsidRPr="00880B97">
        <w:rPr>
          <w:rFonts w:ascii="Arial" w:hAnsi="Arial" w:cs="Arial"/>
        </w:rPr>
        <w:t>, 2018: Presentation Number: A2370</w:t>
      </w:r>
    </w:p>
    <w:p w14:paraId="06F54875" w14:textId="77777777" w:rsidR="001234C8" w:rsidRDefault="001234C8" w:rsidP="00880B97">
      <w:pPr>
        <w:rPr>
          <w:rFonts w:ascii="Arial" w:hAnsi="Arial" w:cs="Arial"/>
        </w:rPr>
      </w:pPr>
    </w:p>
    <w:p w14:paraId="091ACB37" w14:textId="0AE96196" w:rsidR="00772D3B" w:rsidRDefault="00772D3B" w:rsidP="00880B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44. </w:t>
      </w:r>
      <w:r w:rsidR="00344D0E">
        <w:rPr>
          <w:rFonts w:ascii="Arial" w:hAnsi="Arial" w:cs="Arial"/>
        </w:rPr>
        <w:t xml:space="preserve">Riley A, Brown K, Castro D, </w:t>
      </w:r>
      <w:proofErr w:type="spellStart"/>
      <w:r w:rsidR="00344D0E">
        <w:rPr>
          <w:rFonts w:ascii="Arial" w:hAnsi="Arial" w:cs="Arial"/>
        </w:rPr>
        <w:t>Alade</w:t>
      </w:r>
      <w:proofErr w:type="spellEnd"/>
      <w:r w:rsidR="00344D0E">
        <w:rPr>
          <w:rFonts w:ascii="Arial" w:hAnsi="Arial" w:cs="Arial"/>
        </w:rPr>
        <w:t xml:space="preserve"> K, Adler AC, et al: </w:t>
      </w:r>
      <w:r>
        <w:rPr>
          <w:rFonts w:ascii="Arial" w:hAnsi="Arial" w:cs="Arial"/>
        </w:rPr>
        <w:t>Developing a mastery learning module for focused cardiac ultrasound training of pediatric critical care providers. American College of Cardiology, Sunday March 14</w:t>
      </w:r>
      <w:proofErr w:type="gramStart"/>
      <w:r>
        <w:rPr>
          <w:rFonts w:ascii="Arial" w:hAnsi="Arial" w:cs="Arial"/>
        </w:rPr>
        <w:t xml:space="preserve"> 2019</w:t>
      </w:r>
      <w:proofErr w:type="gramEnd"/>
      <w:r>
        <w:rPr>
          <w:rFonts w:ascii="Arial" w:hAnsi="Arial" w:cs="Arial"/>
        </w:rPr>
        <w:t xml:space="preserve">: </w:t>
      </w:r>
      <w:r w:rsidRPr="00880B97">
        <w:rPr>
          <w:rFonts w:ascii="Arial" w:hAnsi="Arial" w:cs="Arial"/>
        </w:rPr>
        <w:t xml:space="preserve">Presentation Number: </w:t>
      </w:r>
      <w:r>
        <w:rPr>
          <w:rFonts w:ascii="Arial" w:hAnsi="Arial" w:cs="Arial"/>
        </w:rPr>
        <w:t>1026-07</w:t>
      </w:r>
    </w:p>
    <w:p w14:paraId="365169FF" w14:textId="6C5C1F72" w:rsidR="001234C8" w:rsidRDefault="001234C8" w:rsidP="00880B97">
      <w:pPr>
        <w:rPr>
          <w:rFonts w:ascii="Arial" w:hAnsi="Arial" w:cs="Arial"/>
        </w:rPr>
      </w:pPr>
    </w:p>
    <w:p w14:paraId="252F4104" w14:textId="3B9F9B84" w:rsidR="001234C8" w:rsidRDefault="001234C8" w:rsidP="00880B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45. </w:t>
      </w:r>
      <w:r w:rsidRPr="001234C8">
        <w:rPr>
          <w:rFonts w:ascii="Arial" w:hAnsi="Arial" w:cs="Arial"/>
        </w:rPr>
        <w:t xml:space="preserve">Patel D, Adler AC, </w:t>
      </w:r>
      <w:proofErr w:type="spellStart"/>
      <w:r w:rsidRPr="001234C8">
        <w:rPr>
          <w:rFonts w:ascii="Arial" w:hAnsi="Arial" w:cs="Arial"/>
        </w:rPr>
        <w:t>Hassanpour</w:t>
      </w:r>
      <w:proofErr w:type="spellEnd"/>
      <w:r w:rsidRPr="001234C8">
        <w:rPr>
          <w:rFonts w:ascii="Arial" w:hAnsi="Arial" w:cs="Arial"/>
        </w:rPr>
        <w:t xml:space="preserve"> A, </w:t>
      </w:r>
      <w:proofErr w:type="spellStart"/>
      <w:r w:rsidRPr="001234C8">
        <w:rPr>
          <w:rFonts w:ascii="Arial" w:hAnsi="Arial" w:cs="Arial"/>
        </w:rPr>
        <w:t>Olutoyin</w:t>
      </w:r>
      <w:proofErr w:type="spellEnd"/>
      <w:r w:rsidRPr="001234C8">
        <w:rPr>
          <w:rFonts w:ascii="Arial" w:hAnsi="Arial" w:cs="Arial"/>
        </w:rPr>
        <w:t xml:space="preserve"> O, </w:t>
      </w:r>
      <w:proofErr w:type="spellStart"/>
      <w:r w:rsidRPr="001234C8">
        <w:rPr>
          <w:rFonts w:ascii="Arial" w:hAnsi="Arial" w:cs="Arial"/>
        </w:rPr>
        <w:t>Chandrakantan</w:t>
      </w:r>
      <w:proofErr w:type="spellEnd"/>
      <w:r w:rsidRPr="001234C8">
        <w:rPr>
          <w:rFonts w:ascii="Arial" w:hAnsi="Arial" w:cs="Arial"/>
        </w:rPr>
        <w:t xml:space="preserve"> A. Retrospective review of general anesthesia versus monitored anesthesia care non cardiac intrauterine fetal interventions. </w:t>
      </w:r>
      <w:r>
        <w:rPr>
          <w:rFonts w:ascii="Arial" w:hAnsi="Arial" w:cs="Arial"/>
        </w:rPr>
        <w:t>Society for Pediatric Anesthesiology 2019, Houston TX</w:t>
      </w:r>
    </w:p>
    <w:p w14:paraId="6615738F" w14:textId="5FFF2ABC" w:rsidR="001234C8" w:rsidRDefault="001234C8" w:rsidP="00880B97">
      <w:pPr>
        <w:rPr>
          <w:rFonts w:ascii="Arial" w:hAnsi="Arial" w:cs="Arial"/>
        </w:rPr>
      </w:pPr>
    </w:p>
    <w:p w14:paraId="18447B0B" w14:textId="5EA012BA" w:rsidR="001234C8" w:rsidRPr="001234C8" w:rsidRDefault="001234C8" w:rsidP="001234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46. </w:t>
      </w:r>
      <w:proofErr w:type="spellStart"/>
      <w:r w:rsidRPr="001234C8">
        <w:rPr>
          <w:rFonts w:ascii="Arial" w:hAnsi="Arial" w:cs="Arial"/>
        </w:rPr>
        <w:t>Yim</w:t>
      </w:r>
      <w:proofErr w:type="spellEnd"/>
      <w:r w:rsidRPr="001234C8">
        <w:rPr>
          <w:rFonts w:ascii="Arial" w:hAnsi="Arial" w:cs="Arial"/>
        </w:rPr>
        <w:t xml:space="preserve"> M, Lee AD, Adler AC, Chandrakantan A. Analysis of pre-procedural psychosocial and anesthetic determinants in adolescents undergoing PICC line placement with anesthesia. </w:t>
      </w:r>
      <w:r>
        <w:rPr>
          <w:rFonts w:ascii="Arial" w:hAnsi="Arial" w:cs="Arial"/>
        </w:rPr>
        <w:t>International Anesthesia Research Society, 2019, Montreal CA</w:t>
      </w:r>
      <w:r w:rsidRPr="001234C8">
        <w:rPr>
          <w:rFonts w:ascii="Arial" w:hAnsi="Arial" w:cs="Arial"/>
        </w:rPr>
        <w:t xml:space="preserve"> </w:t>
      </w:r>
    </w:p>
    <w:p w14:paraId="3A4AAC27" w14:textId="77777777" w:rsidR="001234C8" w:rsidRDefault="001234C8" w:rsidP="001234C8">
      <w:pPr>
        <w:rPr>
          <w:rFonts w:ascii="Arial" w:hAnsi="Arial" w:cs="Arial"/>
        </w:rPr>
      </w:pPr>
    </w:p>
    <w:p w14:paraId="5B175CD1" w14:textId="7F7846A4" w:rsidR="001234C8" w:rsidRDefault="001234C8" w:rsidP="001234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47. </w:t>
      </w:r>
      <w:r w:rsidRPr="001234C8">
        <w:rPr>
          <w:rFonts w:ascii="Arial" w:hAnsi="Arial" w:cs="Arial"/>
        </w:rPr>
        <w:t xml:space="preserve">Jensen A, Pratt M, Shittu T, Adler AC, </w:t>
      </w:r>
      <w:proofErr w:type="spellStart"/>
      <w:r w:rsidRPr="001234C8">
        <w:rPr>
          <w:rFonts w:ascii="Arial" w:hAnsi="Arial" w:cs="Arial"/>
        </w:rPr>
        <w:t>Kukreja</w:t>
      </w:r>
      <w:proofErr w:type="spellEnd"/>
      <w:r w:rsidRPr="001234C8">
        <w:rPr>
          <w:rFonts w:ascii="Arial" w:hAnsi="Arial" w:cs="Arial"/>
        </w:rPr>
        <w:t xml:space="preserve"> K, </w:t>
      </w:r>
      <w:proofErr w:type="spellStart"/>
      <w:r w:rsidRPr="001234C8">
        <w:rPr>
          <w:rFonts w:ascii="Arial" w:hAnsi="Arial" w:cs="Arial"/>
        </w:rPr>
        <w:t>Chandrakantan</w:t>
      </w:r>
      <w:proofErr w:type="spellEnd"/>
      <w:r w:rsidRPr="001234C8">
        <w:rPr>
          <w:rFonts w:ascii="Arial" w:hAnsi="Arial" w:cs="Arial"/>
        </w:rPr>
        <w:t xml:space="preserve"> A. Analysis of pre-procedural psychosocial and anesthetic determinants in adolescents undergoing PICC line placement with anesthesia. </w:t>
      </w:r>
      <w:r>
        <w:rPr>
          <w:rFonts w:ascii="Arial" w:hAnsi="Arial" w:cs="Arial"/>
        </w:rPr>
        <w:t>European Society of Pediatric Radiology, Helsinki Finland, 2019</w:t>
      </w:r>
    </w:p>
    <w:p w14:paraId="0C468E2B" w14:textId="09C8BDF3" w:rsidR="001234C8" w:rsidRDefault="001234C8" w:rsidP="00880B97">
      <w:pPr>
        <w:rPr>
          <w:rFonts w:ascii="Arial" w:hAnsi="Arial" w:cs="Arial"/>
        </w:rPr>
      </w:pPr>
    </w:p>
    <w:p w14:paraId="57E96CC8" w14:textId="77777777" w:rsidR="001234C8" w:rsidRPr="001234C8" w:rsidRDefault="001234C8" w:rsidP="001234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48. </w:t>
      </w:r>
      <w:r w:rsidRPr="001234C8">
        <w:rPr>
          <w:rFonts w:ascii="Arial" w:hAnsi="Arial" w:cs="Arial"/>
        </w:rPr>
        <w:t xml:space="preserve">Jensen A, Pratt M, Shittu T, Adler AC, </w:t>
      </w:r>
      <w:proofErr w:type="spellStart"/>
      <w:r w:rsidRPr="001234C8">
        <w:rPr>
          <w:rFonts w:ascii="Arial" w:hAnsi="Arial" w:cs="Arial"/>
        </w:rPr>
        <w:t>Kukreja</w:t>
      </w:r>
      <w:proofErr w:type="spellEnd"/>
      <w:r w:rsidRPr="001234C8">
        <w:rPr>
          <w:rFonts w:ascii="Arial" w:hAnsi="Arial" w:cs="Arial"/>
        </w:rPr>
        <w:t xml:space="preserve"> K, </w:t>
      </w:r>
      <w:proofErr w:type="spellStart"/>
      <w:r w:rsidRPr="001234C8">
        <w:rPr>
          <w:rFonts w:ascii="Arial" w:hAnsi="Arial" w:cs="Arial"/>
        </w:rPr>
        <w:t>Chandrakantan</w:t>
      </w:r>
      <w:proofErr w:type="spellEnd"/>
      <w:r w:rsidRPr="001234C8">
        <w:rPr>
          <w:rFonts w:ascii="Arial" w:hAnsi="Arial" w:cs="Arial"/>
        </w:rPr>
        <w:t xml:space="preserve"> A. Analysis of pre-procedural psychosocial and anesthetic determinants in adolescents undergoing PICC line placement with anesthesia. </w:t>
      </w:r>
      <w:r>
        <w:rPr>
          <w:rFonts w:ascii="Arial" w:hAnsi="Arial" w:cs="Arial"/>
        </w:rPr>
        <w:t>International Anesthesia Research Society, 2019, Montreal CA</w:t>
      </w:r>
      <w:r w:rsidRPr="001234C8">
        <w:rPr>
          <w:rFonts w:ascii="Arial" w:hAnsi="Arial" w:cs="Arial"/>
        </w:rPr>
        <w:t xml:space="preserve"> </w:t>
      </w:r>
    </w:p>
    <w:p w14:paraId="723F849E" w14:textId="30FF085A" w:rsidR="001234C8" w:rsidRDefault="001234C8" w:rsidP="001234C8">
      <w:pPr>
        <w:rPr>
          <w:rFonts w:ascii="Arial" w:hAnsi="Arial" w:cs="Arial"/>
        </w:rPr>
      </w:pPr>
    </w:p>
    <w:p w14:paraId="403A6971" w14:textId="599E0A83" w:rsidR="001234C8" w:rsidRPr="001234C8" w:rsidRDefault="001234C8" w:rsidP="001234C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</w:rPr>
        <w:t xml:space="preserve">49. Adler AC, Chandrakantan A. </w:t>
      </w:r>
      <w:r>
        <w:rPr>
          <w:rFonts w:ascii="Helvetica" w:hAnsi="Helvetica"/>
          <w:color w:val="222222"/>
          <w:shd w:val="clear" w:color="auto" w:fill="FFFFFF"/>
        </w:rPr>
        <w:t xml:space="preserve">Distraction as a means of providing procedural </w:t>
      </w:r>
      <w:r w:rsidRPr="001234C8">
        <w:rPr>
          <w:rFonts w:ascii="Arial" w:hAnsi="Arial" w:cs="Arial"/>
          <w:color w:val="222222"/>
          <w:shd w:val="clear" w:color="auto" w:fill="FFFFFF"/>
        </w:rPr>
        <w:t>anxiolysis for a three-year-old with severe biventricular cardiomyopathy. Association of University Anesthesiologists May 18, 2019, Montreal CA</w:t>
      </w:r>
    </w:p>
    <w:p w14:paraId="41A21911" w14:textId="02A8728D" w:rsidR="001234C8" w:rsidRPr="001234C8" w:rsidRDefault="001234C8" w:rsidP="001234C8">
      <w:pPr>
        <w:rPr>
          <w:rFonts w:ascii="Arial" w:hAnsi="Arial" w:cs="Arial"/>
        </w:rPr>
      </w:pPr>
    </w:p>
    <w:p w14:paraId="133F48BE" w14:textId="5D6CCAB8" w:rsidR="001234C8" w:rsidRPr="001234C8" w:rsidRDefault="001234C8" w:rsidP="001234C8">
      <w:pPr>
        <w:rPr>
          <w:rFonts w:ascii="Arial" w:hAnsi="Arial" w:cs="Arial"/>
        </w:rPr>
      </w:pPr>
      <w:r w:rsidRPr="001234C8">
        <w:rPr>
          <w:rFonts w:ascii="Arial" w:hAnsi="Arial" w:cs="Arial"/>
        </w:rPr>
        <w:t xml:space="preserve">50. Adler AC, Chandrakantan AC. </w:t>
      </w:r>
      <w:r w:rsidRPr="001234C8">
        <w:rPr>
          <w:rFonts w:ascii="Arial" w:hAnsi="Arial" w:cs="Arial"/>
          <w:color w:val="000000"/>
          <w:spacing w:val="5"/>
          <w:shd w:val="clear" w:color="auto" w:fill="FFFFFF"/>
        </w:rPr>
        <w:t xml:space="preserve">Real Time Ultrasound Improves Accuracy of Caudal Block in Children. </w:t>
      </w:r>
      <w:r w:rsidRPr="001234C8">
        <w:rPr>
          <w:rFonts w:ascii="Arial" w:hAnsi="Arial" w:cs="Arial"/>
          <w:color w:val="222222"/>
          <w:shd w:val="clear" w:color="auto" w:fill="FFFFFF"/>
        </w:rPr>
        <w:t xml:space="preserve">May 20, 2019, </w:t>
      </w:r>
      <w:r w:rsidRPr="001234C8">
        <w:rPr>
          <w:rFonts w:ascii="Arial" w:hAnsi="Arial" w:cs="Arial"/>
        </w:rPr>
        <w:t>International Anesthesia Research Society</w:t>
      </w:r>
      <w:r w:rsidRPr="001234C8">
        <w:rPr>
          <w:rFonts w:ascii="Arial" w:hAnsi="Arial" w:cs="Arial"/>
          <w:color w:val="222222"/>
          <w:shd w:val="clear" w:color="auto" w:fill="FFFFFF"/>
        </w:rPr>
        <w:t>: Montreal CA</w:t>
      </w:r>
    </w:p>
    <w:p w14:paraId="3F21836F" w14:textId="03BC2081" w:rsidR="001234C8" w:rsidRPr="001234C8" w:rsidRDefault="001234C8" w:rsidP="001234C8">
      <w:pPr>
        <w:rPr>
          <w:rFonts w:ascii="Arial" w:hAnsi="Arial" w:cs="Arial"/>
        </w:rPr>
      </w:pPr>
    </w:p>
    <w:p w14:paraId="65C6F843" w14:textId="632CFA9A" w:rsidR="001234C8" w:rsidRPr="001234C8" w:rsidRDefault="001234C8" w:rsidP="001234C8">
      <w:pPr>
        <w:rPr>
          <w:rFonts w:ascii="Arial" w:hAnsi="Arial" w:cs="Arial"/>
        </w:rPr>
      </w:pPr>
      <w:r w:rsidRPr="001234C8">
        <w:rPr>
          <w:rFonts w:ascii="Arial" w:hAnsi="Arial" w:cs="Arial"/>
        </w:rPr>
        <w:t xml:space="preserve">51. Adler AC, Chandrakantan A. </w:t>
      </w:r>
      <w:r w:rsidRPr="001234C8">
        <w:rPr>
          <w:rFonts w:ascii="Arial" w:hAnsi="Arial" w:cs="Arial"/>
          <w:color w:val="222222"/>
          <w:shd w:val="clear" w:color="auto" w:fill="FFFFFF"/>
        </w:rPr>
        <w:t xml:space="preserve">Distraction as a means of providing procedural anxiolysis for a three-year-old with severe biventricular cardiomyopathy, May 19, 2019, </w:t>
      </w:r>
      <w:r w:rsidRPr="001234C8">
        <w:rPr>
          <w:rFonts w:ascii="Arial" w:hAnsi="Arial" w:cs="Arial"/>
        </w:rPr>
        <w:t>International Anesthesia Research Society</w:t>
      </w:r>
      <w:r w:rsidRPr="001234C8">
        <w:rPr>
          <w:rFonts w:ascii="Arial" w:hAnsi="Arial" w:cs="Arial"/>
          <w:color w:val="222222"/>
          <w:shd w:val="clear" w:color="auto" w:fill="FFFFFF"/>
        </w:rPr>
        <w:t>: Montreal CA</w:t>
      </w:r>
    </w:p>
    <w:p w14:paraId="6337ACE8" w14:textId="7833103B" w:rsidR="001234C8" w:rsidRDefault="001234C8" w:rsidP="001234C8"/>
    <w:p w14:paraId="3EC72871" w14:textId="08DD32D1" w:rsidR="00F913BE" w:rsidRPr="00F913BE" w:rsidRDefault="00F913BE" w:rsidP="00F913BE">
      <w:pPr>
        <w:rPr>
          <w:rFonts w:ascii="Arial" w:hAnsi="Arial" w:cs="Arial"/>
        </w:rPr>
      </w:pPr>
      <w:r w:rsidRPr="00F913BE">
        <w:rPr>
          <w:rFonts w:ascii="Arial" w:hAnsi="Arial" w:cs="Arial"/>
        </w:rPr>
        <w:t xml:space="preserve">52. Adler AC, et al. Keeping Children Safe at Home Through Safe Disposal of Unused Opioids. </w:t>
      </w:r>
      <w:r w:rsidR="00AC2437" w:rsidRPr="00F913BE">
        <w:rPr>
          <w:rFonts w:ascii="Arial" w:hAnsi="Arial" w:cs="Arial"/>
          <w:color w:val="222222"/>
          <w:shd w:val="clear" w:color="auto" w:fill="FFFFFF"/>
        </w:rPr>
        <w:t xml:space="preserve">Special Section on Opioids. October 25, 2019, </w:t>
      </w:r>
      <w:r w:rsidR="00AC2437" w:rsidRPr="00F913BE">
        <w:rPr>
          <w:rFonts w:ascii="Arial" w:hAnsi="Arial" w:cs="Arial"/>
        </w:rPr>
        <w:t xml:space="preserve">American Academy of Pediatrics </w:t>
      </w:r>
      <w:r w:rsidR="00AC2437" w:rsidRPr="00F913BE">
        <w:rPr>
          <w:rFonts w:ascii="Arial" w:hAnsi="Arial" w:cs="Arial"/>
          <w:color w:val="222222"/>
          <w:shd w:val="clear" w:color="auto" w:fill="FFFFFF"/>
        </w:rPr>
        <w:t>National Conference, New Orleans LA</w:t>
      </w:r>
    </w:p>
    <w:p w14:paraId="627C37E3" w14:textId="5278E391" w:rsidR="00F913BE" w:rsidRPr="00F913BE" w:rsidRDefault="00F913BE" w:rsidP="001234C8">
      <w:pPr>
        <w:rPr>
          <w:rFonts w:ascii="Arial" w:hAnsi="Arial" w:cs="Arial"/>
        </w:rPr>
      </w:pPr>
    </w:p>
    <w:p w14:paraId="3A49BA0B" w14:textId="6DC8A5A2" w:rsidR="00F913BE" w:rsidRDefault="00F913BE" w:rsidP="00F913BE">
      <w:pPr>
        <w:rPr>
          <w:rFonts w:ascii="Arial" w:hAnsi="Arial" w:cs="Arial"/>
          <w:color w:val="222222"/>
          <w:shd w:val="clear" w:color="auto" w:fill="FFFFFF"/>
        </w:rPr>
      </w:pPr>
      <w:r w:rsidRPr="00F913BE">
        <w:rPr>
          <w:rFonts w:ascii="Arial" w:hAnsi="Arial" w:cs="Arial"/>
        </w:rPr>
        <w:t>53. Adler AC and Chandrakantan A. Parental Assessment of Post Adenotonsillectomy Pain Control; Do Opioids Make A Difference</w:t>
      </w:r>
      <w:r w:rsidRPr="00F913BE">
        <w:rPr>
          <w:rFonts w:ascii="Arial" w:hAnsi="Arial" w:cs="Arial"/>
          <w:color w:val="222222"/>
          <w:shd w:val="clear" w:color="auto" w:fill="FFFFFF"/>
        </w:rPr>
        <w:t xml:space="preserve">. Special Section on Opioids. October 25, 2019, </w:t>
      </w:r>
      <w:r w:rsidRPr="00F913BE">
        <w:rPr>
          <w:rFonts w:ascii="Arial" w:hAnsi="Arial" w:cs="Arial"/>
        </w:rPr>
        <w:t xml:space="preserve">American Academy of Pediatrics </w:t>
      </w:r>
      <w:r w:rsidRPr="00F913BE">
        <w:rPr>
          <w:rFonts w:ascii="Arial" w:hAnsi="Arial" w:cs="Arial"/>
          <w:color w:val="222222"/>
          <w:shd w:val="clear" w:color="auto" w:fill="FFFFFF"/>
        </w:rPr>
        <w:t>National Conference, New Orleans LA</w:t>
      </w:r>
    </w:p>
    <w:p w14:paraId="45871C68" w14:textId="6B5992A0" w:rsidR="0039038E" w:rsidRDefault="0039038E" w:rsidP="00F913BE">
      <w:pPr>
        <w:rPr>
          <w:rFonts w:ascii="Arial" w:hAnsi="Arial" w:cs="Arial"/>
          <w:color w:val="222222"/>
          <w:shd w:val="clear" w:color="auto" w:fill="FFFFFF"/>
        </w:rPr>
      </w:pPr>
    </w:p>
    <w:p w14:paraId="665B03F3" w14:textId="06B9421E" w:rsidR="0039038E" w:rsidRDefault="0039038E" w:rsidP="00F913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54. Lin E, Blumberg T, Adler AC, et al. </w:t>
      </w:r>
      <w:r w:rsidRPr="0039038E">
        <w:rPr>
          <w:rFonts w:ascii="Arial" w:hAnsi="Arial" w:cs="Arial"/>
        </w:rPr>
        <w:t>Universal Screening for SARS-CoV-2 in Children Undergoing Surgery: A Multicenter Report</w:t>
      </w:r>
      <w:r>
        <w:rPr>
          <w:rFonts w:ascii="Arial" w:hAnsi="Arial" w:cs="Arial"/>
        </w:rPr>
        <w:t xml:space="preserve">. </w:t>
      </w:r>
      <w:r w:rsidRPr="00F913BE">
        <w:rPr>
          <w:rFonts w:ascii="Arial" w:hAnsi="Arial" w:cs="Arial"/>
        </w:rPr>
        <w:t xml:space="preserve">American Academy of Pediatrics </w:t>
      </w:r>
      <w:r w:rsidRPr="00F913BE">
        <w:rPr>
          <w:rFonts w:ascii="Arial" w:hAnsi="Arial" w:cs="Arial"/>
          <w:color w:val="222222"/>
          <w:shd w:val="clear" w:color="auto" w:fill="FFFFFF"/>
        </w:rPr>
        <w:t xml:space="preserve">National Conference, </w:t>
      </w:r>
      <w:r>
        <w:rPr>
          <w:rFonts w:ascii="Arial" w:hAnsi="Arial" w:cs="Arial"/>
          <w:color w:val="222222"/>
          <w:shd w:val="clear" w:color="auto" w:fill="FFFFFF"/>
        </w:rPr>
        <w:t>2020. #</w:t>
      </w:r>
      <w:r w:rsidRPr="0039038E">
        <w:rPr>
          <w:rFonts w:ascii="Arial" w:hAnsi="Arial" w:cs="Arial"/>
        </w:rPr>
        <w:t>OD0952</w:t>
      </w:r>
    </w:p>
    <w:p w14:paraId="0C2A1F7D" w14:textId="4706C6CA" w:rsidR="005F6F0D" w:rsidRDefault="005F6F0D" w:rsidP="00F913BE">
      <w:pPr>
        <w:rPr>
          <w:rFonts w:ascii="Arial" w:hAnsi="Arial" w:cs="Arial"/>
        </w:rPr>
      </w:pPr>
    </w:p>
    <w:p w14:paraId="6A051F0D" w14:textId="261CDC0D" w:rsidR="005F6F0D" w:rsidRPr="001B1FF7" w:rsidRDefault="005F6F0D" w:rsidP="00F913B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</w:rPr>
        <w:t xml:space="preserve">55. Nguyen C, Hills E, Siddiqui Z, Adler A. </w:t>
      </w:r>
      <w:r w:rsidRPr="005F6F0D">
        <w:rPr>
          <w:rFonts w:ascii="Arial" w:hAnsi="Arial" w:cs="Arial"/>
        </w:rPr>
        <w:t xml:space="preserve">Incidence </w:t>
      </w:r>
      <w:proofErr w:type="gramStart"/>
      <w:r w:rsidRPr="005F6F0D">
        <w:rPr>
          <w:rFonts w:ascii="Arial" w:hAnsi="Arial" w:cs="Arial"/>
        </w:rPr>
        <w:t>And</w:t>
      </w:r>
      <w:proofErr w:type="gramEnd"/>
      <w:r w:rsidRPr="005F6F0D">
        <w:rPr>
          <w:rFonts w:ascii="Arial" w:hAnsi="Arial" w:cs="Arial"/>
        </w:rPr>
        <w:t xml:space="preserve"> Characteristics Of Difficult Airway In Adult Congenital Heart Disease Patients</w:t>
      </w:r>
      <w:r w:rsidR="00652B2A">
        <w:rPr>
          <w:rFonts w:ascii="Arial" w:hAnsi="Arial" w:cs="Arial"/>
        </w:rPr>
        <w:t>. American Society of Anesthes</w:t>
      </w:r>
      <w:r w:rsidR="007F0E01">
        <w:rPr>
          <w:rFonts w:ascii="Arial" w:hAnsi="Arial" w:cs="Arial"/>
        </w:rPr>
        <w:t xml:space="preserve">iology, October 8, 2021, San Diego CA. </w:t>
      </w:r>
    </w:p>
    <w:p w14:paraId="02BF254B" w14:textId="1D673676" w:rsidR="00F913BE" w:rsidRDefault="00F913BE" w:rsidP="001234C8">
      <w:pPr>
        <w:rPr>
          <w:rFonts w:asciiTheme="minorHAnsi" w:hAnsiTheme="minorHAnsi" w:cstheme="minorHAnsi"/>
          <w:b/>
        </w:rPr>
      </w:pPr>
    </w:p>
    <w:p w14:paraId="28B22506" w14:textId="05BBC131" w:rsidR="001234C8" w:rsidRDefault="001234C8" w:rsidP="001234C8">
      <w:pPr>
        <w:rPr>
          <w:rFonts w:ascii="Arial" w:hAnsi="Arial" w:cs="Arial"/>
          <w:b/>
          <w:sz w:val="28"/>
          <w:szCs w:val="28"/>
        </w:rPr>
      </w:pPr>
      <w:r w:rsidRPr="001234C8">
        <w:rPr>
          <w:rFonts w:ascii="Arial" w:hAnsi="Arial" w:cs="Arial"/>
          <w:b/>
          <w:sz w:val="28"/>
          <w:szCs w:val="28"/>
        </w:rPr>
        <w:t>Innovation and Commercializatio</w:t>
      </w:r>
      <w:r>
        <w:rPr>
          <w:rFonts w:ascii="Arial" w:hAnsi="Arial" w:cs="Arial"/>
          <w:b/>
          <w:sz w:val="28"/>
          <w:szCs w:val="28"/>
        </w:rPr>
        <w:t>n</w:t>
      </w:r>
    </w:p>
    <w:p w14:paraId="08E2965C" w14:textId="77777777" w:rsidR="001234C8" w:rsidRDefault="001234C8" w:rsidP="001234C8">
      <w:pPr>
        <w:rPr>
          <w:rFonts w:asciiTheme="minorHAnsi" w:hAnsiTheme="minorHAnsi" w:cstheme="minorHAnsi"/>
        </w:rPr>
      </w:pPr>
    </w:p>
    <w:p w14:paraId="309CE760" w14:textId="77777777" w:rsidR="001234C8" w:rsidRPr="00165601" w:rsidRDefault="001234C8" w:rsidP="001234C8">
      <w:pPr>
        <w:rPr>
          <w:rFonts w:ascii="Arial" w:hAnsi="Arial" w:cs="Arial"/>
        </w:rPr>
      </w:pPr>
      <w:r w:rsidRPr="00165601">
        <w:rPr>
          <w:rFonts w:ascii="Arial" w:hAnsi="Arial" w:cs="Arial"/>
          <w:b/>
        </w:rPr>
        <w:t>Device, Software or Other Development</w:t>
      </w:r>
      <w:r w:rsidRPr="00165601">
        <w:rPr>
          <w:rFonts w:ascii="Arial" w:hAnsi="Arial" w:cs="Arial"/>
        </w:rPr>
        <w:t xml:space="preserve">: </w:t>
      </w:r>
    </w:p>
    <w:p w14:paraId="57CB9F02" w14:textId="77777777" w:rsidR="001234C8" w:rsidRPr="00165601" w:rsidRDefault="001234C8" w:rsidP="001234C8">
      <w:pPr>
        <w:rPr>
          <w:rFonts w:ascii="Arial" w:eastAsia="Arial" w:hAnsi="Arial" w:cs="Arial"/>
        </w:rPr>
      </w:pPr>
    </w:p>
    <w:p w14:paraId="2E162EBE" w14:textId="5F0A9E4A" w:rsidR="001234C8" w:rsidRPr="00165601" w:rsidRDefault="001234C8" w:rsidP="001234C8">
      <w:pPr>
        <w:rPr>
          <w:rFonts w:ascii="Arial" w:eastAsia="Arial" w:hAnsi="Arial" w:cs="Arial"/>
        </w:rPr>
      </w:pPr>
      <w:r w:rsidRPr="00165601">
        <w:rPr>
          <w:rFonts w:ascii="Arial" w:eastAsia="Arial" w:hAnsi="Arial" w:cs="Arial"/>
        </w:rPr>
        <w:t>Capstone with Texas A&amp;M, Pediatric Activity Tracker. 9/18,</w:t>
      </w:r>
    </w:p>
    <w:p w14:paraId="659823D8" w14:textId="77777777" w:rsidR="001234C8" w:rsidRPr="00165601" w:rsidRDefault="001234C8" w:rsidP="001234C8">
      <w:pPr>
        <w:rPr>
          <w:rFonts w:ascii="Arial" w:eastAsia="Arial" w:hAnsi="Arial" w:cs="Arial"/>
        </w:rPr>
      </w:pPr>
    </w:p>
    <w:p w14:paraId="31A3E80D" w14:textId="46AEBE79" w:rsidR="00570810" w:rsidRDefault="001234C8" w:rsidP="001234C8">
      <w:pPr>
        <w:rPr>
          <w:rFonts w:ascii="Arial" w:eastAsia="Arial" w:hAnsi="Arial" w:cs="Arial"/>
        </w:rPr>
      </w:pPr>
      <w:r w:rsidRPr="00165601">
        <w:rPr>
          <w:rFonts w:ascii="Arial" w:eastAsia="Arial" w:hAnsi="Arial" w:cs="Arial"/>
        </w:rPr>
        <w:t>Stabilization rod for intubation through an LMA by a single provider</w:t>
      </w:r>
      <w:r w:rsidR="00570810">
        <w:rPr>
          <w:rFonts w:ascii="Arial" w:eastAsia="Arial" w:hAnsi="Arial" w:cs="Arial"/>
        </w:rPr>
        <w:t xml:space="preserve">; assistance with difficulty airway in pediatrics and adults. – Initial testing completed, pending FDA full IDE review. Patent application pending. </w:t>
      </w:r>
    </w:p>
    <w:p w14:paraId="6EB24A1A" w14:textId="32C2F80A" w:rsidR="00570810" w:rsidRPr="00165601" w:rsidRDefault="00570810" w:rsidP="001234C8">
      <w:pPr>
        <w:rPr>
          <w:rFonts w:ascii="Arial" w:eastAsia="Arial" w:hAnsi="Arial" w:cs="Arial"/>
        </w:rPr>
      </w:pPr>
    </w:p>
    <w:p w14:paraId="05B9A2AA" w14:textId="77777777" w:rsidR="001234C8" w:rsidRDefault="001234C8" w:rsidP="00CB71BE">
      <w:pPr>
        <w:ind w:right="360"/>
        <w:rPr>
          <w:rFonts w:ascii="Arial" w:eastAsia="Arial" w:hAnsi="Arial" w:cs="Arial"/>
          <w:b/>
          <w:color w:val="000000" w:themeColor="text1"/>
        </w:rPr>
      </w:pPr>
    </w:p>
    <w:p w14:paraId="4669EBFF" w14:textId="469F070F" w:rsidR="00315431" w:rsidRDefault="00555D2F" w:rsidP="00CB71BE">
      <w:pPr>
        <w:ind w:right="360"/>
        <w:rPr>
          <w:rFonts w:ascii="Arial" w:eastAsia="Arial" w:hAnsi="Arial" w:cs="Arial"/>
          <w:b/>
          <w:color w:val="000000" w:themeColor="text1"/>
        </w:rPr>
      </w:pPr>
      <w:r w:rsidRPr="00B60E63">
        <w:rPr>
          <w:rFonts w:ascii="Arial" w:eastAsia="Arial" w:hAnsi="Arial" w:cs="Arial"/>
          <w:b/>
          <w:color w:val="000000" w:themeColor="text1"/>
        </w:rPr>
        <w:t>8</w:t>
      </w:r>
      <w:r w:rsidR="00CB71BE" w:rsidRPr="00B60E63">
        <w:rPr>
          <w:rFonts w:ascii="Arial" w:eastAsia="Arial" w:hAnsi="Arial" w:cs="Arial"/>
          <w:b/>
          <w:color w:val="000000" w:themeColor="text1"/>
        </w:rPr>
        <w:t xml:space="preserve">. </w:t>
      </w:r>
      <w:r w:rsidR="00315431">
        <w:rPr>
          <w:rFonts w:ascii="Arial" w:eastAsia="Arial" w:hAnsi="Arial" w:cs="Arial"/>
          <w:b/>
          <w:color w:val="000000" w:themeColor="text1"/>
        </w:rPr>
        <w:t>EDITORIAL POSITIONS</w:t>
      </w:r>
    </w:p>
    <w:p w14:paraId="5DDEAB7B" w14:textId="42657024" w:rsidR="00315431" w:rsidRDefault="00315431" w:rsidP="00CB71BE">
      <w:pPr>
        <w:ind w:right="360"/>
        <w:rPr>
          <w:rFonts w:ascii="Arial" w:eastAsia="Arial" w:hAnsi="Arial" w:cs="Arial"/>
          <w:b/>
          <w:color w:val="000000" w:themeColor="text1"/>
        </w:rPr>
      </w:pPr>
    </w:p>
    <w:p w14:paraId="033A75BE" w14:textId="77777777" w:rsidR="00315431" w:rsidRPr="00B60E63" w:rsidRDefault="00315431" w:rsidP="00315431">
      <w:pPr>
        <w:ind w:right="36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i/>
          <w:color w:val="000000" w:themeColor="text1"/>
        </w:rPr>
        <w:t>Anesthesia and Analgesia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  <w:t xml:space="preserve">                20</w:t>
      </w:r>
      <w:r>
        <w:rPr>
          <w:rFonts w:ascii="Arial" w:eastAsia="Arial" w:hAnsi="Arial" w:cs="Arial"/>
          <w:color w:val="000000" w:themeColor="text1"/>
        </w:rPr>
        <w:t>21</w:t>
      </w:r>
      <w:r w:rsidRPr="00B60E63">
        <w:rPr>
          <w:rFonts w:ascii="Arial" w:eastAsia="Arial" w:hAnsi="Arial" w:cs="Arial"/>
          <w:color w:val="000000" w:themeColor="text1"/>
        </w:rPr>
        <w:t>-Present</w:t>
      </w:r>
    </w:p>
    <w:p w14:paraId="68AAAF38" w14:textId="77777777" w:rsidR="00315431" w:rsidRDefault="00315431" w:rsidP="00315431">
      <w:pPr>
        <w:ind w:right="36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 xml:space="preserve">Assistant Editor </w:t>
      </w:r>
    </w:p>
    <w:p w14:paraId="488BE27B" w14:textId="3957197A" w:rsidR="00315431" w:rsidRDefault="00315431" w:rsidP="00CB71BE">
      <w:pPr>
        <w:ind w:right="360"/>
        <w:rPr>
          <w:rFonts w:ascii="Arial" w:eastAsia="Arial" w:hAnsi="Arial" w:cs="Arial"/>
          <w:b/>
          <w:color w:val="000000" w:themeColor="text1"/>
        </w:rPr>
      </w:pPr>
    </w:p>
    <w:p w14:paraId="622767D1" w14:textId="77777777" w:rsidR="00315431" w:rsidRDefault="00315431" w:rsidP="00CB71BE">
      <w:pPr>
        <w:ind w:right="360"/>
        <w:rPr>
          <w:rFonts w:ascii="Arial" w:eastAsia="Arial" w:hAnsi="Arial" w:cs="Arial"/>
          <w:b/>
          <w:color w:val="000000" w:themeColor="text1"/>
        </w:rPr>
      </w:pPr>
    </w:p>
    <w:p w14:paraId="5705E81B" w14:textId="688F7279" w:rsidR="00315431" w:rsidRPr="00B60E63" w:rsidRDefault="00CB71BE" w:rsidP="00CB71BE">
      <w:pPr>
        <w:ind w:right="360"/>
        <w:rPr>
          <w:rFonts w:ascii="Arial" w:eastAsia="Arial" w:hAnsi="Arial" w:cs="Arial"/>
          <w:b/>
          <w:color w:val="000000" w:themeColor="text1"/>
        </w:rPr>
      </w:pPr>
      <w:r w:rsidRPr="00B60E63">
        <w:rPr>
          <w:rFonts w:ascii="Arial" w:eastAsia="Arial" w:hAnsi="Arial" w:cs="Arial"/>
          <w:b/>
          <w:color w:val="000000" w:themeColor="text1"/>
        </w:rPr>
        <w:t>REVIEWER INVITATIONS (ad hoc)</w:t>
      </w:r>
    </w:p>
    <w:p w14:paraId="4181BCD7" w14:textId="77777777" w:rsidR="00643CE1" w:rsidRPr="00B60E63" w:rsidRDefault="00643CE1" w:rsidP="00CB71BE">
      <w:pPr>
        <w:ind w:right="360"/>
        <w:rPr>
          <w:rFonts w:ascii="Arial" w:eastAsia="Arial" w:hAnsi="Arial" w:cs="Arial"/>
          <w:b/>
          <w:color w:val="000000" w:themeColor="text1"/>
        </w:rPr>
      </w:pPr>
    </w:p>
    <w:p w14:paraId="0C1AE58A" w14:textId="041F5C13" w:rsidR="00D3006D" w:rsidRDefault="00D3006D" w:rsidP="00CB71BE">
      <w:pPr>
        <w:ind w:right="36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 xml:space="preserve">Pediatrics 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  <w:t xml:space="preserve">      2021-Present</w:t>
      </w:r>
    </w:p>
    <w:p w14:paraId="415D90F6" w14:textId="547D850C" w:rsidR="00D3006D" w:rsidRDefault="00D3006D" w:rsidP="00CB71BE">
      <w:pPr>
        <w:ind w:right="36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</w:p>
    <w:p w14:paraId="6A4F6047" w14:textId="716D6079" w:rsidR="00743DCC" w:rsidRDefault="00743DCC" w:rsidP="00CB71BE">
      <w:pPr>
        <w:ind w:right="36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>PLOS ONE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  <w:t xml:space="preserve">      2020-Present</w:t>
      </w:r>
    </w:p>
    <w:p w14:paraId="0AF45443" w14:textId="77777777" w:rsidR="00743DCC" w:rsidRDefault="00743DCC" w:rsidP="00CB71BE">
      <w:pPr>
        <w:ind w:right="360"/>
        <w:rPr>
          <w:rFonts w:ascii="Arial" w:eastAsia="Arial" w:hAnsi="Arial" w:cs="Arial"/>
          <w:i/>
          <w:color w:val="000000" w:themeColor="text1"/>
        </w:rPr>
      </w:pPr>
    </w:p>
    <w:p w14:paraId="24FC440E" w14:textId="39D638D7" w:rsidR="008131B5" w:rsidRDefault="008131B5" w:rsidP="00CB71BE">
      <w:pPr>
        <w:ind w:right="36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 xml:space="preserve">European Journal of Pediatrics 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  <w:t xml:space="preserve">      2020-Present</w:t>
      </w:r>
    </w:p>
    <w:p w14:paraId="389B5AB1" w14:textId="77777777" w:rsidR="008131B5" w:rsidRDefault="008131B5" w:rsidP="00CB71BE">
      <w:pPr>
        <w:ind w:right="360"/>
        <w:rPr>
          <w:rFonts w:ascii="Arial" w:eastAsia="Arial" w:hAnsi="Arial" w:cs="Arial"/>
          <w:i/>
          <w:color w:val="000000" w:themeColor="text1"/>
        </w:rPr>
      </w:pPr>
    </w:p>
    <w:p w14:paraId="606C30BC" w14:textId="26ABB99B" w:rsidR="00567E92" w:rsidRDefault="00567E92" w:rsidP="00CB71BE">
      <w:pPr>
        <w:ind w:right="36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 xml:space="preserve">Hospital Pediatrics 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  <w:t xml:space="preserve">      2020-Present</w:t>
      </w:r>
    </w:p>
    <w:p w14:paraId="55A021EB" w14:textId="47AA041A" w:rsidR="00567E92" w:rsidRDefault="00567E92" w:rsidP="00CB71BE">
      <w:pPr>
        <w:ind w:right="36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 xml:space="preserve"> </w:t>
      </w:r>
    </w:p>
    <w:p w14:paraId="71E6E3BF" w14:textId="7BA720BE" w:rsidR="00952C5D" w:rsidRDefault="00952C5D" w:rsidP="00CB71BE">
      <w:pPr>
        <w:ind w:right="36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 xml:space="preserve">Int. Journal of Pediatric Otorhinolaryngology 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  <w:t xml:space="preserve">     2020- Present</w:t>
      </w:r>
    </w:p>
    <w:p w14:paraId="58E7EC95" w14:textId="77777777" w:rsidR="00B7281E" w:rsidRDefault="00B7281E" w:rsidP="00CB71BE">
      <w:pPr>
        <w:ind w:right="360"/>
        <w:rPr>
          <w:rFonts w:ascii="Arial" w:eastAsia="Arial" w:hAnsi="Arial" w:cs="Arial"/>
          <w:i/>
          <w:color w:val="000000" w:themeColor="text1"/>
        </w:rPr>
      </w:pPr>
    </w:p>
    <w:p w14:paraId="0A3ED787" w14:textId="6B9BF3E1" w:rsidR="003C186A" w:rsidRDefault="003C186A" w:rsidP="00CB71BE">
      <w:pPr>
        <w:ind w:right="36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 xml:space="preserve">Academic Medicine 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  <w:t xml:space="preserve">     2019- Present </w:t>
      </w:r>
    </w:p>
    <w:p w14:paraId="24239AC3" w14:textId="77777777" w:rsidR="003C186A" w:rsidRDefault="003C186A" w:rsidP="00CB71BE">
      <w:pPr>
        <w:ind w:right="360"/>
        <w:rPr>
          <w:rFonts w:ascii="Arial" w:eastAsia="Arial" w:hAnsi="Arial" w:cs="Arial"/>
          <w:i/>
          <w:color w:val="000000" w:themeColor="text1"/>
        </w:rPr>
      </w:pPr>
    </w:p>
    <w:p w14:paraId="76F12FFC" w14:textId="46BE3688" w:rsidR="007069A3" w:rsidRDefault="007069A3" w:rsidP="00CB71BE">
      <w:pPr>
        <w:ind w:right="36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 xml:space="preserve">Journal of Anesthesia 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  <w:t xml:space="preserve">     2019- Present</w:t>
      </w:r>
    </w:p>
    <w:p w14:paraId="417BE72F" w14:textId="77777777" w:rsidR="007069A3" w:rsidRDefault="007069A3" w:rsidP="00CB71BE">
      <w:pPr>
        <w:ind w:right="360"/>
        <w:rPr>
          <w:rFonts w:ascii="Arial" w:eastAsia="Arial" w:hAnsi="Arial" w:cs="Arial"/>
          <w:i/>
          <w:color w:val="000000" w:themeColor="text1"/>
        </w:rPr>
      </w:pPr>
    </w:p>
    <w:p w14:paraId="4B8F1E73" w14:textId="7D47543A" w:rsidR="007069A3" w:rsidRDefault="007069A3" w:rsidP="00CB71BE">
      <w:pPr>
        <w:ind w:right="36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 xml:space="preserve">Annals of Otology, Rhinology and Laryngology 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  <w:t xml:space="preserve">     2019- Present</w:t>
      </w:r>
    </w:p>
    <w:p w14:paraId="4C84D60E" w14:textId="77777777" w:rsidR="007069A3" w:rsidRDefault="007069A3" w:rsidP="00CB71BE">
      <w:pPr>
        <w:ind w:right="360"/>
        <w:rPr>
          <w:rFonts w:ascii="Arial" w:eastAsia="Arial" w:hAnsi="Arial" w:cs="Arial"/>
          <w:i/>
          <w:color w:val="000000" w:themeColor="text1"/>
        </w:rPr>
      </w:pPr>
    </w:p>
    <w:p w14:paraId="5B1E7B39" w14:textId="521A0719" w:rsidR="00ED7505" w:rsidRDefault="00ED7505" w:rsidP="00CB71BE">
      <w:pPr>
        <w:ind w:right="36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 xml:space="preserve">Journal of Cardiothoracic and Vascular Anesthesia 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  <w:t xml:space="preserve">     2019- Present </w:t>
      </w:r>
    </w:p>
    <w:p w14:paraId="4204EFDB" w14:textId="77777777" w:rsidR="00ED7505" w:rsidRDefault="00ED7505" w:rsidP="00CB71BE">
      <w:pPr>
        <w:ind w:right="360"/>
        <w:rPr>
          <w:rFonts w:ascii="Arial" w:eastAsia="Arial" w:hAnsi="Arial" w:cs="Arial"/>
          <w:i/>
          <w:color w:val="000000" w:themeColor="text1"/>
        </w:rPr>
      </w:pPr>
    </w:p>
    <w:p w14:paraId="2CFD8B7C" w14:textId="356ABE97" w:rsidR="0063386F" w:rsidRDefault="0063386F" w:rsidP="00CB71BE">
      <w:pPr>
        <w:ind w:right="36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lastRenderedPageBreak/>
        <w:t xml:space="preserve">BMC Anesthesiology 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  <w:t xml:space="preserve">     2018-Present</w:t>
      </w:r>
    </w:p>
    <w:p w14:paraId="1B1513D7" w14:textId="77777777" w:rsidR="0063386F" w:rsidRDefault="0063386F" w:rsidP="00CB71BE">
      <w:pPr>
        <w:ind w:right="360"/>
        <w:rPr>
          <w:rFonts w:ascii="Arial" w:eastAsia="Arial" w:hAnsi="Arial" w:cs="Arial"/>
          <w:i/>
          <w:color w:val="000000" w:themeColor="text1"/>
        </w:rPr>
      </w:pPr>
    </w:p>
    <w:p w14:paraId="6224B956" w14:textId="7C82477D" w:rsidR="00622857" w:rsidRDefault="00622857" w:rsidP="00CB71BE">
      <w:pPr>
        <w:ind w:right="36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 xml:space="preserve">Paediatric Anaesthesia 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  <w:t xml:space="preserve"> </w:t>
      </w:r>
      <w:r>
        <w:rPr>
          <w:rFonts w:ascii="Arial" w:eastAsia="Arial" w:hAnsi="Arial" w:cs="Arial"/>
          <w:i/>
          <w:color w:val="000000" w:themeColor="text1"/>
        </w:rPr>
        <w:tab/>
        <w:t xml:space="preserve">     2018-Present</w:t>
      </w:r>
    </w:p>
    <w:p w14:paraId="7996CDA4" w14:textId="77777777" w:rsidR="00622857" w:rsidRDefault="00622857" w:rsidP="00CB71BE">
      <w:pPr>
        <w:ind w:right="360"/>
        <w:rPr>
          <w:rFonts w:ascii="Arial" w:eastAsia="Arial" w:hAnsi="Arial" w:cs="Arial"/>
          <w:i/>
          <w:color w:val="000000" w:themeColor="text1"/>
        </w:rPr>
      </w:pPr>
    </w:p>
    <w:p w14:paraId="5E011895" w14:textId="35E6FD79" w:rsidR="001D0D5F" w:rsidRDefault="001D0D5F" w:rsidP="00CB71BE">
      <w:pPr>
        <w:ind w:right="360"/>
        <w:rPr>
          <w:rFonts w:ascii="Arial" w:eastAsia="Arial" w:hAnsi="Arial" w:cs="Arial"/>
          <w:i/>
          <w:color w:val="000000" w:themeColor="text1"/>
        </w:rPr>
      </w:pPr>
      <w:r w:rsidRPr="00B60E63">
        <w:rPr>
          <w:rFonts w:ascii="Arial" w:eastAsia="Arial" w:hAnsi="Arial" w:cs="Arial"/>
          <w:i/>
          <w:color w:val="000000" w:themeColor="text1"/>
        </w:rPr>
        <w:t>Anesthesia and Analgesia</w:t>
      </w:r>
      <w:r>
        <w:rPr>
          <w:rFonts w:ascii="Arial" w:eastAsia="Arial" w:hAnsi="Arial" w:cs="Arial"/>
          <w:i/>
          <w:color w:val="000000" w:themeColor="text1"/>
        </w:rPr>
        <w:t xml:space="preserve"> Practice 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  <w:t xml:space="preserve">  </w:t>
      </w:r>
      <w:r w:rsidR="00151951">
        <w:rPr>
          <w:rFonts w:ascii="Arial" w:eastAsia="Arial" w:hAnsi="Arial" w:cs="Arial"/>
          <w:i/>
          <w:color w:val="000000" w:themeColor="text1"/>
        </w:rPr>
        <w:t xml:space="preserve">   </w:t>
      </w:r>
      <w:r>
        <w:rPr>
          <w:rFonts w:ascii="Arial" w:eastAsia="Arial" w:hAnsi="Arial" w:cs="Arial"/>
          <w:i/>
          <w:color w:val="000000" w:themeColor="text1"/>
        </w:rPr>
        <w:t>2018-Present</w:t>
      </w:r>
    </w:p>
    <w:p w14:paraId="22659B1F" w14:textId="77777777" w:rsidR="001D0D5F" w:rsidRDefault="001D0D5F" w:rsidP="00CB71BE">
      <w:pPr>
        <w:ind w:right="360"/>
        <w:rPr>
          <w:rFonts w:ascii="Arial" w:eastAsia="Arial" w:hAnsi="Arial" w:cs="Arial"/>
          <w:i/>
          <w:color w:val="000000" w:themeColor="text1"/>
        </w:rPr>
      </w:pPr>
    </w:p>
    <w:p w14:paraId="3DB8A589" w14:textId="6B18EC8F" w:rsidR="007E4855" w:rsidRDefault="007E4855" w:rsidP="00CB71BE">
      <w:pPr>
        <w:ind w:right="36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 xml:space="preserve">British Journal of Anaesthesia 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  <w:t xml:space="preserve">   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  <w:t xml:space="preserve">     2018-Present</w:t>
      </w:r>
    </w:p>
    <w:p w14:paraId="2232B621" w14:textId="77777777" w:rsidR="007E4855" w:rsidRDefault="007E4855" w:rsidP="00CB71BE">
      <w:pPr>
        <w:ind w:right="360"/>
        <w:rPr>
          <w:rFonts w:ascii="Arial" w:eastAsia="Arial" w:hAnsi="Arial" w:cs="Arial"/>
          <w:i/>
          <w:color w:val="000000" w:themeColor="text1"/>
        </w:rPr>
      </w:pPr>
    </w:p>
    <w:p w14:paraId="2D7367F3" w14:textId="0C0993B9" w:rsidR="00B74437" w:rsidRDefault="00B74437" w:rsidP="00CB71BE">
      <w:pPr>
        <w:ind w:right="36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>Advances on Medical Education and Practice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  <w:t xml:space="preserve">     2018-Present</w:t>
      </w:r>
      <w:r>
        <w:rPr>
          <w:rFonts w:ascii="Arial" w:eastAsia="Arial" w:hAnsi="Arial" w:cs="Arial"/>
          <w:i/>
          <w:color w:val="000000" w:themeColor="text1"/>
        </w:rPr>
        <w:tab/>
      </w:r>
    </w:p>
    <w:p w14:paraId="1D86DDC2" w14:textId="0C77D277" w:rsidR="00910F2C" w:rsidRDefault="00910F2C" w:rsidP="00CB71BE">
      <w:pPr>
        <w:ind w:right="36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 xml:space="preserve">Echocardiography 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  <w:t xml:space="preserve">     2017-Present</w:t>
      </w:r>
    </w:p>
    <w:p w14:paraId="59F618D7" w14:textId="77777777" w:rsidR="00910F2C" w:rsidRDefault="00910F2C" w:rsidP="00CB71BE">
      <w:pPr>
        <w:ind w:right="360"/>
        <w:rPr>
          <w:rFonts w:ascii="Arial" w:eastAsia="Arial" w:hAnsi="Arial" w:cs="Arial"/>
          <w:i/>
          <w:color w:val="000000" w:themeColor="text1"/>
        </w:rPr>
      </w:pPr>
    </w:p>
    <w:p w14:paraId="4F2BEA59" w14:textId="77777777" w:rsidR="00EB628B" w:rsidRDefault="00F85643" w:rsidP="00CB71BE">
      <w:pPr>
        <w:ind w:right="36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 xml:space="preserve">Critical Ultrasound Journal 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  <w:t xml:space="preserve">     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  <w:t xml:space="preserve">     2017-Present</w:t>
      </w:r>
    </w:p>
    <w:p w14:paraId="040FFB59" w14:textId="77777777" w:rsidR="00EB628B" w:rsidRDefault="00EB628B" w:rsidP="00CB71BE">
      <w:pPr>
        <w:ind w:right="360"/>
        <w:rPr>
          <w:rFonts w:ascii="Arial" w:eastAsia="Arial" w:hAnsi="Arial" w:cs="Arial"/>
          <w:i/>
          <w:color w:val="000000" w:themeColor="text1"/>
        </w:rPr>
      </w:pPr>
    </w:p>
    <w:p w14:paraId="66B217BB" w14:textId="11A17C95" w:rsidR="00F85643" w:rsidRDefault="00EB628B" w:rsidP="00CB71BE">
      <w:pPr>
        <w:ind w:right="36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 xml:space="preserve">Journal of Clinical Monitoring and Computing 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  <w:t xml:space="preserve">     2017-Present</w:t>
      </w:r>
      <w:r w:rsidR="00F85643">
        <w:rPr>
          <w:rFonts w:ascii="Arial" w:eastAsia="Arial" w:hAnsi="Arial" w:cs="Arial"/>
          <w:i/>
          <w:color w:val="000000" w:themeColor="text1"/>
        </w:rPr>
        <w:tab/>
      </w:r>
      <w:r w:rsidR="00F85643">
        <w:rPr>
          <w:rFonts w:ascii="Arial" w:eastAsia="Arial" w:hAnsi="Arial" w:cs="Arial"/>
          <w:i/>
          <w:color w:val="000000" w:themeColor="text1"/>
        </w:rPr>
        <w:tab/>
      </w:r>
      <w:r w:rsidR="00F85643">
        <w:rPr>
          <w:rFonts w:ascii="Arial" w:eastAsia="Arial" w:hAnsi="Arial" w:cs="Arial"/>
          <w:i/>
          <w:color w:val="000000" w:themeColor="text1"/>
        </w:rPr>
        <w:tab/>
      </w:r>
      <w:r w:rsidR="00F85643">
        <w:rPr>
          <w:rFonts w:ascii="Arial" w:eastAsia="Arial" w:hAnsi="Arial" w:cs="Arial"/>
          <w:i/>
          <w:color w:val="000000" w:themeColor="text1"/>
        </w:rPr>
        <w:tab/>
      </w:r>
      <w:r w:rsidR="00F85643">
        <w:rPr>
          <w:rFonts w:ascii="Arial" w:eastAsia="Arial" w:hAnsi="Arial" w:cs="Arial"/>
          <w:i/>
          <w:color w:val="000000" w:themeColor="text1"/>
        </w:rPr>
        <w:tab/>
      </w:r>
      <w:r w:rsidR="00F85643">
        <w:rPr>
          <w:rFonts w:ascii="Arial" w:eastAsia="Arial" w:hAnsi="Arial" w:cs="Arial"/>
          <w:i/>
          <w:color w:val="000000" w:themeColor="text1"/>
        </w:rPr>
        <w:tab/>
      </w:r>
    </w:p>
    <w:p w14:paraId="12E92BFE" w14:textId="0F038EDF" w:rsidR="00CE484E" w:rsidRDefault="00CE484E" w:rsidP="00CB71BE">
      <w:pPr>
        <w:ind w:right="36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 xml:space="preserve">Journal of Neurosurgical Anesthesiology 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  <w:t xml:space="preserve">     2017-Present</w:t>
      </w:r>
    </w:p>
    <w:p w14:paraId="16497123" w14:textId="77777777" w:rsidR="00CE484E" w:rsidRDefault="00CE484E" w:rsidP="00CB71BE">
      <w:pPr>
        <w:ind w:right="360"/>
        <w:rPr>
          <w:rFonts w:ascii="Arial" w:eastAsia="Arial" w:hAnsi="Arial" w:cs="Arial"/>
          <w:i/>
          <w:color w:val="000000" w:themeColor="text1"/>
        </w:rPr>
      </w:pPr>
    </w:p>
    <w:p w14:paraId="6B2541A1" w14:textId="17008ABF" w:rsidR="00040022" w:rsidRDefault="00040022" w:rsidP="00CB71BE">
      <w:pPr>
        <w:ind w:right="36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>American Academy of Pediatrics; Anesthesiology Section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  <w:t xml:space="preserve">     2017-Present </w:t>
      </w:r>
    </w:p>
    <w:p w14:paraId="0F53A57E" w14:textId="77777777" w:rsidR="00040022" w:rsidRDefault="00040022" w:rsidP="00CB71BE">
      <w:pPr>
        <w:ind w:right="360"/>
        <w:rPr>
          <w:rFonts w:ascii="Arial" w:eastAsia="Arial" w:hAnsi="Arial" w:cs="Arial"/>
          <w:i/>
          <w:color w:val="000000" w:themeColor="text1"/>
        </w:rPr>
      </w:pPr>
    </w:p>
    <w:p w14:paraId="29364B84" w14:textId="77777777" w:rsidR="006C5BAD" w:rsidRPr="00B60E63" w:rsidRDefault="006C5BAD" w:rsidP="00CB71BE">
      <w:pPr>
        <w:ind w:right="36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i/>
          <w:color w:val="000000" w:themeColor="text1"/>
        </w:rPr>
        <w:t>Journal of Clinical Anesthesia</w:t>
      </w:r>
      <w:r w:rsidRPr="00B60E63">
        <w:rPr>
          <w:rFonts w:ascii="Arial" w:eastAsia="Arial" w:hAnsi="Arial" w:cs="Arial"/>
          <w:i/>
          <w:color w:val="000000" w:themeColor="text1"/>
        </w:rPr>
        <w:tab/>
      </w:r>
      <w:r w:rsidRPr="00B60E63">
        <w:rPr>
          <w:rFonts w:ascii="Arial" w:eastAsia="Arial" w:hAnsi="Arial" w:cs="Arial"/>
          <w:i/>
          <w:color w:val="000000" w:themeColor="text1"/>
        </w:rPr>
        <w:tab/>
      </w:r>
      <w:r w:rsidRPr="00B60E63">
        <w:rPr>
          <w:rFonts w:ascii="Arial" w:eastAsia="Arial" w:hAnsi="Arial" w:cs="Arial"/>
          <w:i/>
          <w:color w:val="000000" w:themeColor="text1"/>
        </w:rPr>
        <w:tab/>
      </w:r>
      <w:r w:rsidRPr="00B60E63">
        <w:rPr>
          <w:rFonts w:ascii="Arial" w:eastAsia="Arial" w:hAnsi="Arial" w:cs="Arial"/>
          <w:i/>
          <w:color w:val="000000" w:themeColor="text1"/>
        </w:rPr>
        <w:tab/>
      </w:r>
      <w:r w:rsidRPr="00B60E63">
        <w:rPr>
          <w:rFonts w:ascii="Arial" w:eastAsia="Arial" w:hAnsi="Arial" w:cs="Arial"/>
          <w:i/>
          <w:color w:val="000000" w:themeColor="text1"/>
        </w:rPr>
        <w:tab/>
      </w:r>
      <w:r w:rsidRPr="00B60E63">
        <w:rPr>
          <w:rFonts w:ascii="Arial" w:eastAsia="Arial" w:hAnsi="Arial" w:cs="Arial"/>
          <w:i/>
          <w:color w:val="000000" w:themeColor="text1"/>
        </w:rPr>
        <w:tab/>
        <w:t xml:space="preserve">     </w:t>
      </w:r>
      <w:r w:rsidRPr="00B60E63">
        <w:rPr>
          <w:rFonts w:ascii="Arial" w:eastAsia="Arial" w:hAnsi="Arial" w:cs="Arial"/>
          <w:color w:val="000000" w:themeColor="text1"/>
        </w:rPr>
        <w:t>2016-Present</w:t>
      </w:r>
    </w:p>
    <w:p w14:paraId="22FBBE67" w14:textId="77777777" w:rsidR="006C5BAD" w:rsidRPr="00B60E63" w:rsidRDefault="006C5BAD" w:rsidP="00CB71BE">
      <w:pPr>
        <w:ind w:right="360"/>
        <w:rPr>
          <w:rFonts w:ascii="Arial" w:eastAsia="Arial" w:hAnsi="Arial" w:cs="Arial"/>
          <w:i/>
          <w:color w:val="000000" w:themeColor="text1"/>
        </w:rPr>
      </w:pPr>
    </w:p>
    <w:p w14:paraId="2EC438C8" w14:textId="77777777" w:rsidR="00E75CED" w:rsidRPr="00B60E63" w:rsidRDefault="00E75CED" w:rsidP="00CB71BE">
      <w:pPr>
        <w:ind w:right="360"/>
        <w:rPr>
          <w:rFonts w:ascii="Arial" w:eastAsia="Arial" w:hAnsi="Arial" w:cs="Arial"/>
          <w:i/>
          <w:color w:val="000000" w:themeColor="text1"/>
        </w:rPr>
      </w:pPr>
      <w:r w:rsidRPr="00B60E63">
        <w:rPr>
          <w:rFonts w:ascii="Arial" w:eastAsia="Arial" w:hAnsi="Arial" w:cs="Arial"/>
          <w:i/>
          <w:color w:val="000000" w:themeColor="text1"/>
        </w:rPr>
        <w:t xml:space="preserve">Anesthesia and Analgesia Case Reports </w:t>
      </w:r>
      <w:r w:rsidRPr="00B60E63">
        <w:rPr>
          <w:rFonts w:ascii="Arial" w:eastAsia="Arial" w:hAnsi="Arial" w:cs="Arial"/>
          <w:i/>
          <w:color w:val="000000" w:themeColor="text1"/>
        </w:rPr>
        <w:tab/>
      </w:r>
      <w:r w:rsidRPr="00B60E63">
        <w:rPr>
          <w:rFonts w:ascii="Arial" w:eastAsia="Arial" w:hAnsi="Arial" w:cs="Arial"/>
          <w:i/>
          <w:color w:val="000000" w:themeColor="text1"/>
        </w:rPr>
        <w:tab/>
      </w:r>
      <w:r w:rsidRPr="00B60E63">
        <w:rPr>
          <w:rFonts w:ascii="Arial" w:eastAsia="Arial" w:hAnsi="Arial" w:cs="Arial"/>
          <w:i/>
          <w:color w:val="000000" w:themeColor="text1"/>
        </w:rPr>
        <w:tab/>
      </w:r>
      <w:r w:rsidRPr="00B60E63">
        <w:rPr>
          <w:rFonts w:ascii="Arial" w:eastAsia="Arial" w:hAnsi="Arial" w:cs="Arial"/>
          <w:i/>
          <w:color w:val="000000" w:themeColor="text1"/>
        </w:rPr>
        <w:tab/>
        <w:t xml:space="preserve">     </w:t>
      </w:r>
      <w:r w:rsidRPr="00B60E63">
        <w:rPr>
          <w:rFonts w:ascii="Arial" w:eastAsia="Arial" w:hAnsi="Arial" w:cs="Arial"/>
          <w:color w:val="000000" w:themeColor="text1"/>
        </w:rPr>
        <w:t>2016-Present</w:t>
      </w:r>
      <w:r w:rsidRPr="00B60E63">
        <w:rPr>
          <w:rFonts w:ascii="Arial" w:eastAsia="Arial" w:hAnsi="Arial" w:cs="Arial"/>
          <w:i/>
          <w:color w:val="000000" w:themeColor="text1"/>
        </w:rPr>
        <w:tab/>
      </w:r>
      <w:r w:rsidRPr="00B60E63">
        <w:rPr>
          <w:rFonts w:ascii="Arial" w:eastAsia="Arial" w:hAnsi="Arial" w:cs="Arial"/>
          <w:i/>
          <w:color w:val="000000" w:themeColor="text1"/>
        </w:rPr>
        <w:tab/>
      </w:r>
      <w:r w:rsidRPr="00B60E63">
        <w:rPr>
          <w:rFonts w:ascii="Arial" w:eastAsia="Arial" w:hAnsi="Arial" w:cs="Arial"/>
          <w:i/>
          <w:color w:val="000000" w:themeColor="text1"/>
        </w:rPr>
        <w:tab/>
      </w:r>
      <w:r w:rsidRPr="00B60E63">
        <w:rPr>
          <w:rFonts w:ascii="Arial" w:eastAsia="Arial" w:hAnsi="Arial" w:cs="Arial"/>
          <w:i/>
          <w:color w:val="000000" w:themeColor="text1"/>
        </w:rPr>
        <w:tab/>
        <w:t xml:space="preserve">          </w:t>
      </w:r>
    </w:p>
    <w:p w14:paraId="38C30F72" w14:textId="77777777" w:rsidR="00643CE1" w:rsidRPr="00B60E63" w:rsidRDefault="00643CE1" w:rsidP="00CB71BE">
      <w:pPr>
        <w:ind w:right="36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i/>
          <w:color w:val="000000" w:themeColor="text1"/>
        </w:rPr>
        <w:t>Journal of Clinical Ultrasound</w:t>
      </w:r>
      <w:r w:rsidRPr="00B60E63">
        <w:rPr>
          <w:rFonts w:ascii="Arial" w:eastAsia="Arial" w:hAnsi="Arial" w:cs="Arial"/>
          <w:color w:val="000000" w:themeColor="text1"/>
        </w:rPr>
        <w:t xml:space="preserve"> 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  <w:t xml:space="preserve">     2015-Present</w:t>
      </w:r>
    </w:p>
    <w:p w14:paraId="2E346A7F" w14:textId="77777777" w:rsidR="00643CE1" w:rsidRPr="00B60E63" w:rsidRDefault="00643CE1" w:rsidP="00CB71BE">
      <w:pPr>
        <w:ind w:right="360"/>
        <w:rPr>
          <w:rFonts w:ascii="Arial" w:eastAsia="Arial" w:hAnsi="Arial" w:cs="Arial"/>
          <w:color w:val="000000" w:themeColor="text1"/>
        </w:rPr>
      </w:pPr>
    </w:p>
    <w:p w14:paraId="2BE65B10" w14:textId="77777777" w:rsidR="001F1D31" w:rsidRPr="00B60E63" w:rsidRDefault="001F1D31" w:rsidP="00CB71BE">
      <w:pPr>
        <w:ind w:right="36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i/>
          <w:color w:val="000000" w:themeColor="text1"/>
        </w:rPr>
        <w:t>BMJ Case Reports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  <w:t xml:space="preserve">     2015-Present</w:t>
      </w:r>
    </w:p>
    <w:p w14:paraId="3F402EE2" w14:textId="77777777" w:rsidR="001F1D31" w:rsidRPr="00B60E63" w:rsidRDefault="001F1D31" w:rsidP="00CB71BE">
      <w:pPr>
        <w:ind w:right="360"/>
        <w:rPr>
          <w:rFonts w:ascii="Arial" w:eastAsia="Arial" w:hAnsi="Arial" w:cs="Arial"/>
          <w:i/>
          <w:color w:val="000000" w:themeColor="text1"/>
        </w:rPr>
      </w:pPr>
    </w:p>
    <w:p w14:paraId="1C53652D" w14:textId="77777777" w:rsidR="00CB71BE" w:rsidRPr="00B60E63" w:rsidRDefault="00CB71BE" w:rsidP="00CB71BE">
      <w:pPr>
        <w:ind w:right="36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i/>
          <w:color w:val="000000" w:themeColor="text1"/>
        </w:rPr>
        <w:t>Anesthesia and Analgesia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 xml:space="preserve">                </w:t>
      </w:r>
      <w:r w:rsidRPr="00B60E63">
        <w:rPr>
          <w:rFonts w:ascii="Arial" w:eastAsia="Arial" w:hAnsi="Arial" w:cs="Arial"/>
          <w:color w:val="000000" w:themeColor="text1"/>
        </w:rPr>
        <w:t>2013</w:t>
      </w:r>
      <w:r w:rsidR="00FB70C1" w:rsidRPr="00B60E63">
        <w:rPr>
          <w:rFonts w:ascii="Arial" w:eastAsia="Arial" w:hAnsi="Arial" w:cs="Arial"/>
          <w:color w:val="000000" w:themeColor="text1"/>
        </w:rPr>
        <w:t>-Present</w:t>
      </w:r>
    </w:p>
    <w:p w14:paraId="465D375B" w14:textId="77777777" w:rsidR="00CB71BE" w:rsidRPr="00B60E63" w:rsidRDefault="00CB71BE" w:rsidP="00CB71BE">
      <w:pPr>
        <w:ind w:right="360"/>
        <w:rPr>
          <w:rFonts w:ascii="Arial" w:eastAsia="Arial" w:hAnsi="Arial" w:cs="Arial"/>
          <w:b/>
          <w:color w:val="000000" w:themeColor="text1"/>
        </w:rPr>
      </w:pPr>
    </w:p>
    <w:p w14:paraId="012166E5" w14:textId="04FCBF5A" w:rsidR="00CB71BE" w:rsidRPr="00B60E63" w:rsidRDefault="00CB71BE" w:rsidP="00CB71BE">
      <w:pPr>
        <w:ind w:right="36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i/>
          <w:color w:val="000000" w:themeColor="text1"/>
        </w:rPr>
        <w:t>Journal of Clinical Oncology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 xml:space="preserve">                 </w:t>
      </w:r>
      <w:r w:rsidR="00A509E0">
        <w:rPr>
          <w:rFonts w:ascii="Arial" w:eastAsia="Arial" w:hAnsi="Arial" w:cs="Arial"/>
          <w:color w:val="000000" w:themeColor="text1"/>
        </w:rPr>
        <w:t xml:space="preserve"> 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 </w:t>
      </w:r>
      <w:r w:rsidRPr="00B60E63">
        <w:rPr>
          <w:rFonts w:ascii="Arial" w:eastAsia="Arial" w:hAnsi="Arial" w:cs="Arial"/>
          <w:color w:val="000000" w:themeColor="text1"/>
        </w:rPr>
        <w:t>2012</w:t>
      </w:r>
    </w:p>
    <w:p w14:paraId="79750195" w14:textId="77777777" w:rsidR="00CB71BE" w:rsidRPr="00B60E63" w:rsidRDefault="00CB71BE" w:rsidP="00CB71BE">
      <w:pPr>
        <w:ind w:right="360"/>
        <w:rPr>
          <w:rFonts w:ascii="Arial" w:eastAsia="Arial" w:hAnsi="Arial" w:cs="Arial"/>
          <w:color w:val="000000" w:themeColor="text1"/>
        </w:rPr>
      </w:pPr>
    </w:p>
    <w:p w14:paraId="18CA9948" w14:textId="6F45A3A7" w:rsidR="00CB71BE" w:rsidRPr="00B60E63" w:rsidRDefault="00CB71BE" w:rsidP="00CB71BE">
      <w:pPr>
        <w:ind w:right="36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i/>
          <w:color w:val="000000" w:themeColor="text1"/>
        </w:rPr>
        <w:t>I</w:t>
      </w:r>
      <w:r w:rsidRPr="00B60E63">
        <w:rPr>
          <w:rFonts w:ascii="Arial" w:eastAsia="Arial" w:hAnsi="Arial" w:cs="Arial"/>
          <w:i/>
          <w:iCs/>
          <w:color w:val="000000" w:themeColor="text1"/>
        </w:rPr>
        <w:t>nternational Journal of Hygiene and Environmental Health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 xml:space="preserve">                 </w:t>
      </w:r>
      <w:r w:rsidR="00A509E0">
        <w:rPr>
          <w:rFonts w:ascii="Arial" w:eastAsia="Arial" w:hAnsi="Arial" w:cs="Arial"/>
          <w:color w:val="000000" w:themeColor="text1"/>
        </w:rPr>
        <w:t xml:space="preserve"> 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 </w:t>
      </w:r>
      <w:r w:rsidRPr="00B60E63">
        <w:rPr>
          <w:rFonts w:ascii="Arial" w:eastAsia="Arial" w:hAnsi="Arial" w:cs="Arial"/>
          <w:color w:val="000000" w:themeColor="text1"/>
        </w:rPr>
        <w:t>2012</w:t>
      </w:r>
    </w:p>
    <w:p w14:paraId="2F67309B" w14:textId="77777777" w:rsidR="00CB71BE" w:rsidRPr="00B60E63" w:rsidRDefault="00CB71BE" w:rsidP="00CB71BE">
      <w:pPr>
        <w:ind w:right="360"/>
        <w:rPr>
          <w:rFonts w:ascii="Arial" w:eastAsia="Arial" w:hAnsi="Arial" w:cs="Arial"/>
          <w:color w:val="000000" w:themeColor="text1"/>
        </w:rPr>
      </w:pPr>
    </w:p>
    <w:p w14:paraId="24C06ECC" w14:textId="5DA43434" w:rsidR="00CB71BE" w:rsidRPr="00B60E63" w:rsidRDefault="00CB71BE" w:rsidP="00CB71BE">
      <w:pPr>
        <w:ind w:right="36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i/>
          <w:iCs/>
          <w:color w:val="000000" w:themeColor="text1"/>
        </w:rPr>
        <w:t>Clinical Imaging</w:t>
      </w:r>
      <w:r w:rsidRPr="00B60E63">
        <w:rPr>
          <w:rFonts w:ascii="Arial" w:eastAsia="Arial" w:hAnsi="Arial" w:cs="Arial"/>
          <w:i/>
          <w:iCs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="00FB70C1" w:rsidRPr="00B60E63">
        <w:rPr>
          <w:rFonts w:ascii="Arial" w:eastAsia="Arial" w:hAnsi="Arial" w:cs="Arial"/>
          <w:color w:val="000000" w:themeColor="text1"/>
        </w:rPr>
        <w:tab/>
      </w:r>
      <w:r w:rsidR="008F088A" w:rsidRPr="00B60E63">
        <w:rPr>
          <w:rFonts w:ascii="Arial" w:eastAsia="Arial" w:hAnsi="Arial" w:cs="Arial"/>
          <w:color w:val="000000" w:themeColor="text1"/>
        </w:rPr>
        <w:t xml:space="preserve">        </w:t>
      </w:r>
      <w:r w:rsidR="00A509E0">
        <w:rPr>
          <w:rFonts w:ascii="Arial" w:eastAsia="Arial" w:hAnsi="Arial" w:cs="Arial"/>
          <w:color w:val="000000" w:themeColor="text1"/>
        </w:rPr>
        <w:t xml:space="preserve"> </w:t>
      </w:r>
      <w:r w:rsidR="008F088A" w:rsidRPr="00B60E63">
        <w:rPr>
          <w:rFonts w:ascii="Arial" w:eastAsia="Arial" w:hAnsi="Arial" w:cs="Arial"/>
          <w:color w:val="000000" w:themeColor="text1"/>
        </w:rPr>
        <w:t xml:space="preserve"> </w:t>
      </w:r>
      <w:r w:rsidRPr="00B60E63">
        <w:rPr>
          <w:rFonts w:ascii="Arial" w:eastAsia="Arial" w:hAnsi="Arial" w:cs="Arial"/>
          <w:color w:val="000000" w:themeColor="text1"/>
        </w:rPr>
        <w:t>2012</w:t>
      </w:r>
      <w:r w:rsidR="008F088A" w:rsidRPr="00B60E63">
        <w:rPr>
          <w:rFonts w:ascii="Arial" w:eastAsia="Arial" w:hAnsi="Arial" w:cs="Arial"/>
          <w:color w:val="000000" w:themeColor="text1"/>
        </w:rPr>
        <w:t>-2013</w:t>
      </w:r>
    </w:p>
    <w:p w14:paraId="05673C57" w14:textId="77777777" w:rsidR="00CB71BE" w:rsidRPr="00B60E63" w:rsidRDefault="00CB71BE" w:rsidP="00CB71BE">
      <w:pPr>
        <w:ind w:right="360"/>
        <w:rPr>
          <w:rFonts w:ascii="Arial" w:eastAsia="Arial" w:hAnsi="Arial" w:cs="Arial"/>
          <w:color w:val="000000" w:themeColor="text1"/>
        </w:rPr>
      </w:pPr>
    </w:p>
    <w:p w14:paraId="648279DE" w14:textId="7F739683" w:rsidR="00D2397B" w:rsidRPr="00B60E63" w:rsidRDefault="00CB71BE" w:rsidP="00B04EAD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i/>
          <w:iCs/>
          <w:color w:val="000000" w:themeColor="text1"/>
        </w:rPr>
        <w:t xml:space="preserve">Southern Medical Journal 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 xml:space="preserve">               </w:t>
      </w:r>
      <w:r w:rsidR="00A509E0">
        <w:rPr>
          <w:rFonts w:ascii="Arial" w:eastAsia="Arial" w:hAnsi="Arial" w:cs="Arial"/>
          <w:color w:val="000000" w:themeColor="text1"/>
        </w:rPr>
        <w:t xml:space="preserve"> 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 </w:t>
      </w:r>
      <w:r w:rsidRPr="00B60E63">
        <w:rPr>
          <w:rFonts w:ascii="Arial" w:eastAsia="Arial" w:hAnsi="Arial" w:cs="Arial"/>
          <w:color w:val="000000" w:themeColor="text1"/>
        </w:rPr>
        <w:t>2011-Present</w:t>
      </w:r>
    </w:p>
    <w:p w14:paraId="7C8A368D" w14:textId="77777777" w:rsidR="00B04EAD" w:rsidRPr="00B60E63" w:rsidRDefault="00B04EAD" w:rsidP="00B04EAD">
      <w:pPr>
        <w:rPr>
          <w:rFonts w:ascii="Arial" w:eastAsia="Arial" w:hAnsi="Arial" w:cs="Arial"/>
          <w:color w:val="000000" w:themeColor="text1"/>
        </w:rPr>
      </w:pPr>
    </w:p>
    <w:p w14:paraId="0EAC1ABE" w14:textId="77777777" w:rsidR="00D954E2" w:rsidRDefault="00D954E2" w:rsidP="0000392F">
      <w:pPr>
        <w:rPr>
          <w:rFonts w:ascii="Arial" w:eastAsia="Arial" w:hAnsi="Arial" w:cs="Arial"/>
          <w:b/>
          <w:bCs/>
          <w:color w:val="000000" w:themeColor="text1"/>
        </w:rPr>
      </w:pPr>
    </w:p>
    <w:p w14:paraId="5D5BB78E" w14:textId="77777777" w:rsidR="0000392F" w:rsidRPr="00B60E63" w:rsidRDefault="0000392F" w:rsidP="0000392F">
      <w:pPr>
        <w:rPr>
          <w:rFonts w:ascii="Arial" w:eastAsia="Arial" w:hAnsi="Arial" w:cs="Arial"/>
          <w:b/>
          <w:bCs/>
          <w:color w:val="000000" w:themeColor="text1"/>
        </w:rPr>
      </w:pPr>
      <w:r w:rsidRPr="00B60E63">
        <w:rPr>
          <w:rFonts w:ascii="Arial" w:eastAsia="Arial" w:hAnsi="Arial" w:cs="Arial"/>
          <w:b/>
          <w:bCs/>
          <w:color w:val="000000" w:themeColor="text1"/>
        </w:rPr>
        <w:t>9. INDUSTRY RELATIONSHIP/DISCLOSURES</w:t>
      </w:r>
    </w:p>
    <w:p w14:paraId="229DB800" w14:textId="77777777" w:rsidR="0000392F" w:rsidRPr="00B60E63" w:rsidRDefault="0000392F" w:rsidP="0000392F">
      <w:pPr>
        <w:rPr>
          <w:rFonts w:ascii="Arial" w:eastAsia="Arial" w:hAnsi="Arial" w:cs="Arial"/>
          <w:b/>
          <w:bCs/>
          <w:color w:val="000000" w:themeColor="text1"/>
        </w:rPr>
      </w:pPr>
    </w:p>
    <w:p w14:paraId="65240B09" w14:textId="10DF9BB0" w:rsidR="003561A7" w:rsidRDefault="003561A7" w:rsidP="00E85DEA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Lecturer for Northwest</w:t>
      </w:r>
      <w:r w:rsidR="00F10910">
        <w:rPr>
          <w:rFonts w:ascii="Arial" w:eastAsia="Arial" w:hAnsi="Arial" w:cs="Arial"/>
          <w:bCs/>
          <w:color w:val="000000" w:themeColor="text1"/>
        </w:rPr>
        <w:t xml:space="preserve"> Anesthesia Seminars</w:t>
      </w:r>
      <w:r w:rsidR="00F10910">
        <w:rPr>
          <w:rFonts w:ascii="Arial" w:eastAsia="Arial" w:hAnsi="Arial" w:cs="Arial"/>
          <w:bCs/>
          <w:color w:val="000000" w:themeColor="text1"/>
        </w:rPr>
        <w:tab/>
      </w:r>
      <w:r w:rsidR="00F10910">
        <w:rPr>
          <w:rFonts w:ascii="Arial" w:eastAsia="Arial" w:hAnsi="Arial" w:cs="Arial"/>
          <w:bCs/>
          <w:color w:val="000000" w:themeColor="text1"/>
        </w:rPr>
        <w:tab/>
      </w:r>
      <w:r w:rsidR="00F10910">
        <w:rPr>
          <w:rFonts w:ascii="Arial" w:eastAsia="Arial" w:hAnsi="Arial" w:cs="Arial"/>
          <w:bCs/>
          <w:color w:val="000000" w:themeColor="text1"/>
        </w:rPr>
        <w:tab/>
      </w:r>
      <w:r w:rsidR="00F10910">
        <w:rPr>
          <w:rFonts w:ascii="Arial" w:eastAsia="Arial" w:hAnsi="Arial" w:cs="Arial"/>
          <w:bCs/>
          <w:color w:val="000000" w:themeColor="text1"/>
        </w:rPr>
        <w:tab/>
        <w:t xml:space="preserve">     2018-</w:t>
      </w:r>
      <w:r>
        <w:rPr>
          <w:rFonts w:ascii="Arial" w:eastAsia="Arial" w:hAnsi="Arial" w:cs="Arial"/>
          <w:bCs/>
          <w:color w:val="000000" w:themeColor="text1"/>
        </w:rPr>
        <w:t>Present</w:t>
      </w:r>
    </w:p>
    <w:p w14:paraId="3B72487B" w14:textId="77777777" w:rsidR="00111297" w:rsidRDefault="00111297" w:rsidP="00E85DEA">
      <w:pPr>
        <w:rPr>
          <w:rFonts w:ascii="Arial" w:eastAsia="Arial" w:hAnsi="Arial" w:cs="Arial"/>
          <w:bCs/>
          <w:color w:val="000000" w:themeColor="text1"/>
        </w:rPr>
      </w:pPr>
    </w:p>
    <w:p w14:paraId="4BB04433" w14:textId="4D5B1CF2" w:rsidR="00E85DEA" w:rsidRPr="00505B3F" w:rsidRDefault="00E85DEA" w:rsidP="00E85DEA">
      <w:pPr>
        <w:rPr>
          <w:rFonts w:ascii="Arial" w:eastAsia="Arial" w:hAnsi="Arial" w:cs="Arial"/>
          <w:bCs/>
          <w:color w:val="000000" w:themeColor="text1"/>
        </w:rPr>
      </w:pPr>
      <w:r w:rsidRPr="00505B3F">
        <w:rPr>
          <w:rFonts w:ascii="Arial" w:eastAsia="Arial" w:hAnsi="Arial" w:cs="Arial"/>
          <w:bCs/>
          <w:color w:val="000000" w:themeColor="text1"/>
        </w:rPr>
        <w:t xml:space="preserve">Reviewer for </w:t>
      </w:r>
      <w:proofErr w:type="spellStart"/>
      <w:r w:rsidRPr="00505B3F">
        <w:rPr>
          <w:rFonts w:ascii="Arial" w:eastAsia="Arial" w:hAnsi="Arial" w:cs="Arial"/>
          <w:bCs/>
          <w:color w:val="000000" w:themeColor="text1"/>
        </w:rPr>
        <w:t>Oakstone</w:t>
      </w:r>
      <w:proofErr w:type="spellEnd"/>
      <w:r w:rsidRPr="00505B3F">
        <w:rPr>
          <w:rFonts w:ascii="Arial" w:eastAsia="Arial" w:hAnsi="Arial" w:cs="Arial"/>
          <w:bCs/>
          <w:color w:val="000000" w:themeColor="text1"/>
        </w:rPr>
        <w:t xml:space="preserve"> Publishing</w:t>
      </w:r>
      <w:r w:rsidRPr="006872BE">
        <w:rPr>
          <w:rFonts w:ascii="Arial" w:eastAsia="Arial" w:hAnsi="Arial" w:cs="Arial"/>
          <w:b/>
          <w:bCs/>
          <w:color w:val="000000" w:themeColor="text1"/>
          <w:vertAlign w:val="superscript"/>
        </w:rPr>
        <w:t>®</w:t>
      </w:r>
      <w:r w:rsidRPr="00505B3F">
        <w:rPr>
          <w:rFonts w:ascii="Arial" w:eastAsia="Arial" w:hAnsi="Arial" w:cs="Arial"/>
          <w:bCs/>
          <w:color w:val="000000" w:themeColor="text1"/>
        </w:rPr>
        <w:t xml:space="preserve">-Pediatric Anesthesiology Course </w:t>
      </w:r>
      <w:r w:rsidRPr="00505B3F">
        <w:rPr>
          <w:rFonts w:ascii="Arial" w:eastAsia="Arial" w:hAnsi="Arial" w:cs="Arial"/>
          <w:bCs/>
          <w:color w:val="000000" w:themeColor="text1"/>
        </w:rPr>
        <w:tab/>
        <w:t xml:space="preserve">        2017</w:t>
      </w:r>
    </w:p>
    <w:p w14:paraId="5C55EA44" w14:textId="77777777" w:rsidR="00111297" w:rsidRDefault="00111297" w:rsidP="0000392F">
      <w:pPr>
        <w:rPr>
          <w:rFonts w:ascii="Arial" w:eastAsia="Arial" w:hAnsi="Arial" w:cs="Arial"/>
          <w:bCs/>
          <w:color w:val="000000" w:themeColor="text1"/>
        </w:rPr>
      </w:pPr>
    </w:p>
    <w:p w14:paraId="17A8A3AE" w14:textId="2A5364FC" w:rsidR="0000392F" w:rsidRPr="00B60E63" w:rsidRDefault="0000392F" w:rsidP="0000392F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Consultant to </w:t>
      </w:r>
      <w:proofErr w:type="spellStart"/>
      <w:r w:rsidRPr="00B60E63">
        <w:rPr>
          <w:rFonts w:ascii="Arial" w:eastAsia="Arial" w:hAnsi="Arial" w:cs="Arial"/>
          <w:bCs/>
          <w:color w:val="000000" w:themeColor="text1"/>
        </w:rPr>
        <w:t>Cuda</w:t>
      </w:r>
      <w:proofErr w:type="spellEnd"/>
      <w:r w:rsidRPr="00B60E63">
        <w:rPr>
          <w:rFonts w:ascii="Arial" w:eastAsia="Arial" w:hAnsi="Arial" w:cs="Arial"/>
          <w:bCs/>
          <w:color w:val="000000" w:themeColor="text1"/>
        </w:rPr>
        <w:t xml:space="preserve"> Anesthetics</w:t>
      </w:r>
      <w:r w:rsidR="00F45430" w:rsidRPr="00B60E63">
        <w:rPr>
          <w:rFonts w:ascii="Arial" w:eastAsia="Arial" w:hAnsi="Arial" w:cs="Arial"/>
          <w:b/>
          <w:bCs/>
          <w:color w:val="000000" w:themeColor="text1"/>
        </w:rPr>
        <w:t>®</w:t>
      </w:r>
      <w:r w:rsidR="00ED6238" w:rsidRPr="00B60E63">
        <w:rPr>
          <w:rFonts w:ascii="Arial" w:eastAsia="Arial" w:hAnsi="Arial" w:cs="Arial"/>
          <w:bCs/>
          <w:color w:val="000000" w:themeColor="text1"/>
        </w:rPr>
        <w:tab/>
      </w:r>
      <w:r w:rsidR="00ED6238" w:rsidRPr="00B60E63">
        <w:rPr>
          <w:rFonts w:ascii="Arial" w:eastAsia="Arial" w:hAnsi="Arial" w:cs="Arial"/>
          <w:bCs/>
          <w:color w:val="000000" w:themeColor="text1"/>
        </w:rPr>
        <w:tab/>
      </w:r>
      <w:r w:rsidR="00ED6238" w:rsidRPr="00B60E63">
        <w:rPr>
          <w:rFonts w:ascii="Arial" w:eastAsia="Arial" w:hAnsi="Arial" w:cs="Arial"/>
          <w:bCs/>
          <w:color w:val="000000" w:themeColor="text1"/>
        </w:rPr>
        <w:tab/>
      </w:r>
      <w:r w:rsidR="00ED6238" w:rsidRPr="00B60E63">
        <w:rPr>
          <w:rFonts w:ascii="Arial" w:eastAsia="Arial" w:hAnsi="Arial" w:cs="Arial"/>
          <w:bCs/>
          <w:color w:val="000000" w:themeColor="text1"/>
        </w:rPr>
        <w:tab/>
      </w:r>
      <w:r w:rsidR="00ED6238" w:rsidRPr="00B60E63">
        <w:rPr>
          <w:rFonts w:ascii="Arial" w:eastAsia="Arial" w:hAnsi="Arial" w:cs="Arial"/>
          <w:bCs/>
          <w:color w:val="000000" w:themeColor="text1"/>
        </w:rPr>
        <w:tab/>
      </w:r>
      <w:r w:rsidR="00ED6238" w:rsidRPr="00B60E63">
        <w:rPr>
          <w:rFonts w:ascii="Arial" w:eastAsia="Arial" w:hAnsi="Arial" w:cs="Arial"/>
          <w:bCs/>
          <w:color w:val="000000" w:themeColor="text1"/>
        </w:rPr>
        <w:tab/>
        <w:t xml:space="preserve">       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  <w:r w:rsidR="00F45430" w:rsidRPr="00B60E63">
        <w:rPr>
          <w:rFonts w:ascii="Arial" w:eastAsia="Arial" w:hAnsi="Arial" w:cs="Arial"/>
          <w:bCs/>
          <w:color w:val="000000" w:themeColor="text1"/>
        </w:rPr>
        <w:tab/>
        <w:t xml:space="preserve">        </w:t>
      </w:r>
      <w:r w:rsidRPr="00B60E63">
        <w:rPr>
          <w:rFonts w:ascii="Arial" w:eastAsia="Arial" w:hAnsi="Arial" w:cs="Arial"/>
          <w:bCs/>
          <w:color w:val="000000" w:themeColor="text1"/>
        </w:rPr>
        <w:t>2015</w:t>
      </w:r>
    </w:p>
    <w:p w14:paraId="682B23FC" w14:textId="77777777" w:rsidR="00505B3F" w:rsidRDefault="00505B3F">
      <w:pPr>
        <w:rPr>
          <w:rFonts w:ascii="Arial" w:eastAsia="Arial" w:hAnsi="Arial" w:cs="Arial"/>
          <w:b/>
          <w:bCs/>
          <w:color w:val="000000" w:themeColor="text1"/>
        </w:rPr>
      </w:pPr>
    </w:p>
    <w:p w14:paraId="49B836E8" w14:textId="5FA86BB9" w:rsidR="00376F0E" w:rsidRDefault="00C4528D" w:rsidP="00376F0E">
      <w:pPr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10. INVITED </w:t>
      </w:r>
      <w:r w:rsidRPr="00B60E63">
        <w:rPr>
          <w:rFonts w:ascii="Arial" w:eastAsia="Arial" w:hAnsi="Arial" w:cs="Arial"/>
          <w:b/>
          <w:bCs/>
          <w:color w:val="000000" w:themeColor="text1"/>
        </w:rPr>
        <w:t>LECTURES</w:t>
      </w:r>
    </w:p>
    <w:p w14:paraId="118CAE9C" w14:textId="77777777" w:rsidR="002404B4" w:rsidRDefault="002404B4" w:rsidP="002404B4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3FDE26EA" w14:textId="77777777" w:rsidR="00BB64AB" w:rsidRPr="003F7AA2" w:rsidRDefault="00BB64AB" w:rsidP="00BB64A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3F7AA2">
        <w:rPr>
          <w:rFonts w:ascii="Arial" w:eastAsia="Arial" w:hAnsi="Arial" w:cs="Arial"/>
          <w:bCs/>
          <w:i/>
          <w:color w:val="000000" w:themeColor="text1"/>
        </w:rPr>
        <w:t>Caudal Blocks and Kids: What You Need to Know!</w:t>
      </w:r>
    </w:p>
    <w:p w14:paraId="4887A344" w14:textId="6A567A45" w:rsidR="00BB64AB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</w:p>
    <w:p w14:paraId="129DA680" w14:textId="1FCEA03F" w:rsidR="00BB64AB" w:rsidRPr="00FA0388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Marco Island FL, </w:t>
      </w:r>
    </w:p>
    <w:p w14:paraId="168F53C1" w14:textId="129559E0" w:rsidR="00BB64AB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June 30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22</w:t>
      </w:r>
    </w:p>
    <w:p w14:paraId="138CC3BF" w14:textId="77777777" w:rsidR="00BB64AB" w:rsidRPr="00FA0388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</w:p>
    <w:p w14:paraId="1A3E2572" w14:textId="1C8271B6" w:rsidR="00BB64AB" w:rsidRPr="00FA0388" w:rsidRDefault="00BB64AB" w:rsidP="00BB64AB">
      <w:pPr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i/>
          <w:color w:val="000000" w:themeColor="text1"/>
        </w:rPr>
        <w:t xml:space="preserve">Help This Kid Showed Up </w:t>
      </w:r>
      <w:proofErr w:type="gramStart"/>
      <w:r w:rsidRPr="00FA0388">
        <w:rPr>
          <w:rFonts w:ascii="Arial" w:eastAsia="Arial" w:hAnsi="Arial" w:cs="Arial"/>
          <w:bCs/>
          <w:i/>
          <w:color w:val="000000" w:themeColor="text1"/>
        </w:rPr>
        <w:t>With</w:t>
      </w:r>
      <w:proofErr w:type="gramEnd"/>
      <w:r w:rsidRPr="00FA0388">
        <w:rPr>
          <w:rFonts w:ascii="Arial" w:eastAsia="Arial" w:hAnsi="Arial" w:cs="Arial"/>
          <w:bCs/>
          <w:i/>
          <w:color w:val="000000" w:themeColor="text1"/>
        </w:rPr>
        <w:t xml:space="preserve"> a Ventricular Assist Device, What Do I Do?</w:t>
      </w:r>
    </w:p>
    <w:p w14:paraId="43490F36" w14:textId="77777777" w:rsidR="00BB64AB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</w:p>
    <w:p w14:paraId="60556D3E" w14:textId="000462A5" w:rsidR="00BB64AB" w:rsidRPr="00FA0388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Marco Island FL, </w:t>
      </w:r>
    </w:p>
    <w:p w14:paraId="484CD843" w14:textId="64D95818" w:rsidR="00BB64AB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June 30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22</w:t>
      </w:r>
    </w:p>
    <w:p w14:paraId="01157161" w14:textId="77777777" w:rsidR="00BB64AB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</w:p>
    <w:p w14:paraId="7813AA0E" w14:textId="47115C07" w:rsidR="00BB64AB" w:rsidRPr="003F7AA2" w:rsidRDefault="00BB64AB" w:rsidP="00BB64AB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3F7AA2">
        <w:rPr>
          <w:rFonts w:ascii="Arial" w:eastAsia="Arial" w:hAnsi="Arial" w:cs="Arial"/>
          <w:bCs/>
          <w:i/>
          <w:color w:val="000000" w:themeColor="text1"/>
        </w:rPr>
        <w:t>Point-of-Care Ultrasound for the Anesthesia Provider</w:t>
      </w:r>
    </w:p>
    <w:p w14:paraId="2F1AF110" w14:textId="483759A9" w:rsidR="00BB64AB" w:rsidRPr="00FA0388" w:rsidRDefault="00BB64AB" w:rsidP="00BB64AB">
      <w:pPr>
        <w:ind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 xml:space="preserve">Marco Island FL, </w:t>
      </w:r>
    </w:p>
    <w:p w14:paraId="5089E8A1" w14:textId="3250869C" w:rsidR="00BB64AB" w:rsidRDefault="00BB64AB" w:rsidP="00BB64AB">
      <w:pPr>
        <w:ind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June 29, 2022</w:t>
      </w:r>
    </w:p>
    <w:p w14:paraId="17871576" w14:textId="77777777" w:rsidR="00BB64AB" w:rsidRDefault="00BB64AB" w:rsidP="00BB64A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29BD9706" w14:textId="55AE3729" w:rsidR="00BB64AB" w:rsidRDefault="00BB64AB" w:rsidP="00BB64A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PBLD: </w:t>
      </w:r>
      <w:r w:rsidRPr="00FA0388">
        <w:rPr>
          <w:rFonts w:ascii="Arial" w:eastAsia="Arial" w:hAnsi="Arial" w:cs="Arial"/>
          <w:bCs/>
          <w:i/>
          <w:color w:val="000000" w:themeColor="text1"/>
        </w:rPr>
        <w:t>Mediastinal Masses in Children: What Do I Do?</w:t>
      </w:r>
    </w:p>
    <w:p w14:paraId="290DD75D" w14:textId="77777777" w:rsidR="00BB64AB" w:rsidRPr="00FA0388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 xml:space="preserve">Marco Island FL, </w:t>
      </w:r>
    </w:p>
    <w:p w14:paraId="130BD5A4" w14:textId="756A673B" w:rsidR="00BB64AB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June 28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22</w:t>
      </w:r>
    </w:p>
    <w:p w14:paraId="58B50BD7" w14:textId="480FB9A9" w:rsidR="00BB64AB" w:rsidRDefault="00BB64AB" w:rsidP="00BB64AB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27297E8A" w14:textId="7186BAB1" w:rsidR="00BB64AB" w:rsidRPr="003F7AA2" w:rsidRDefault="00BB64AB" w:rsidP="00BB64A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3F7AA2">
        <w:rPr>
          <w:rFonts w:ascii="Arial" w:eastAsia="Arial" w:hAnsi="Arial" w:cs="Arial"/>
          <w:bCs/>
          <w:i/>
          <w:color w:val="000000" w:themeColor="text1"/>
        </w:rPr>
        <w:t>Anesthesia and Neurodevelopment: What I Need to Know!</w:t>
      </w:r>
    </w:p>
    <w:p w14:paraId="5C470A2C" w14:textId="77777777" w:rsidR="00BB64AB" w:rsidRPr="00FA0388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 xml:space="preserve">Marco Island FL, </w:t>
      </w:r>
    </w:p>
    <w:p w14:paraId="2C5E1386" w14:textId="45FE6290" w:rsidR="00BB64AB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June 28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22</w:t>
      </w:r>
    </w:p>
    <w:p w14:paraId="4E42CB90" w14:textId="301FD7D8" w:rsidR="00BB64AB" w:rsidRDefault="00BB64AB" w:rsidP="00BB64AB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762BF868" w14:textId="48F3DBC4" w:rsidR="00BB64AB" w:rsidRPr="003F7AA2" w:rsidRDefault="00BB64AB" w:rsidP="00BB64A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3F7AA2">
        <w:rPr>
          <w:rFonts w:ascii="Arial" w:eastAsia="Arial" w:hAnsi="Arial" w:cs="Arial"/>
          <w:bCs/>
          <w:i/>
          <w:color w:val="000000" w:themeColor="text1"/>
        </w:rPr>
        <w:t>OSA and Pediatric Anesthesia: From Diagnosis to Discharge</w:t>
      </w:r>
    </w:p>
    <w:p w14:paraId="0FE5994E" w14:textId="77777777" w:rsidR="00BB64AB" w:rsidRDefault="00BB64AB" w:rsidP="00BB64AB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</w:p>
    <w:p w14:paraId="50A83CFA" w14:textId="77777777" w:rsidR="00BB64AB" w:rsidRPr="00FA0388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Marco Island FL, </w:t>
      </w:r>
    </w:p>
    <w:p w14:paraId="613835E9" w14:textId="55EAF1AF" w:rsidR="00BB64AB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June 27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22</w:t>
      </w:r>
    </w:p>
    <w:p w14:paraId="7D1680C3" w14:textId="77777777" w:rsidR="00BB64AB" w:rsidRDefault="00BB64AB" w:rsidP="003F4262">
      <w:pPr>
        <w:ind w:left="1440" w:hanging="1440"/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6356ACD4" w14:textId="77777777" w:rsidR="00BB64AB" w:rsidRDefault="00BB64AB" w:rsidP="00BB64AB">
      <w:pPr>
        <w:ind w:left="1440" w:hanging="1440"/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3F7AA2">
        <w:rPr>
          <w:rFonts w:ascii="Arial" w:eastAsia="Arial" w:hAnsi="Arial" w:cs="Arial"/>
          <w:bCs/>
          <w:i/>
          <w:color w:val="000000" w:themeColor="text1"/>
        </w:rPr>
        <w:t>Preparing Children for the Operating Room: What Are the Current Practices?</w:t>
      </w:r>
    </w:p>
    <w:p w14:paraId="0F3121C0" w14:textId="77777777" w:rsidR="00BB64AB" w:rsidRPr="00A9740E" w:rsidRDefault="00BB64AB" w:rsidP="00BB64AB">
      <w:pPr>
        <w:ind w:left="1440"/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>Northwest Anesthesia Seminars,</w:t>
      </w:r>
    </w:p>
    <w:p w14:paraId="59F40EE2" w14:textId="77777777" w:rsidR="00BB64AB" w:rsidRPr="00FA0388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Marco Island FL, </w:t>
      </w:r>
    </w:p>
    <w:p w14:paraId="02EBDB22" w14:textId="77777777" w:rsidR="00BB64AB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June 27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22</w:t>
      </w:r>
    </w:p>
    <w:p w14:paraId="7BE99E61" w14:textId="77777777" w:rsidR="00BB64AB" w:rsidRDefault="00BB64AB" w:rsidP="003F4262">
      <w:pPr>
        <w:ind w:left="1440" w:hanging="1440"/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0E16505E" w14:textId="150BAC9C" w:rsidR="003F4262" w:rsidRDefault="003F4262" w:rsidP="003F4262">
      <w:pPr>
        <w:ind w:left="1440" w:hanging="1440"/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3F7AA2">
        <w:rPr>
          <w:rFonts w:ascii="Arial" w:eastAsia="Arial" w:hAnsi="Arial" w:cs="Arial"/>
          <w:bCs/>
          <w:i/>
          <w:color w:val="000000" w:themeColor="text1"/>
        </w:rPr>
        <w:t>Preparing Children for the Operating Room: What Are the Current Practices?</w:t>
      </w:r>
    </w:p>
    <w:p w14:paraId="0915D907" w14:textId="77777777" w:rsidR="003F4262" w:rsidRPr="00A9740E" w:rsidRDefault="003F4262" w:rsidP="003F4262">
      <w:pPr>
        <w:ind w:left="1440"/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>Northwest Anesthesia Seminars,</w:t>
      </w:r>
    </w:p>
    <w:p w14:paraId="6255F29D" w14:textId="77777777" w:rsidR="00BB64AB" w:rsidRPr="002404B4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Web-based due to Covid 19</w:t>
      </w:r>
    </w:p>
    <w:p w14:paraId="164965DA" w14:textId="41CC9F63" w:rsidR="00BB64AB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May 4, 2022</w:t>
      </w:r>
    </w:p>
    <w:p w14:paraId="5A1CFA1A" w14:textId="77777777" w:rsidR="003F4262" w:rsidRDefault="003F4262" w:rsidP="003F426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24B39F5F" w14:textId="77777777" w:rsidR="003F4262" w:rsidRPr="003F7AA2" w:rsidRDefault="003F4262" w:rsidP="003F426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3F7AA2">
        <w:rPr>
          <w:rFonts w:ascii="Arial" w:eastAsia="Arial" w:hAnsi="Arial" w:cs="Arial"/>
          <w:bCs/>
          <w:i/>
          <w:color w:val="000000" w:themeColor="text1"/>
        </w:rPr>
        <w:t>Review of Pediatric Anesthesia: Premeds to Emergence Delirium</w:t>
      </w:r>
    </w:p>
    <w:p w14:paraId="217E6E66" w14:textId="77777777" w:rsidR="00BB64AB" w:rsidRPr="002404B4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Web-based due to Covid 19</w:t>
      </w:r>
    </w:p>
    <w:p w14:paraId="0A5DFC46" w14:textId="70E02770" w:rsidR="00BB64AB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May 4, 2022</w:t>
      </w:r>
    </w:p>
    <w:p w14:paraId="5A2073AA" w14:textId="77777777" w:rsidR="003F4262" w:rsidRDefault="003F4262" w:rsidP="003F4262">
      <w:pPr>
        <w:ind w:left="1440" w:hanging="1440"/>
        <w:rPr>
          <w:rFonts w:ascii="Arial" w:eastAsia="Arial" w:hAnsi="Arial" w:cs="Arial"/>
          <w:i/>
          <w:color w:val="000000" w:themeColor="text1"/>
        </w:rPr>
      </w:pPr>
    </w:p>
    <w:p w14:paraId="2A023413" w14:textId="77777777" w:rsidR="003F4262" w:rsidRPr="003F7AA2" w:rsidRDefault="003F4262" w:rsidP="003F426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3F7AA2">
        <w:rPr>
          <w:rFonts w:ascii="Arial" w:eastAsia="Arial" w:hAnsi="Arial" w:cs="Arial"/>
          <w:bCs/>
          <w:i/>
          <w:color w:val="000000" w:themeColor="text1"/>
        </w:rPr>
        <w:t>Point-of-Care Ultrasound for the Anesthesia Provider</w:t>
      </w:r>
    </w:p>
    <w:p w14:paraId="3E0FD7F6" w14:textId="04789085" w:rsidR="00BB64AB" w:rsidRPr="002404B4" w:rsidRDefault="003F4262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 w:rsidR="00BB64AB">
        <w:rPr>
          <w:rFonts w:ascii="Arial" w:eastAsia="Arial" w:hAnsi="Arial" w:cs="Arial"/>
          <w:bCs/>
          <w:color w:val="000000" w:themeColor="text1"/>
        </w:rPr>
        <w:t>Web-based due to Covid 19</w:t>
      </w:r>
    </w:p>
    <w:p w14:paraId="00DCC878" w14:textId="6FA50FC6" w:rsidR="00BB64AB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lastRenderedPageBreak/>
        <w:t>May 3, 2022</w:t>
      </w:r>
    </w:p>
    <w:p w14:paraId="2E19BD10" w14:textId="77777777" w:rsidR="00B1679B" w:rsidRDefault="00B1679B" w:rsidP="00BB64AB">
      <w:pPr>
        <w:contextualSpacing/>
        <w:rPr>
          <w:rFonts w:ascii="Arial" w:eastAsia="Arial" w:hAnsi="Arial" w:cs="Arial"/>
          <w:i/>
          <w:color w:val="000000" w:themeColor="text1"/>
        </w:rPr>
      </w:pPr>
    </w:p>
    <w:p w14:paraId="4674CD87" w14:textId="6C95137E" w:rsidR="003F4262" w:rsidRDefault="003F4262" w:rsidP="00BB64AB">
      <w:pPr>
        <w:contextualSpacing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 xml:space="preserve">Non cardiac surgery for the adult congenital heart patient </w:t>
      </w:r>
    </w:p>
    <w:p w14:paraId="5088B07E" w14:textId="77777777" w:rsidR="00BB64AB" w:rsidRPr="002404B4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Web-based due to Covid 19</w:t>
      </w:r>
    </w:p>
    <w:p w14:paraId="26E7B102" w14:textId="77777777" w:rsidR="00BB64AB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May 3, 2022</w:t>
      </w:r>
    </w:p>
    <w:p w14:paraId="09FD9E12" w14:textId="77777777" w:rsidR="003F4262" w:rsidRDefault="003F4262" w:rsidP="003F426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61A5CCD6" w14:textId="77777777" w:rsidR="003F4262" w:rsidRPr="003F7AA2" w:rsidRDefault="003F4262" w:rsidP="003F426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3F7AA2">
        <w:rPr>
          <w:rFonts w:ascii="Arial" w:eastAsia="Arial" w:hAnsi="Arial" w:cs="Arial"/>
          <w:bCs/>
          <w:i/>
          <w:color w:val="000000" w:themeColor="text1"/>
        </w:rPr>
        <w:t>Anesthesia and Neurodevelopment: What I Need to Know!</w:t>
      </w:r>
    </w:p>
    <w:p w14:paraId="35B8540C" w14:textId="77777777" w:rsidR="00BB64AB" w:rsidRPr="002404B4" w:rsidRDefault="003F4262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 w:rsidR="00BB64AB">
        <w:rPr>
          <w:rFonts w:ascii="Arial" w:eastAsia="Arial" w:hAnsi="Arial" w:cs="Arial"/>
          <w:bCs/>
          <w:color w:val="000000" w:themeColor="text1"/>
        </w:rPr>
        <w:t>Web-based due to Covid 19</w:t>
      </w:r>
    </w:p>
    <w:p w14:paraId="7B7D18F6" w14:textId="77777777" w:rsidR="00BB64AB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May 2, 2022</w:t>
      </w:r>
    </w:p>
    <w:p w14:paraId="683E268C" w14:textId="77777777" w:rsidR="00B1679B" w:rsidRDefault="00B1679B" w:rsidP="00B1679B">
      <w:pPr>
        <w:contextualSpacing/>
        <w:rPr>
          <w:rFonts w:ascii="Arial" w:eastAsia="Arial" w:hAnsi="Arial" w:cs="Arial"/>
          <w:i/>
          <w:color w:val="000000" w:themeColor="text1"/>
        </w:rPr>
      </w:pPr>
    </w:p>
    <w:p w14:paraId="4160C9E9" w14:textId="2C76E50E" w:rsidR="003F4262" w:rsidRDefault="003F4262" w:rsidP="00B1679B">
      <w:pPr>
        <w:contextualSpacing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 xml:space="preserve">The opioid crisis, how bad is it and what can I do perioperatively </w:t>
      </w:r>
    </w:p>
    <w:p w14:paraId="6C73953C" w14:textId="77777777" w:rsidR="00BB64AB" w:rsidRPr="002404B4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Web-based due to Covid 19</w:t>
      </w:r>
    </w:p>
    <w:p w14:paraId="2930FDF5" w14:textId="144A6467" w:rsidR="00BB64AB" w:rsidRDefault="00BB64AB" w:rsidP="00BB64A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May 2, 2022</w:t>
      </w:r>
    </w:p>
    <w:p w14:paraId="4359F0B1" w14:textId="77777777" w:rsidR="00BB64AB" w:rsidRDefault="00BB64AB" w:rsidP="003F4262">
      <w:pPr>
        <w:ind w:left="1440" w:hanging="1440"/>
        <w:rPr>
          <w:rFonts w:ascii="Arial" w:eastAsia="Arial" w:hAnsi="Arial" w:cs="Arial"/>
          <w:i/>
          <w:color w:val="000000" w:themeColor="text1"/>
        </w:rPr>
      </w:pPr>
    </w:p>
    <w:p w14:paraId="22A0C993" w14:textId="77777777" w:rsidR="003F4262" w:rsidRDefault="003F4262" w:rsidP="00A37CE2">
      <w:pPr>
        <w:ind w:left="1440" w:hanging="1440"/>
        <w:rPr>
          <w:rFonts w:ascii="Arial" w:eastAsia="Arial" w:hAnsi="Arial" w:cs="Arial"/>
          <w:i/>
          <w:color w:val="000000" w:themeColor="text1"/>
        </w:rPr>
      </w:pPr>
    </w:p>
    <w:p w14:paraId="7A5E48A8" w14:textId="77777777" w:rsidR="003F4262" w:rsidRDefault="003F4262" w:rsidP="00A37CE2">
      <w:pPr>
        <w:ind w:left="1440" w:hanging="1440"/>
        <w:rPr>
          <w:rFonts w:ascii="Arial" w:eastAsia="Arial" w:hAnsi="Arial" w:cs="Arial"/>
          <w:i/>
          <w:color w:val="000000" w:themeColor="text1"/>
        </w:rPr>
      </w:pPr>
    </w:p>
    <w:p w14:paraId="0BD4940B" w14:textId="0D61C20E" w:rsidR="00A37CE2" w:rsidRDefault="00A37CE2" w:rsidP="00A37CE2">
      <w:pPr>
        <w:ind w:left="1440" w:hanging="144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i/>
          <w:color w:val="000000" w:themeColor="text1"/>
        </w:rPr>
        <w:t xml:space="preserve">86. 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hAnsi="Arial" w:cs="Arial"/>
          <w:color w:val="000000"/>
          <w:shd w:val="clear" w:color="auto" w:fill="FFFFFF"/>
        </w:rPr>
        <w:t xml:space="preserve">Disgruntled Families - Techniques for Navigation and De-escalation of Difficult or Contentious Conversations. </w:t>
      </w:r>
    </w:p>
    <w:p w14:paraId="4AA85B76" w14:textId="7519E683" w:rsidR="00A37CE2" w:rsidRDefault="00A37CE2" w:rsidP="00A37CE2">
      <w:pPr>
        <w:ind w:left="1440" w:hanging="144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ab/>
        <w:t xml:space="preserve">Society for Pediatric Anesthesia Conference, </w:t>
      </w:r>
    </w:p>
    <w:p w14:paraId="5B0E64D2" w14:textId="0B348DCC" w:rsidR="00A37CE2" w:rsidRDefault="00A37CE2" w:rsidP="00A37CE2">
      <w:pPr>
        <w:ind w:left="1440" w:hanging="1440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ab/>
        <w:t xml:space="preserve">Tampa, Florida </w:t>
      </w:r>
    </w:p>
    <w:p w14:paraId="7A308BC5" w14:textId="585A0266" w:rsidR="00A37CE2" w:rsidRDefault="00A37CE2" w:rsidP="00A37CE2">
      <w:pPr>
        <w:ind w:left="1440" w:hanging="1440"/>
      </w:pPr>
      <w:r>
        <w:rPr>
          <w:rFonts w:ascii="Arial" w:eastAsia="Arial" w:hAnsi="Arial" w:cs="Arial"/>
          <w:i/>
          <w:color w:val="000000" w:themeColor="text1"/>
        </w:rPr>
        <w:tab/>
        <w:t>April 3, 2022</w:t>
      </w:r>
    </w:p>
    <w:p w14:paraId="75D9F38D" w14:textId="754031ED" w:rsidR="00A37CE2" w:rsidRDefault="00A37CE2" w:rsidP="00B05AB4">
      <w:pPr>
        <w:contextualSpacing/>
        <w:rPr>
          <w:rFonts w:ascii="Arial" w:eastAsia="Arial" w:hAnsi="Arial" w:cs="Arial"/>
          <w:i/>
          <w:color w:val="000000" w:themeColor="text1"/>
        </w:rPr>
      </w:pPr>
    </w:p>
    <w:p w14:paraId="290B9C01" w14:textId="0C6ABCCE" w:rsidR="001F3380" w:rsidRPr="001F3380" w:rsidRDefault="00B05AB4" w:rsidP="00B05AB4">
      <w:pPr>
        <w:contextualSpacing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i/>
          <w:color w:val="000000" w:themeColor="text1"/>
        </w:rPr>
        <w:t>85.</w:t>
      </w:r>
      <w:r>
        <w:rPr>
          <w:rFonts w:ascii="Arial" w:eastAsia="Arial" w:hAnsi="Arial" w:cs="Arial"/>
          <w:i/>
          <w:color w:val="000000" w:themeColor="text1"/>
        </w:rPr>
        <w:tab/>
      </w:r>
      <w:r>
        <w:rPr>
          <w:rFonts w:ascii="Arial" w:eastAsia="Arial" w:hAnsi="Arial" w:cs="Arial"/>
          <w:i/>
          <w:color w:val="000000" w:themeColor="text1"/>
        </w:rPr>
        <w:tab/>
      </w:r>
      <w:r w:rsidR="001F3380" w:rsidRPr="001F3380">
        <w:rPr>
          <w:rFonts w:ascii="Arial" w:eastAsia="Arial" w:hAnsi="Arial" w:cs="Arial"/>
          <w:i/>
          <w:color w:val="000000" w:themeColor="text1"/>
        </w:rPr>
        <w:t>Pediatric Obstructive Sleep Apnea in Anesthesia Practice</w:t>
      </w:r>
    </w:p>
    <w:p w14:paraId="2792D595" w14:textId="77777777" w:rsidR="001F3380" w:rsidRPr="001F3380" w:rsidRDefault="001F3380" w:rsidP="00A9740E">
      <w:pPr>
        <w:ind w:left="1440"/>
      </w:pPr>
      <w:r w:rsidRPr="001F3380">
        <w:rPr>
          <w:rFonts w:ascii="Arial" w:hAnsi="Arial" w:cs="Arial"/>
          <w:color w:val="222222"/>
          <w:shd w:val="clear" w:color="auto" w:fill="FFFFFF"/>
        </w:rPr>
        <w:t>Inselspital, Bern University Hospital</w:t>
      </w:r>
    </w:p>
    <w:p w14:paraId="74EC069F" w14:textId="6E7C67F5" w:rsidR="001F3380" w:rsidRPr="001F3380" w:rsidRDefault="001F3380" w:rsidP="00A9740E">
      <w:pPr>
        <w:ind w:left="2880" w:hanging="1440"/>
        <w:contextualSpacing/>
        <w:rPr>
          <w:rFonts w:ascii="Arial" w:eastAsia="Arial" w:hAnsi="Arial" w:cs="Arial"/>
          <w:i/>
          <w:color w:val="000000" w:themeColor="text1"/>
        </w:rPr>
      </w:pPr>
      <w:r w:rsidRPr="001F3380">
        <w:rPr>
          <w:rFonts w:ascii="Arial" w:eastAsia="Arial" w:hAnsi="Arial" w:cs="Arial"/>
          <w:i/>
          <w:color w:val="000000" w:themeColor="text1"/>
        </w:rPr>
        <w:t xml:space="preserve">Bern, Switzerland </w:t>
      </w:r>
    </w:p>
    <w:p w14:paraId="4AE5BCCB" w14:textId="1230E5F5" w:rsidR="001F3380" w:rsidRPr="001F3380" w:rsidRDefault="001F3380" w:rsidP="00A9740E">
      <w:pPr>
        <w:ind w:left="2880" w:hanging="1440"/>
        <w:contextualSpacing/>
        <w:rPr>
          <w:rFonts w:ascii="Arial" w:eastAsia="Arial" w:hAnsi="Arial" w:cs="Arial"/>
          <w:i/>
          <w:color w:val="000000" w:themeColor="text1"/>
        </w:rPr>
      </w:pPr>
      <w:r w:rsidRPr="001F3380">
        <w:rPr>
          <w:rFonts w:ascii="Arial" w:eastAsia="Arial" w:hAnsi="Arial" w:cs="Arial"/>
          <w:i/>
          <w:color w:val="000000" w:themeColor="text1"/>
        </w:rPr>
        <w:t>October 1, 2021</w:t>
      </w:r>
    </w:p>
    <w:p w14:paraId="78F2B481" w14:textId="26776CA5" w:rsidR="001F3380" w:rsidRPr="001F3380" w:rsidRDefault="001F3380" w:rsidP="00A9740E">
      <w:pPr>
        <w:ind w:left="2880" w:hanging="1440"/>
        <w:contextualSpacing/>
        <w:rPr>
          <w:rFonts w:ascii="Arial" w:eastAsia="Arial" w:hAnsi="Arial" w:cs="Arial"/>
          <w:b/>
          <w:bCs/>
          <w:i/>
          <w:color w:val="000000" w:themeColor="text1"/>
        </w:rPr>
      </w:pPr>
      <w:r w:rsidRPr="001F3380">
        <w:rPr>
          <w:rFonts w:ascii="Arial" w:eastAsia="Arial" w:hAnsi="Arial" w:cs="Arial"/>
          <w:b/>
          <w:bCs/>
          <w:i/>
          <w:color w:val="000000" w:themeColor="text1"/>
        </w:rPr>
        <w:t xml:space="preserve">Visiting Professor </w:t>
      </w:r>
    </w:p>
    <w:p w14:paraId="0B428DA5" w14:textId="77777777" w:rsidR="001F3380" w:rsidRDefault="001F3380" w:rsidP="00A9740E">
      <w:pPr>
        <w:ind w:left="2880" w:hanging="1440"/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5770FEB6" w14:textId="612EC304" w:rsidR="006B2A9C" w:rsidRDefault="00B05AB4" w:rsidP="00B05AB4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84.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6B2A9C" w:rsidRPr="006B2A9C">
        <w:rPr>
          <w:rFonts w:ascii="Arial" w:eastAsia="Arial" w:hAnsi="Arial" w:cs="Arial"/>
          <w:bCs/>
          <w:i/>
          <w:color w:val="000000" w:themeColor="text1"/>
        </w:rPr>
        <w:t>Opioid Epidemic and the Anesthesia Provider’s Role</w:t>
      </w:r>
    </w:p>
    <w:p w14:paraId="6A0E58DE" w14:textId="77777777" w:rsidR="006B2A9C" w:rsidRPr="002404B4" w:rsidRDefault="006B2A9C" w:rsidP="00A9740E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</w:p>
    <w:p w14:paraId="43741D28" w14:textId="77777777" w:rsidR="006B2A9C" w:rsidRPr="003F7AA2" w:rsidRDefault="006B2A9C" w:rsidP="00A9740E">
      <w:pPr>
        <w:ind w:left="1440"/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Ashville, NC</w:t>
      </w:r>
    </w:p>
    <w:p w14:paraId="03AEF58A" w14:textId="7AD38BE0" w:rsidR="006B2A9C" w:rsidRPr="003927AA" w:rsidRDefault="006B2A9C" w:rsidP="003927AA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August 12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21</w:t>
      </w:r>
    </w:p>
    <w:p w14:paraId="669A146C" w14:textId="77777777" w:rsidR="006B2A9C" w:rsidRDefault="006B2A9C" w:rsidP="00A9740E">
      <w:pPr>
        <w:ind w:left="2880" w:hanging="1440"/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350BA237" w14:textId="1B234E9F" w:rsidR="006B2A9C" w:rsidRDefault="00B05AB4" w:rsidP="00B05AB4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83.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6B2A9C" w:rsidRPr="006B2A9C">
        <w:rPr>
          <w:rFonts w:ascii="Arial" w:eastAsia="Arial" w:hAnsi="Arial" w:cs="Arial"/>
          <w:bCs/>
          <w:i/>
          <w:color w:val="000000" w:themeColor="text1"/>
        </w:rPr>
        <w:t>Pediatric Anesthesia Neurotoxicity</w:t>
      </w:r>
    </w:p>
    <w:p w14:paraId="5CA762B3" w14:textId="77777777" w:rsidR="006B2A9C" w:rsidRPr="002404B4" w:rsidRDefault="006B2A9C" w:rsidP="00A9740E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</w:p>
    <w:p w14:paraId="1C824944" w14:textId="77777777" w:rsidR="006B2A9C" w:rsidRPr="003F7AA2" w:rsidRDefault="006B2A9C" w:rsidP="00A9740E">
      <w:pPr>
        <w:ind w:left="1440"/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Ashville, NC</w:t>
      </w:r>
    </w:p>
    <w:p w14:paraId="4D41802E" w14:textId="77777777" w:rsidR="006B2A9C" w:rsidRDefault="006B2A9C" w:rsidP="00A9740E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August 12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21</w:t>
      </w:r>
    </w:p>
    <w:p w14:paraId="2C809A2C" w14:textId="77777777" w:rsidR="006B2A9C" w:rsidRDefault="006B2A9C" w:rsidP="00A9740E">
      <w:pPr>
        <w:ind w:left="2880" w:hanging="1440"/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4425F418" w14:textId="52C546ED" w:rsidR="006B2A9C" w:rsidRDefault="00B05AB4" w:rsidP="00B05AB4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82.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6B2A9C" w:rsidRPr="006B2A9C">
        <w:rPr>
          <w:rFonts w:ascii="Arial" w:eastAsia="Arial" w:hAnsi="Arial" w:cs="Arial"/>
          <w:bCs/>
          <w:i/>
          <w:color w:val="000000" w:themeColor="text1"/>
        </w:rPr>
        <w:t>Review of the Basics of Congenital Heart Disease</w:t>
      </w:r>
    </w:p>
    <w:p w14:paraId="2E14AF54" w14:textId="77777777" w:rsidR="006B2A9C" w:rsidRPr="002404B4" w:rsidRDefault="006B2A9C" w:rsidP="00A9740E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</w:p>
    <w:p w14:paraId="6A96F86A" w14:textId="77777777" w:rsidR="006B2A9C" w:rsidRPr="003F7AA2" w:rsidRDefault="006B2A9C" w:rsidP="00A9740E">
      <w:pPr>
        <w:ind w:left="1440"/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Ashville, NC</w:t>
      </w:r>
    </w:p>
    <w:p w14:paraId="3CC4DE9D" w14:textId="0C3AA6C7" w:rsidR="006B2A9C" w:rsidRDefault="006B2A9C" w:rsidP="00A9740E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August 12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21</w:t>
      </w:r>
    </w:p>
    <w:p w14:paraId="038ACEF2" w14:textId="77777777" w:rsidR="006B2A9C" w:rsidRDefault="006B2A9C" w:rsidP="00A9740E">
      <w:pPr>
        <w:ind w:left="2880" w:hanging="1440"/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7058E570" w14:textId="197702E4" w:rsidR="006B2A9C" w:rsidRPr="00FA0388" w:rsidRDefault="00B05AB4" w:rsidP="00B05AB4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81.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6B2A9C" w:rsidRPr="00FA0388">
        <w:rPr>
          <w:rFonts w:ascii="Arial" w:eastAsia="Arial" w:hAnsi="Arial" w:cs="Arial"/>
          <w:bCs/>
          <w:i/>
          <w:color w:val="000000" w:themeColor="text1"/>
        </w:rPr>
        <w:t xml:space="preserve">Help This Kid Showed Up </w:t>
      </w:r>
      <w:proofErr w:type="gramStart"/>
      <w:r w:rsidR="006B2A9C" w:rsidRPr="00FA0388">
        <w:rPr>
          <w:rFonts w:ascii="Arial" w:eastAsia="Arial" w:hAnsi="Arial" w:cs="Arial"/>
          <w:bCs/>
          <w:i/>
          <w:color w:val="000000" w:themeColor="text1"/>
        </w:rPr>
        <w:t>With</w:t>
      </w:r>
      <w:proofErr w:type="gramEnd"/>
      <w:r w:rsidR="006B2A9C" w:rsidRPr="00FA0388">
        <w:rPr>
          <w:rFonts w:ascii="Arial" w:eastAsia="Arial" w:hAnsi="Arial" w:cs="Arial"/>
          <w:bCs/>
          <w:i/>
          <w:color w:val="000000" w:themeColor="text1"/>
        </w:rPr>
        <w:t xml:space="preserve"> a Ventricular Assist Device, What Do I Do?</w:t>
      </w:r>
    </w:p>
    <w:p w14:paraId="44FB42AE" w14:textId="77777777" w:rsidR="006B2A9C" w:rsidRPr="002404B4" w:rsidRDefault="006B2A9C" w:rsidP="00A9740E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</w:p>
    <w:p w14:paraId="7639DE48" w14:textId="77777777" w:rsidR="006B2A9C" w:rsidRPr="003F7AA2" w:rsidRDefault="006B2A9C" w:rsidP="00A9740E">
      <w:pPr>
        <w:ind w:left="1440"/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Ashville, NC</w:t>
      </w:r>
    </w:p>
    <w:p w14:paraId="25115E87" w14:textId="78742707" w:rsidR="006B2A9C" w:rsidRDefault="006B2A9C" w:rsidP="00A9740E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lastRenderedPageBreak/>
        <w:t>August 11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21</w:t>
      </w:r>
    </w:p>
    <w:p w14:paraId="1B0A2444" w14:textId="77777777" w:rsidR="006B2A9C" w:rsidRDefault="006B2A9C" w:rsidP="00A9740E">
      <w:pPr>
        <w:ind w:left="2160" w:firstLine="720"/>
        <w:contextualSpacing/>
        <w:rPr>
          <w:rFonts w:ascii="Arial" w:eastAsia="Arial" w:hAnsi="Arial" w:cs="Arial"/>
          <w:bCs/>
          <w:color w:val="000000" w:themeColor="text1"/>
        </w:rPr>
      </w:pPr>
    </w:p>
    <w:p w14:paraId="6AAC3DFB" w14:textId="7E8B9BC6" w:rsidR="006B2A9C" w:rsidRDefault="00B05AB4" w:rsidP="00B05AB4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80.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6B2A9C" w:rsidRPr="006B2A9C">
        <w:rPr>
          <w:rFonts w:ascii="Arial" w:eastAsia="Arial" w:hAnsi="Arial" w:cs="Arial"/>
          <w:bCs/>
          <w:i/>
          <w:color w:val="000000" w:themeColor="text1"/>
        </w:rPr>
        <w:t>Point-of-Care Ultrasound for the Anesthesia Provider</w:t>
      </w:r>
    </w:p>
    <w:p w14:paraId="4347CA8B" w14:textId="77777777" w:rsidR="006B2A9C" w:rsidRPr="002404B4" w:rsidRDefault="006B2A9C" w:rsidP="00A9740E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</w:p>
    <w:p w14:paraId="343217E7" w14:textId="77777777" w:rsidR="006B2A9C" w:rsidRPr="003F7AA2" w:rsidRDefault="006B2A9C" w:rsidP="00A9740E">
      <w:pPr>
        <w:ind w:left="1440"/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Ashville, NC</w:t>
      </w:r>
    </w:p>
    <w:p w14:paraId="00CBD7DB" w14:textId="43E861C3" w:rsidR="006B2A9C" w:rsidRDefault="006B2A9C" w:rsidP="00A9740E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August 11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21</w:t>
      </w:r>
    </w:p>
    <w:p w14:paraId="6C7C1C5C" w14:textId="77777777" w:rsidR="006B2A9C" w:rsidRDefault="006B2A9C" w:rsidP="00A9740E">
      <w:pPr>
        <w:ind w:left="216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35289691" w14:textId="5042F2B7" w:rsidR="006B2A9C" w:rsidRPr="003F7AA2" w:rsidRDefault="00B05AB4" w:rsidP="00B05AB4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79.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6B2A9C" w:rsidRPr="003F7AA2">
        <w:rPr>
          <w:rFonts w:ascii="Arial" w:eastAsia="Arial" w:hAnsi="Arial" w:cs="Arial"/>
          <w:bCs/>
          <w:i/>
          <w:color w:val="000000" w:themeColor="text1"/>
        </w:rPr>
        <w:t>Review of Pediatric Anesthesia: Premeds to Emergence Delirium</w:t>
      </w:r>
    </w:p>
    <w:p w14:paraId="7124FB82" w14:textId="53AB133C" w:rsidR="006B2A9C" w:rsidRPr="002404B4" w:rsidRDefault="006B2A9C" w:rsidP="00A9740E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</w:p>
    <w:p w14:paraId="292CE1A8" w14:textId="77777777" w:rsidR="006B2A9C" w:rsidRPr="003F7AA2" w:rsidRDefault="006B2A9C" w:rsidP="00A9740E">
      <w:pPr>
        <w:ind w:left="1440"/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Ashville, NC</w:t>
      </w:r>
    </w:p>
    <w:p w14:paraId="39D9A467" w14:textId="140DB1DF" w:rsidR="006B2A9C" w:rsidRDefault="006B2A9C" w:rsidP="00A9740E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August 10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21</w:t>
      </w:r>
    </w:p>
    <w:p w14:paraId="30A68E28" w14:textId="77777777" w:rsidR="006B2A9C" w:rsidRDefault="006B2A9C" w:rsidP="006B2A9C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70147C60" w14:textId="4FC41A65" w:rsidR="00A9740E" w:rsidRDefault="00B05AB4" w:rsidP="00B05AB4">
      <w:pPr>
        <w:ind w:left="1440" w:hanging="1440"/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78.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6B2A9C" w:rsidRPr="003F7AA2">
        <w:rPr>
          <w:rFonts w:ascii="Arial" w:eastAsia="Arial" w:hAnsi="Arial" w:cs="Arial"/>
          <w:bCs/>
          <w:i/>
          <w:color w:val="000000" w:themeColor="text1"/>
        </w:rPr>
        <w:t>Preparing Children for the Operating Room: What Are the Current Practices?</w:t>
      </w:r>
    </w:p>
    <w:p w14:paraId="439AE409" w14:textId="51A2DD66" w:rsidR="006B2A9C" w:rsidRPr="00A9740E" w:rsidRDefault="006B2A9C" w:rsidP="00A9740E">
      <w:pPr>
        <w:ind w:left="1440"/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>Northwest Anesthesia Seminars,</w:t>
      </w:r>
    </w:p>
    <w:p w14:paraId="1E07A665" w14:textId="4E4F709D" w:rsidR="006B2A9C" w:rsidRPr="003F7AA2" w:rsidRDefault="006B2A9C" w:rsidP="00A9740E">
      <w:pPr>
        <w:ind w:left="1440"/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Ashville, NC</w:t>
      </w:r>
    </w:p>
    <w:p w14:paraId="26873447" w14:textId="4D58686E" w:rsidR="006B2A9C" w:rsidRDefault="006B2A9C" w:rsidP="00A9740E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August 10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21</w:t>
      </w:r>
    </w:p>
    <w:p w14:paraId="6981D72C" w14:textId="77777777" w:rsidR="006B2A9C" w:rsidRDefault="006B2A9C" w:rsidP="00BB64A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00E0490E" w14:textId="4B62850A" w:rsidR="006B2A9C" w:rsidRPr="003F7AA2" w:rsidRDefault="00B05AB4" w:rsidP="00B05AB4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77.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6B2A9C" w:rsidRPr="003F7AA2">
        <w:rPr>
          <w:rFonts w:ascii="Arial" w:eastAsia="Arial" w:hAnsi="Arial" w:cs="Arial"/>
          <w:bCs/>
          <w:i/>
          <w:color w:val="000000" w:themeColor="text1"/>
        </w:rPr>
        <w:t>OSA and Pediatric Anesthesia: From Diagnosis to Discharge</w:t>
      </w:r>
    </w:p>
    <w:p w14:paraId="375F44F9" w14:textId="128E5233" w:rsidR="006B2A9C" w:rsidRDefault="006B2A9C" w:rsidP="00A9740E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</w:p>
    <w:p w14:paraId="29700AFA" w14:textId="0EF06150" w:rsidR="006B2A9C" w:rsidRPr="003F7AA2" w:rsidRDefault="006B2A9C" w:rsidP="00A9740E">
      <w:pPr>
        <w:ind w:left="1440"/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Ashville, NC</w:t>
      </w:r>
    </w:p>
    <w:p w14:paraId="7CF1E84B" w14:textId="4DFCCD9D" w:rsidR="006B2A9C" w:rsidRPr="00BB64AB" w:rsidRDefault="006B2A9C" w:rsidP="00BB64AB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August 9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21</w:t>
      </w:r>
    </w:p>
    <w:p w14:paraId="56177FC3" w14:textId="77777777" w:rsidR="006B2A9C" w:rsidRDefault="006B2A9C" w:rsidP="002404B4">
      <w:pPr>
        <w:ind w:left="720" w:firstLine="720"/>
        <w:contextualSpacing/>
        <w:rPr>
          <w:rFonts w:ascii="Arial" w:eastAsia="Arial" w:hAnsi="Arial" w:cs="Arial"/>
          <w:i/>
          <w:iCs/>
          <w:color w:val="000000" w:themeColor="text1"/>
        </w:rPr>
      </w:pPr>
    </w:p>
    <w:p w14:paraId="017563AA" w14:textId="74FD086D" w:rsidR="006B2A9C" w:rsidRPr="006B2A9C" w:rsidRDefault="00B05AB4" w:rsidP="00B05AB4">
      <w:pPr>
        <w:contextualSpacing/>
        <w:rPr>
          <w:rFonts w:ascii="Arial" w:eastAsia="Arial" w:hAnsi="Arial" w:cs="Arial"/>
          <w:i/>
          <w:iCs/>
          <w:color w:val="000000" w:themeColor="text1"/>
        </w:rPr>
      </w:pPr>
      <w:r>
        <w:rPr>
          <w:rFonts w:ascii="Arial" w:eastAsia="Arial" w:hAnsi="Arial" w:cs="Arial"/>
          <w:i/>
          <w:iCs/>
          <w:color w:val="000000" w:themeColor="text1"/>
        </w:rPr>
        <w:t>76.</w:t>
      </w:r>
      <w:r>
        <w:rPr>
          <w:rFonts w:ascii="Arial" w:eastAsia="Arial" w:hAnsi="Arial" w:cs="Arial"/>
          <w:i/>
          <w:iCs/>
          <w:color w:val="000000" w:themeColor="text1"/>
        </w:rPr>
        <w:tab/>
      </w:r>
      <w:r>
        <w:rPr>
          <w:rFonts w:ascii="Arial" w:eastAsia="Arial" w:hAnsi="Arial" w:cs="Arial"/>
          <w:i/>
          <w:iCs/>
          <w:color w:val="000000" w:themeColor="text1"/>
        </w:rPr>
        <w:tab/>
      </w:r>
      <w:r w:rsidR="006B2A9C" w:rsidRPr="006B2A9C">
        <w:rPr>
          <w:rFonts w:ascii="Arial" w:eastAsia="Arial" w:hAnsi="Arial" w:cs="Arial"/>
          <w:i/>
          <w:iCs/>
          <w:color w:val="000000" w:themeColor="text1"/>
        </w:rPr>
        <w:t>Post-Op Opioids: How much is too little?</w:t>
      </w:r>
    </w:p>
    <w:p w14:paraId="37B60EDF" w14:textId="49ADCD06" w:rsidR="006B2A9C" w:rsidRPr="006B2A9C" w:rsidRDefault="006B2A9C" w:rsidP="002404B4">
      <w:pPr>
        <w:ind w:left="720" w:firstLine="720"/>
        <w:contextualSpacing/>
        <w:rPr>
          <w:rFonts w:ascii="Arial" w:eastAsia="Arial" w:hAnsi="Arial" w:cs="Arial"/>
          <w:i/>
          <w:iCs/>
          <w:color w:val="000000" w:themeColor="text1"/>
        </w:rPr>
      </w:pPr>
      <w:r w:rsidRPr="006B2A9C">
        <w:rPr>
          <w:rFonts w:ascii="Arial" w:eastAsia="Arial" w:hAnsi="Arial" w:cs="Arial"/>
          <w:i/>
          <w:iCs/>
          <w:color w:val="000000" w:themeColor="text1"/>
        </w:rPr>
        <w:t xml:space="preserve">Department of Pediatric Urology </w:t>
      </w:r>
    </w:p>
    <w:p w14:paraId="4765C697" w14:textId="67144C6E" w:rsidR="006B2A9C" w:rsidRPr="006B2A9C" w:rsidRDefault="006B2A9C" w:rsidP="002404B4">
      <w:pPr>
        <w:ind w:left="720" w:firstLine="720"/>
        <w:contextualSpacing/>
        <w:rPr>
          <w:rFonts w:ascii="Arial" w:eastAsia="Arial" w:hAnsi="Arial" w:cs="Arial"/>
          <w:i/>
          <w:iCs/>
          <w:color w:val="000000" w:themeColor="text1"/>
        </w:rPr>
      </w:pPr>
      <w:r w:rsidRPr="006B2A9C">
        <w:rPr>
          <w:rFonts w:ascii="Arial" w:eastAsia="Arial" w:hAnsi="Arial" w:cs="Arial"/>
          <w:i/>
          <w:iCs/>
          <w:color w:val="000000" w:themeColor="text1"/>
        </w:rPr>
        <w:t>Texas Children’s Hospital</w:t>
      </w:r>
    </w:p>
    <w:p w14:paraId="10C505F5" w14:textId="4C750684" w:rsidR="006B2A9C" w:rsidRPr="006B2A9C" w:rsidRDefault="006B2A9C" w:rsidP="002404B4">
      <w:pPr>
        <w:ind w:left="720" w:firstLine="720"/>
        <w:contextualSpacing/>
        <w:rPr>
          <w:rFonts w:ascii="Arial" w:eastAsia="Arial" w:hAnsi="Arial" w:cs="Arial"/>
          <w:i/>
          <w:iCs/>
          <w:color w:val="000000" w:themeColor="text1"/>
        </w:rPr>
      </w:pPr>
      <w:r w:rsidRPr="006B2A9C">
        <w:rPr>
          <w:rFonts w:ascii="Arial" w:eastAsia="Arial" w:hAnsi="Arial" w:cs="Arial"/>
          <w:i/>
          <w:iCs/>
          <w:color w:val="000000" w:themeColor="text1"/>
        </w:rPr>
        <w:t>June 23, 2021</w:t>
      </w:r>
    </w:p>
    <w:p w14:paraId="2B9F4AA1" w14:textId="28E07E9B" w:rsidR="006B2A9C" w:rsidRDefault="006B2A9C" w:rsidP="002404B4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/>
          <w:bCs/>
          <w:i/>
          <w:iCs/>
          <w:color w:val="000000" w:themeColor="text1"/>
        </w:rPr>
        <w:t>Invited Speaker</w:t>
      </w:r>
    </w:p>
    <w:p w14:paraId="35119F48" w14:textId="77777777" w:rsidR="006B2A9C" w:rsidRDefault="006B2A9C" w:rsidP="002404B4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38DB1BDC" w14:textId="5310667D" w:rsidR="002404B4" w:rsidRPr="003F7AA2" w:rsidRDefault="00B05AB4" w:rsidP="00B05AB4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75.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2404B4" w:rsidRPr="003F7AA2">
        <w:rPr>
          <w:rFonts w:ascii="Arial" w:eastAsia="Arial" w:hAnsi="Arial" w:cs="Arial"/>
          <w:bCs/>
          <w:i/>
          <w:color w:val="000000" w:themeColor="text1"/>
        </w:rPr>
        <w:t>Anesthesia and Neurodevelopment: What I Need to Know!</w:t>
      </w:r>
    </w:p>
    <w:p w14:paraId="540887CC" w14:textId="6CF2F2EA" w:rsidR="002404B4" w:rsidRPr="002404B4" w:rsidRDefault="002404B4" w:rsidP="002404B4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Web-based due to Covid 19</w:t>
      </w:r>
    </w:p>
    <w:p w14:paraId="664E6CAE" w14:textId="77777777" w:rsidR="002404B4" w:rsidRDefault="002404B4" w:rsidP="002404B4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July 21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21</w:t>
      </w:r>
    </w:p>
    <w:p w14:paraId="69AC4BAA" w14:textId="77777777" w:rsidR="002404B4" w:rsidRDefault="002404B4" w:rsidP="002404B4">
      <w:pPr>
        <w:ind w:left="1440" w:hanging="1440"/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11DFADA6" w14:textId="29997D89" w:rsidR="002404B4" w:rsidRDefault="00B05AB4" w:rsidP="00B05AB4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74.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2404B4">
        <w:rPr>
          <w:rFonts w:ascii="Arial" w:eastAsia="Arial" w:hAnsi="Arial" w:cs="Arial"/>
          <w:bCs/>
          <w:i/>
          <w:color w:val="000000" w:themeColor="text1"/>
        </w:rPr>
        <w:t xml:space="preserve">PBLD: </w:t>
      </w:r>
      <w:r w:rsidR="002404B4" w:rsidRPr="00FA0388">
        <w:rPr>
          <w:rFonts w:ascii="Arial" w:eastAsia="Arial" w:hAnsi="Arial" w:cs="Arial"/>
          <w:bCs/>
          <w:i/>
          <w:color w:val="000000" w:themeColor="text1"/>
        </w:rPr>
        <w:t>Mediastinal Masses in Children: What Do I Do?</w:t>
      </w:r>
    </w:p>
    <w:p w14:paraId="4D157A91" w14:textId="77777777" w:rsidR="002404B4" w:rsidRPr="00FA0388" w:rsidRDefault="002404B4" w:rsidP="002404B4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Web-based due to Covid 19</w:t>
      </w:r>
    </w:p>
    <w:p w14:paraId="4C0BEE88" w14:textId="77777777" w:rsidR="002404B4" w:rsidRDefault="002404B4" w:rsidP="002404B4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July 21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21</w:t>
      </w:r>
    </w:p>
    <w:p w14:paraId="5CF3B2F5" w14:textId="2320DE04" w:rsidR="005B56BD" w:rsidRPr="002404B4" w:rsidRDefault="005B56BD" w:rsidP="002404B4">
      <w:pPr>
        <w:contextualSpacing/>
        <w:rPr>
          <w:rFonts w:ascii="Arial" w:eastAsia="Arial" w:hAnsi="Arial" w:cs="Arial"/>
          <w:bCs/>
          <w:color w:val="000000" w:themeColor="text1"/>
        </w:rPr>
      </w:pPr>
    </w:p>
    <w:p w14:paraId="108A0610" w14:textId="03284B7D" w:rsidR="005B56BD" w:rsidRPr="003F7AA2" w:rsidRDefault="00B05AB4" w:rsidP="00B05AB4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73.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5B56BD" w:rsidRPr="003F7AA2">
        <w:rPr>
          <w:rFonts w:ascii="Arial" w:eastAsia="Arial" w:hAnsi="Arial" w:cs="Arial"/>
          <w:bCs/>
          <w:i/>
          <w:color w:val="000000" w:themeColor="text1"/>
        </w:rPr>
        <w:t>Review of Pediatric Anesthesia: Premeds to Emergence Delirium</w:t>
      </w:r>
    </w:p>
    <w:p w14:paraId="1A17553A" w14:textId="0932F8DC" w:rsidR="005B56BD" w:rsidRPr="002404B4" w:rsidRDefault="002404B4" w:rsidP="002404B4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Web-based due to Covid 19</w:t>
      </w:r>
    </w:p>
    <w:p w14:paraId="2C66FB31" w14:textId="1814F3F5" w:rsidR="002404B4" w:rsidRDefault="002404B4" w:rsidP="002404B4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July 20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21</w:t>
      </w:r>
    </w:p>
    <w:p w14:paraId="6981434B" w14:textId="77777777" w:rsidR="002404B4" w:rsidRDefault="002404B4" w:rsidP="002404B4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75DBE91C" w14:textId="6569D79F" w:rsidR="005B56BD" w:rsidRPr="003F7AA2" w:rsidRDefault="00B05AB4" w:rsidP="00B05AB4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72.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5B56BD" w:rsidRPr="003F7AA2">
        <w:rPr>
          <w:rFonts w:ascii="Arial" w:eastAsia="Arial" w:hAnsi="Arial" w:cs="Arial"/>
          <w:bCs/>
          <w:i/>
          <w:color w:val="000000" w:themeColor="text1"/>
        </w:rPr>
        <w:t xml:space="preserve">Preparing Children for the Operating Room: What Are the Current </w:t>
      </w:r>
      <w:r w:rsidR="005B56BD">
        <w:rPr>
          <w:rFonts w:ascii="Arial" w:eastAsia="Arial" w:hAnsi="Arial" w:cs="Arial"/>
          <w:bCs/>
          <w:i/>
          <w:color w:val="000000" w:themeColor="text1"/>
        </w:rPr>
        <w:tab/>
      </w:r>
      <w:r w:rsidR="005B56BD">
        <w:rPr>
          <w:rFonts w:ascii="Arial" w:eastAsia="Arial" w:hAnsi="Arial" w:cs="Arial"/>
          <w:bCs/>
          <w:i/>
          <w:color w:val="000000" w:themeColor="text1"/>
        </w:rPr>
        <w:tab/>
      </w:r>
      <w:r w:rsidR="005B56BD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5B56BD" w:rsidRPr="003F7AA2">
        <w:rPr>
          <w:rFonts w:ascii="Arial" w:eastAsia="Arial" w:hAnsi="Arial" w:cs="Arial"/>
          <w:bCs/>
          <w:i/>
          <w:color w:val="000000" w:themeColor="text1"/>
        </w:rPr>
        <w:t>Practices?</w:t>
      </w:r>
    </w:p>
    <w:p w14:paraId="1D883942" w14:textId="6CB9EC20" w:rsidR="002404B4" w:rsidRPr="00FA0388" w:rsidRDefault="002404B4" w:rsidP="002404B4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Web-based due to Covid 19</w:t>
      </w:r>
    </w:p>
    <w:p w14:paraId="05BF43DF" w14:textId="0F650124" w:rsidR="002404B4" w:rsidRDefault="002404B4" w:rsidP="002404B4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July 20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21</w:t>
      </w:r>
    </w:p>
    <w:p w14:paraId="47A2DCDE" w14:textId="77777777" w:rsidR="002404B4" w:rsidRDefault="002404B4" w:rsidP="002404B4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18404B45" w14:textId="14E8AFF1" w:rsidR="002404B4" w:rsidRPr="003F7AA2" w:rsidRDefault="00B05AB4" w:rsidP="00B05AB4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lastRenderedPageBreak/>
        <w:t xml:space="preserve">71.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2404B4" w:rsidRPr="003F7AA2">
        <w:rPr>
          <w:rFonts w:ascii="Arial" w:eastAsia="Arial" w:hAnsi="Arial" w:cs="Arial"/>
          <w:bCs/>
          <w:i/>
          <w:color w:val="000000" w:themeColor="text1"/>
        </w:rPr>
        <w:t>Caudal Blocks and Kids: What You Need to Know!</w:t>
      </w:r>
    </w:p>
    <w:p w14:paraId="39AA6793" w14:textId="54D41AC8" w:rsidR="002404B4" w:rsidRPr="00FA0388" w:rsidRDefault="002404B4" w:rsidP="002404B4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Web-based due to Covid 19</w:t>
      </w:r>
    </w:p>
    <w:p w14:paraId="159B76EA" w14:textId="5CE92614" w:rsidR="002404B4" w:rsidRDefault="002404B4" w:rsidP="002404B4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July 20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21</w:t>
      </w:r>
    </w:p>
    <w:p w14:paraId="59186750" w14:textId="77777777" w:rsidR="002404B4" w:rsidRPr="00FA0388" w:rsidRDefault="002404B4" w:rsidP="005B56BD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</w:p>
    <w:p w14:paraId="7E7133EE" w14:textId="27526237" w:rsidR="002404B4" w:rsidRPr="00FA0388" w:rsidRDefault="00B05AB4" w:rsidP="00B05AB4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70.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2404B4" w:rsidRPr="00FA0388">
        <w:rPr>
          <w:rFonts w:ascii="Arial" w:eastAsia="Arial" w:hAnsi="Arial" w:cs="Arial"/>
          <w:bCs/>
          <w:i/>
          <w:color w:val="000000" w:themeColor="text1"/>
        </w:rPr>
        <w:t xml:space="preserve">Help This Kid Showed Up </w:t>
      </w:r>
      <w:proofErr w:type="gramStart"/>
      <w:r w:rsidR="002404B4" w:rsidRPr="00FA0388">
        <w:rPr>
          <w:rFonts w:ascii="Arial" w:eastAsia="Arial" w:hAnsi="Arial" w:cs="Arial"/>
          <w:bCs/>
          <w:i/>
          <w:color w:val="000000" w:themeColor="text1"/>
        </w:rPr>
        <w:t>With</w:t>
      </w:r>
      <w:proofErr w:type="gramEnd"/>
      <w:r w:rsidR="002404B4" w:rsidRPr="00FA0388">
        <w:rPr>
          <w:rFonts w:ascii="Arial" w:eastAsia="Arial" w:hAnsi="Arial" w:cs="Arial"/>
          <w:bCs/>
          <w:i/>
          <w:color w:val="000000" w:themeColor="text1"/>
        </w:rPr>
        <w:t xml:space="preserve"> a Ventricular Assist Device, What Do I Do?</w:t>
      </w:r>
    </w:p>
    <w:p w14:paraId="57E21C4F" w14:textId="77777777" w:rsidR="002404B4" w:rsidRPr="00FA0388" w:rsidRDefault="002404B4" w:rsidP="002404B4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Web-based due to Covid 19</w:t>
      </w:r>
    </w:p>
    <w:p w14:paraId="1864DD71" w14:textId="77777777" w:rsidR="002404B4" w:rsidRDefault="002404B4" w:rsidP="002404B4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July 19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21</w:t>
      </w:r>
    </w:p>
    <w:p w14:paraId="708FEA40" w14:textId="77777777" w:rsidR="002404B4" w:rsidRDefault="002404B4" w:rsidP="002404B4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5C1A8DE9" w14:textId="77777777" w:rsidR="002404B4" w:rsidRPr="003F7AA2" w:rsidRDefault="002404B4" w:rsidP="002404B4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3F7AA2">
        <w:rPr>
          <w:rFonts w:ascii="Arial" w:eastAsia="Arial" w:hAnsi="Arial" w:cs="Arial"/>
          <w:bCs/>
          <w:i/>
          <w:color w:val="000000" w:themeColor="text1"/>
        </w:rPr>
        <w:t>OSA and Pediatric Anesthesia: From Diagnosis to Discharge</w:t>
      </w:r>
    </w:p>
    <w:p w14:paraId="01C31CCF" w14:textId="77777777" w:rsidR="002404B4" w:rsidRPr="003F7AA2" w:rsidRDefault="002404B4" w:rsidP="002404B4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Web-based due to Covid 19</w:t>
      </w:r>
    </w:p>
    <w:p w14:paraId="3534D9A9" w14:textId="77777777" w:rsidR="002404B4" w:rsidRDefault="002404B4" w:rsidP="002404B4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July 19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21</w:t>
      </w:r>
    </w:p>
    <w:p w14:paraId="0E7F942B" w14:textId="77777777" w:rsidR="002404B4" w:rsidRDefault="002404B4" w:rsidP="005B56BD">
      <w:pPr>
        <w:ind w:left="1440" w:hanging="1440"/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6354DE3C" w14:textId="5D35C1BA" w:rsidR="005B56BD" w:rsidRPr="005B56BD" w:rsidRDefault="00B05AB4" w:rsidP="005B56BD">
      <w:pPr>
        <w:ind w:left="1440" w:hanging="1440"/>
        <w:contextualSpacing/>
        <w:rPr>
          <w:rFonts w:ascii="Arial" w:eastAsia="Arial" w:hAnsi="Arial" w:cs="Arial"/>
          <w:bCs/>
          <w:iCs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69.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5B56BD" w:rsidRPr="005B56BD">
        <w:rPr>
          <w:rFonts w:ascii="Arial" w:eastAsia="Arial" w:hAnsi="Arial" w:cs="Arial"/>
          <w:bCs/>
          <w:iCs/>
          <w:color w:val="000000" w:themeColor="text1"/>
        </w:rPr>
        <w:t>Constructing a Quality Case Report: From Conception Through Submission</w:t>
      </w:r>
    </w:p>
    <w:p w14:paraId="4D48418B" w14:textId="5CD88E76" w:rsidR="005B56BD" w:rsidRPr="005B56BD" w:rsidRDefault="005B56BD" w:rsidP="005B56BD">
      <w:pPr>
        <w:ind w:left="720" w:firstLine="720"/>
        <w:contextualSpacing/>
        <w:rPr>
          <w:rFonts w:ascii="Arial" w:eastAsia="Arial" w:hAnsi="Arial" w:cs="Arial"/>
          <w:bCs/>
          <w:iCs/>
          <w:color w:val="000000" w:themeColor="text1"/>
        </w:rPr>
      </w:pPr>
      <w:r w:rsidRPr="005B56BD">
        <w:rPr>
          <w:rFonts w:ascii="Arial" w:eastAsia="Arial" w:hAnsi="Arial" w:cs="Arial"/>
          <w:bCs/>
          <w:iCs/>
          <w:color w:val="000000" w:themeColor="text1"/>
        </w:rPr>
        <w:t>Department of Anesthesiology and Perioperative Medicine</w:t>
      </w:r>
    </w:p>
    <w:p w14:paraId="35064F2E" w14:textId="3A2F6AAE" w:rsidR="005B56BD" w:rsidRPr="005B56BD" w:rsidRDefault="005B56BD" w:rsidP="005B56BD">
      <w:pPr>
        <w:ind w:left="720" w:firstLine="720"/>
        <w:contextualSpacing/>
        <w:rPr>
          <w:rFonts w:ascii="Arial" w:eastAsia="Arial" w:hAnsi="Arial" w:cs="Arial"/>
          <w:bCs/>
          <w:iCs/>
          <w:color w:val="000000" w:themeColor="text1"/>
        </w:rPr>
      </w:pPr>
      <w:r w:rsidRPr="005B56BD">
        <w:rPr>
          <w:rFonts w:ascii="Arial" w:eastAsia="Arial" w:hAnsi="Arial" w:cs="Arial"/>
          <w:bCs/>
          <w:iCs/>
          <w:color w:val="000000" w:themeColor="text1"/>
        </w:rPr>
        <w:t xml:space="preserve">University of Massachusetts </w:t>
      </w:r>
    </w:p>
    <w:p w14:paraId="481C6828" w14:textId="6969E797" w:rsidR="005B56BD" w:rsidRPr="005B56BD" w:rsidRDefault="005B56BD" w:rsidP="005B56BD">
      <w:pPr>
        <w:ind w:left="720" w:firstLine="720"/>
        <w:contextualSpacing/>
        <w:rPr>
          <w:rFonts w:ascii="Arial" w:eastAsia="Arial" w:hAnsi="Arial" w:cs="Arial"/>
          <w:bCs/>
          <w:iCs/>
          <w:color w:val="000000" w:themeColor="text1"/>
        </w:rPr>
      </w:pPr>
      <w:r w:rsidRPr="005B56BD">
        <w:rPr>
          <w:rFonts w:ascii="Arial" w:eastAsia="Arial" w:hAnsi="Arial" w:cs="Arial"/>
          <w:bCs/>
          <w:iCs/>
          <w:color w:val="000000" w:themeColor="text1"/>
        </w:rPr>
        <w:t>July 7, 2021</w:t>
      </w:r>
    </w:p>
    <w:p w14:paraId="1EE66DA4" w14:textId="0AE57F5C" w:rsidR="005B56BD" w:rsidRPr="005B56BD" w:rsidRDefault="005B56BD" w:rsidP="005B56BD">
      <w:pPr>
        <w:ind w:left="720" w:firstLine="720"/>
        <w:contextualSpacing/>
        <w:rPr>
          <w:rFonts w:ascii="Arial" w:eastAsia="Arial" w:hAnsi="Arial" w:cs="Arial"/>
          <w:b/>
          <w:i/>
          <w:color w:val="000000" w:themeColor="text1"/>
        </w:rPr>
      </w:pPr>
      <w:r w:rsidRPr="005B56BD">
        <w:rPr>
          <w:rFonts w:ascii="Arial" w:eastAsia="Arial" w:hAnsi="Arial" w:cs="Arial"/>
          <w:b/>
          <w:i/>
          <w:color w:val="000000" w:themeColor="text1"/>
        </w:rPr>
        <w:t>Visiting Professor</w:t>
      </w:r>
    </w:p>
    <w:p w14:paraId="26AD4E6C" w14:textId="77777777" w:rsidR="006B2A9C" w:rsidRDefault="006B2A9C" w:rsidP="00BB64A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4FB9AB52" w14:textId="3B8C0856" w:rsidR="006B2A9C" w:rsidRDefault="00B05AB4" w:rsidP="00B05AB4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68.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proofErr w:type="spellStart"/>
      <w:r w:rsidR="006B2A9C" w:rsidRPr="006B2A9C">
        <w:rPr>
          <w:rFonts w:ascii="Arial" w:eastAsia="Arial" w:hAnsi="Arial" w:cs="Arial"/>
          <w:bCs/>
          <w:i/>
          <w:color w:val="000000" w:themeColor="text1"/>
        </w:rPr>
        <w:t>PoCUS</w:t>
      </w:r>
      <w:proofErr w:type="spellEnd"/>
      <w:r w:rsidR="006B2A9C" w:rsidRPr="006B2A9C">
        <w:rPr>
          <w:rFonts w:ascii="Arial" w:eastAsia="Arial" w:hAnsi="Arial" w:cs="Arial"/>
          <w:bCs/>
          <w:i/>
          <w:color w:val="000000" w:themeColor="text1"/>
        </w:rPr>
        <w:t xml:space="preserve"> in pediatric anesthesiology in the perioperative period</w:t>
      </w:r>
    </w:p>
    <w:p w14:paraId="20EE3B96" w14:textId="77777777" w:rsidR="006B2A9C" w:rsidRDefault="006B2A9C" w:rsidP="006B2A9C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 w:rsidRPr="006B2A9C">
        <w:rPr>
          <w:rFonts w:ascii="Arial" w:eastAsia="Arial" w:hAnsi="Arial" w:cs="Arial"/>
          <w:bCs/>
          <w:color w:val="000000" w:themeColor="text1"/>
        </w:rPr>
        <w:t>World Interactive Network Focused on Critical Ultrasound (WINFOCUS),</w:t>
      </w:r>
    </w:p>
    <w:p w14:paraId="6E70B850" w14:textId="37E8BC9D" w:rsidR="006B2A9C" w:rsidRDefault="006B2A9C" w:rsidP="006B2A9C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June 12, 2021</w:t>
      </w:r>
    </w:p>
    <w:p w14:paraId="5F8FDDC2" w14:textId="77777777" w:rsidR="006B2A9C" w:rsidRDefault="006B2A9C" w:rsidP="002404B4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3D843725" w14:textId="19E59DFE" w:rsidR="002404B4" w:rsidRPr="002404B4" w:rsidRDefault="00B05AB4" w:rsidP="00B05AB4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67.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2404B4" w:rsidRPr="003F7AA2">
        <w:rPr>
          <w:rFonts w:ascii="Arial" w:eastAsia="Arial" w:hAnsi="Arial" w:cs="Arial"/>
          <w:bCs/>
          <w:i/>
          <w:color w:val="000000" w:themeColor="text1"/>
        </w:rPr>
        <w:t>OSA and Pediatric Anesthesia: From Diagnosis to Discharge</w:t>
      </w:r>
    </w:p>
    <w:p w14:paraId="14444862" w14:textId="77777777" w:rsidR="002404B4" w:rsidRPr="003F7AA2" w:rsidRDefault="002404B4" w:rsidP="002404B4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Web-based due to Covid 19</w:t>
      </w:r>
    </w:p>
    <w:p w14:paraId="43C6997A" w14:textId="2CBDC222" w:rsidR="005B56BD" w:rsidRDefault="002404B4" w:rsidP="002404B4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June 20,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 20</w:t>
      </w:r>
      <w:r>
        <w:rPr>
          <w:rFonts w:ascii="Arial" w:eastAsia="Arial" w:hAnsi="Arial" w:cs="Arial"/>
          <w:bCs/>
          <w:color w:val="000000" w:themeColor="text1"/>
        </w:rPr>
        <w:t>21</w:t>
      </w:r>
    </w:p>
    <w:p w14:paraId="06CD641A" w14:textId="77777777" w:rsidR="002404B4" w:rsidRDefault="002404B4" w:rsidP="005B56BD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58E09881" w14:textId="217070BA" w:rsidR="002404B4" w:rsidRPr="003F7AA2" w:rsidRDefault="00B05AB4" w:rsidP="00B05AB4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Cs/>
          <w:color w:val="000000" w:themeColor="text1"/>
        </w:rPr>
        <w:t xml:space="preserve">66. </w:t>
      </w:r>
      <w:r>
        <w:rPr>
          <w:rFonts w:ascii="Arial" w:eastAsia="Arial" w:hAnsi="Arial" w:cs="Arial"/>
          <w:bCs/>
          <w:iCs/>
          <w:color w:val="000000" w:themeColor="text1"/>
        </w:rPr>
        <w:tab/>
      </w:r>
      <w:r>
        <w:rPr>
          <w:rFonts w:ascii="Arial" w:eastAsia="Arial" w:hAnsi="Arial" w:cs="Arial"/>
          <w:bCs/>
          <w:iCs/>
          <w:color w:val="000000" w:themeColor="text1"/>
        </w:rPr>
        <w:tab/>
      </w:r>
      <w:r w:rsidR="002404B4" w:rsidRPr="003F7AA2">
        <w:rPr>
          <w:rFonts w:ascii="Arial" w:eastAsia="Arial" w:hAnsi="Arial" w:cs="Arial"/>
          <w:bCs/>
          <w:i/>
          <w:color w:val="000000" w:themeColor="text1"/>
        </w:rPr>
        <w:t>Anesthesia and Neurodevelopment: What I Need to Know!</w:t>
      </w:r>
    </w:p>
    <w:p w14:paraId="3B477E01" w14:textId="6E9F1911" w:rsidR="002404B4" w:rsidRPr="003F7AA2" w:rsidRDefault="002404B4" w:rsidP="002404B4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Web-based due to Covid 19</w:t>
      </w:r>
    </w:p>
    <w:p w14:paraId="40B9D0D8" w14:textId="50A833A3" w:rsidR="002404B4" w:rsidRPr="00FA0388" w:rsidRDefault="002404B4" w:rsidP="002404B4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 June 20,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 20</w:t>
      </w:r>
      <w:r>
        <w:rPr>
          <w:rFonts w:ascii="Arial" w:eastAsia="Arial" w:hAnsi="Arial" w:cs="Arial"/>
          <w:bCs/>
          <w:color w:val="000000" w:themeColor="text1"/>
        </w:rPr>
        <w:t>21</w:t>
      </w:r>
    </w:p>
    <w:p w14:paraId="42B539DF" w14:textId="77777777" w:rsidR="002404B4" w:rsidRDefault="002404B4" w:rsidP="002404B4">
      <w:pPr>
        <w:ind w:left="1440"/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3C8148B7" w14:textId="7504151B" w:rsidR="002404B4" w:rsidRPr="003F7AA2" w:rsidRDefault="00B05AB4" w:rsidP="00B05AB4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65.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2404B4" w:rsidRPr="003F7AA2">
        <w:rPr>
          <w:rFonts w:ascii="Arial" w:eastAsia="Arial" w:hAnsi="Arial" w:cs="Arial"/>
          <w:bCs/>
          <w:i/>
          <w:color w:val="000000" w:themeColor="text1"/>
        </w:rPr>
        <w:t>Review of Pediatric Anesthesia: Premeds to Emergence Delirium</w:t>
      </w:r>
    </w:p>
    <w:p w14:paraId="46CF6D45" w14:textId="77777777" w:rsidR="002404B4" w:rsidRPr="003F7AA2" w:rsidRDefault="002404B4" w:rsidP="002404B4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Web-based due to Covid 19</w:t>
      </w:r>
    </w:p>
    <w:p w14:paraId="1E9FD346" w14:textId="77777777" w:rsidR="002404B4" w:rsidRDefault="002404B4" w:rsidP="002404B4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June 19,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 20</w:t>
      </w:r>
      <w:r>
        <w:rPr>
          <w:rFonts w:ascii="Arial" w:eastAsia="Arial" w:hAnsi="Arial" w:cs="Arial"/>
          <w:bCs/>
          <w:color w:val="000000" w:themeColor="text1"/>
        </w:rPr>
        <w:t>21</w:t>
      </w:r>
    </w:p>
    <w:p w14:paraId="62BCB39D" w14:textId="77777777" w:rsidR="002404B4" w:rsidRDefault="002404B4" w:rsidP="002404B4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7478EAC9" w14:textId="24B5289B" w:rsidR="002404B4" w:rsidRPr="003F7AA2" w:rsidRDefault="00B05AB4" w:rsidP="00B05AB4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64.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2404B4" w:rsidRPr="003F7AA2">
        <w:rPr>
          <w:rFonts w:ascii="Arial" w:eastAsia="Arial" w:hAnsi="Arial" w:cs="Arial"/>
          <w:bCs/>
          <w:i/>
          <w:color w:val="000000" w:themeColor="text1"/>
        </w:rPr>
        <w:t xml:space="preserve">Preparing Children for the Operating Room: What Are the Current </w:t>
      </w:r>
      <w:r w:rsidR="002404B4">
        <w:rPr>
          <w:rFonts w:ascii="Arial" w:eastAsia="Arial" w:hAnsi="Arial" w:cs="Arial"/>
          <w:bCs/>
          <w:i/>
          <w:color w:val="000000" w:themeColor="text1"/>
        </w:rPr>
        <w:tab/>
      </w:r>
      <w:r w:rsidR="002404B4">
        <w:rPr>
          <w:rFonts w:ascii="Arial" w:eastAsia="Arial" w:hAnsi="Arial" w:cs="Arial"/>
          <w:bCs/>
          <w:i/>
          <w:color w:val="000000" w:themeColor="text1"/>
        </w:rPr>
        <w:tab/>
      </w:r>
      <w:r w:rsidR="002404B4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2404B4" w:rsidRPr="003F7AA2">
        <w:rPr>
          <w:rFonts w:ascii="Arial" w:eastAsia="Arial" w:hAnsi="Arial" w:cs="Arial"/>
          <w:bCs/>
          <w:i/>
          <w:color w:val="000000" w:themeColor="text1"/>
        </w:rPr>
        <w:t>Practices?</w:t>
      </w:r>
    </w:p>
    <w:p w14:paraId="5DD4105D" w14:textId="77777777" w:rsidR="002404B4" w:rsidRPr="003F7AA2" w:rsidRDefault="002404B4" w:rsidP="002404B4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Web-based due to Covid 19</w:t>
      </w:r>
    </w:p>
    <w:p w14:paraId="2B8496A1" w14:textId="2455021A" w:rsidR="002404B4" w:rsidRDefault="002404B4" w:rsidP="002404B4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June 19,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 20</w:t>
      </w:r>
      <w:r>
        <w:rPr>
          <w:rFonts w:ascii="Arial" w:eastAsia="Arial" w:hAnsi="Arial" w:cs="Arial"/>
          <w:bCs/>
          <w:color w:val="000000" w:themeColor="text1"/>
        </w:rPr>
        <w:t>21</w:t>
      </w:r>
    </w:p>
    <w:p w14:paraId="6C3E6474" w14:textId="48AB96B3" w:rsidR="006B2A9C" w:rsidRDefault="006B2A9C" w:rsidP="002404B4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</w:p>
    <w:p w14:paraId="79C11F2D" w14:textId="77777777" w:rsidR="00046D8C" w:rsidRDefault="00046D8C" w:rsidP="002404B4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</w:p>
    <w:p w14:paraId="40B5F305" w14:textId="0C5171DD" w:rsidR="006B2A9C" w:rsidRDefault="00B05AB4" w:rsidP="00B05AB4">
      <w:pPr>
        <w:ind w:left="1440" w:hanging="144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63. </w:t>
      </w:r>
      <w:r>
        <w:rPr>
          <w:rFonts w:ascii="Arial" w:eastAsia="Arial" w:hAnsi="Arial" w:cs="Arial"/>
          <w:bCs/>
          <w:color w:val="000000" w:themeColor="text1"/>
        </w:rPr>
        <w:tab/>
      </w:r>
      <w:r w:rsidR="006B2A9C" w:rsidRPr="006B2A9C">
        <w:rPr>
          <w:rFonts w:ascii="Arial" w:eastAsia="Arial" w:hAnsi="Arial" w:cs="Arial"/>
          <w:bCs/>
          <w:color w:val="000000" w:themeColor="text1"/>
        </w:rPr>
        <w:t>Pediatric Anesthesia and Neurodevelopment; Long-term impact of our Drugs</w:t>
      </w:r>
    </w:p>
    <w:p w14:paraId="631DF734" w14:textId="32D3B548" w:rsidR="006B2A9C" w:rsidRDefault="006B2A9C" w:rsidP="006B2A9C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Department of Anesthesiology and Pain Medicine</w:t>
      </w:r>
    </w:p>
    <w:p w14:paraId="7EDE4DB0" w14:textId="7F9792CB" w:rsidR="006B2A9C" w:rsidRDefault="006B2A9C" w:rsidP="006B2A9C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Baystate Medical Center, Univ of Massachusetts School of Medicine</w:t>
      </w:r>
    </w:p>
    <w:p w14:paraId="4E395099" w14:textId="1DDCE762" w:rsidR="006B2A9C" w:rsidRDefault="006B2A9C" w:rsidP="006B2A9C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May 27, 2021</w:t>
      </w:r>
    </w:p>
    <w:p w14:paraId="3EA56C80" w14:textId="04D0C472" w:rsidR="006B2A9C" w:rsidRPr="006B2A9C" w:rsidRDefault="006B2A9C" w:rsidP="006B2A9C">
      <w:pPr>
        <w:ind w:left="1440"/>
        <w:contextualSpacing/>
        <w:rPr>
          <w:rFonts w:ascii="Arial" w:eastAsia="Arial" w:hAnsi="Arial" w:cs="Arial"/>
          <w:b/>
          <w:color w:val="000000" w:themeColor="text1"/>
        </w:rPr>
      </w:pPr>
      <w:r w:rsidRPr="006B2A9C">
        <w:rPr>
          <w:rFonts w:ascii="Arial" w:eastAsia="Arial" w:hAnsi="Arial" w:cs="Arial"/>
          <w:b/>
          <w:color w:val="000000" w:themeColor="text1"/>
        </w:rPr>
        <w:lastRenderedPageBreak/>
        <w:t xml:space="preserve">Visiting Professor </w:t>
      </w:r>
    </w:p>
    <w:p w14:paraId="580CFDA3" w14:textId="7C7908E4" w:rsidR="006B2A9C" w:rsidRDefault="006B2A9C" w:rsidP="006B2A9C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</w:p>
    <w:p w14:paraId="4A56FC67" w14:textId="77777777" w:rsidR="00046D8C" w:rsidRDefault="00046D8C" w:rsidP="006B2A9C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</w:p>
    <w:p w14:paraId="2961B903" w14:textId="26AA82F9" w:rsidR="006B2A9C" w:rsidRDefault="00B05AB4" w:rsidP="00B05AB4">
      <w:pPr>
        <w:ind w:left="1440" w:hanging="144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62. </w:t>
      </w:r>
      <w:r>
        <w:rPr>
          <w:rFonts w:ascii="Arial" w:eastAsia="Arial" w:hAnsi="Arial" w:cs="Arial"/>
          <w:bCs/>
          <w:color w:val="000000" w:themeColor="text1"/>
        </w:rPr>
        <w:tab/>
      </w:r>
      <w:r w:rsidR="006B2A9C" w:rsidRPr="006B2A9C">
        <w:rPr>
          <w:rFonts w:ascii="Arial" w:eastAsia="Arial" w:hAnsi="Arial" w:cs="Arial"/>
          <w:bCs/>
          <w:color w:val="000000" w:themeColor="text1"/>
        </w:rPr>
        <w:t>Airway &amp; Lungs: Optimizing Care in Pediatric Anesthesia and Critical Care Medicine</w:t>
      </w:r>
    </w:p>
    <w:p w14:paraId="324F3E6D" w14:textId="7CB3D149" w:rsidR="006B2A9C" w:rsidRDefault="006B2A9C" w:rsidP="006B2A9C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American Institute of Ultrasound in Medicine</w:t>
      </w:r>
    </w:p>
    <w:p w14:paraId="1970E1EC" w14:textId="38A1B19C" w:rsidR="006B2A9C" w:rsidRDefault="006B2A9C" w:rsidP="006B2A9C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New York, NY, </w:t>
      </w:r>
    </w:p>
    <w:p w14:paraId="2E27741B" w14:textId="6529ED98" w:rsidR="006B2A9C" w:rsidRDefault="006B2A9C" w:rsidP="006B2A9C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</w:r>
      <w:r>
        <w:rPr>
          <w:rFonts w:ascii="Arial" w:eastAsia="Arial" w:hAnsi="Arial" w:cs="Arial"/>
          <w:bCs/>
          <w:color w:val="000000" w:themeColor="text1"/>
        </w:rPr>
        <w:tab/>
        <w:t>April 12, 2021</w:t>
      </w:r>
    </w:p>
    <w:p w14:paraId="3C767B8A" w14:textId="3A559B5A" w:rsidR="006B2A9C" w:rsidRDefault="00B05AB4" w:rsidP="006B2A9C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61.</w:t>
      </w:r>
    </w:p>
    <w:p w14:paraId="1C6CAE97" w14:textId="5F9E6507" w:rsidR="006B2A9C" w:rsidRDefault="006B2A9C" w:rsidP="002404B4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Pediatric OSA; Impact beyond the operating room</w:t>
      </w:r>
    </w:p>
    <w:p w14:paraId="5A969A3A" w14:textId="7B02DA2A" w:rsidR="006B2A9C" w:rsidRDefault="006B2A9C" w:rsidP="002404B4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Colorado Children’s Hospital</w:t>
      </w:r>
    </w:p>
    <w:p w14:paraId="3DB84293" w14:textId="2D787982" w:rsidR="006B2A9C" w:rsidRPr="006B2A9C" w:rsidRDefault="006B2A9C" w:rsidP="002404B4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6B2A9C">
        <w:rPr>
          <w:rFonts w:ascii="Arial" w:eastAsia="Arial" w:hAnsi="Arial" w:cs="Arial"/>
          <w:bCs/>
          <w:i/>
          <w:color w:val="000000" w:themeColor="text1"/>
        </w:rPr>
        <w:t>January 21, 2021</w:t>
      </w:r>
    </w:p>
    <w:p w14:paraId="377884BB" w14:textId="09C74BEC" w:rsidR="006B2A9C" w:rsidRDefault="006B2A9C" w:rsidP="002404B4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1B1FF7">
        <w:rPr>
          <w:rFonts w:ascii="Arial" w:eastAsia="Arial" w:hAnsi="Arial" w:cs="Arial"/>
          <w:b/>
          <w:i/>
          <w:color w:val="000000" w:themeColor="text1"/>
        </w:rPr>
        <w:t>Visiting Professor</w:t>
      </w:r>
    </w:p>
    <w:p w14:paraId="11F54A33" w14:textId="77777777" w:rsidR="005B56BD" w:rsidRDefault="005B56BD" w:rsidP="005B56BD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5B36EA2A" w14:textId="5945BC47" w:rsidR="005174D0" w:rsidRDefault="005174D0" w:rsidP="005174D0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60.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  <w:t xml:space="preserve">PBLD: </w:t>
      </w:r>
      <w:r w:rsidRPr="00FA0388">
        <w:rPr>
          <w:rFonts w:ascii="Arial" w:eastAsia="Arial" w:hAnsi="Arial" w:cs="Arial"/>
          <w:bCs/>
          <w:i/>
          <w:color w:val="000000" w:themeColor="text1"/>
        </w:rPr>
        <w:t>Mediastinal Masses in Children: What Do I Do?</w:t>
      </w:r>
    </w:p>
    <w:p w14:paraId="5DA419DA" w14:textId="77777777" w:rsidR="005174D0" w:rsidRPr="003F7AA2" w:rsidRDefault="005174D0" w:rsidP="001B1FF7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Jackson WY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7B80B7DA" w14:textId="77777777" w:rsidR="005174D0" w:rsidRDefault="005174D0" w:rsidP="001B1FF7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September 25, 2020</w:t>
      </w:r>
    </w:p>
    <w:p w14:paraId="64DF07B0" w14:textId="77777777" w:rsidR="005174D0" w:rsidRDefault="005174D0" w:rsidP="005174D0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11681F86" w14:textId="35675380" w:rsidR="005174D0" w:rsidRPr="003F7AA2" w:rsidRDefault="005174D0" w:rsidP="005174D0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59.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3F7AA2">
        <w:rPr>
          <w:rFonts w:ascii="Arial" w:eastAsia="Arial" w:hAnsi="Arial" w:cs="Arial"/>
          <w:bCs/>
          <w:i/>
          <w:color w:val="000000" w:themeColor="text1"/>
        </w:rPr>
        <w:t>Caudal Blocks and Kids: What You Need to Know!</w:t>
      </w:r>
    </w:p>
    <w:p w14:paraId="628E1711" w14:textId="13AE53AA" w:rsidR="005174D0" w:rsidRPr="003F7AA2" w:rsidRDefault="005174D0" w:rsidP="001B1FF7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Jackson WY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0017DAA5" w14:textId="72FC7E4F" w:rsidR="005174D0" w:rsidRDefault="005174D0" w:rsidP="005174D0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September 25, 2020</w:t>
      </w:r>
    </w:p>
    <w:p w14:paraId="08571FB5" w14:textId="2E2B9BE6" w:rsidR="005174D0" w:rsidRDefault="005174D0" w:rsidP="005174D0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57BD7990" w14:textId="48228106" w:rsidR="005174D0" w:rsidRPr="003F7AA2" w:rsidRDefault="005174D0" w:rsidP="005174D0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58.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3F7AA2">
        <w:rPr>
          <w:rFonts w:ascii="Arial" w:eastAsia="Arial" w:hAnsi="Arial" w:cs="Arial"/>
          <w:bCs/>
          <w:i/>
          <w:color w:val="000000" w:themeColor="text1"/>
        </w:rPr>
        <w:t>OSA and Pediatric Anesthesia: From Diagnosis to Discharge</w:t>
      </w:r>
    </w:p>
    <w:p w14:paraId="1AED657A" w14:textId="6281BA15" w:rsidR="005174D0" w:rsidRPr="003F7AA2" w:rsidRDefault="005174D0" w:rsidP="005174D0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Jackson WY</w:t>
      </w:r>
    </w:p>
    <w:p w14:paraId="205ABCD5" w14:textId="4B38D82B" w:rsidR="005174D0" w:rsidRDefault="005174D0" w:rsidP="005174D0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September 25, 2020</w:t>
      </w:r>
    </w:p>
    <w:p w14:paraId="267453BE" w14:textId="540B041B" w:rsidR="005174D0" w:rsidRDefault="005174D0" w:rsidP="00E70748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3D22449D" w14:textId="5F3328C5" w:rsidR="00E70748" w:rsidRPr="003F7AA2" w:rsidRDefault="005174D0" w:rsidP="00E70748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57.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E70748" w:rsidRPr="003F7AA2">
        <w:rPr>
          <w:rFonts w:ascii="Arial" w:eastAsia="Arial" w:hAnsi="Arial" w:cs="Arial"/>
          <w:bCs/>
          <w:i/>
          <w:color w:val="000000" w:themeColor="text1"/>
        </w:rPr>
        <w:t>Anesthesia and Neurodevelopment: What I Need to Know!</w:t>
      </w:r>
    </w:p>
    <w:p w14:paraId="66AF17DF" w14:textId="07439D39" w:rsidR="00E70748" w:rsidRPr="003F7AA2" w:rsidRDefault="00E70748" w:rsidP="00E70748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Jackson WY</w:t>
      </w:r>
    </w:p>
    <w:p w14:paraId="6C226686" w14:textId="77777777" w:rsidR="00E70748" w:rsidRPr="00FA0388" w:rsidRDefault="00E70748" w:rsidP="00E70748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 September 24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20</w:t>
      </w:r>
    </w:p>
    <w:p w14:paraId="7BCC2054" w14:textId="77777777" w:rsidR="00E70748" w:rsidRDefault="00E70748" w:rsidP="00E70748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7AD1489F" w14:textId="2B769CE6" w:rsidR="00E70748" w:rsidRPr="003F7AA2" w:rsidRDefault="005174D0" w:rsidP="00E70748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56.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E70748" w:rsidRPr="003F7AA2">
        <w:rPr>
          <w:rFonts w:ascii="Arial" w:eastAsia="Arial" w:hAnsi="Arial" w:cs="Arial"/>
          <w:bCs/>
          <w:i/>
          <w:color w:val="000000" w:themeColor="text1"/>
        </w:rPr>
        <w:t xml:space="preserve">Preparing Children for the Operating Room: What Are the Current </w:t>
      </w:r>
      <w:r w:rsidR="00E70748">
        <w:rPr>
          <w:rFonts w:ascii="Arial" w:eastAsia="Arial" w:hAnsi="Arial" w:cs="Arial"/>
          <w:bCs/>
          <w:i/>
          <w:color w:val="000000" w:themeColor="text1"/>
        </w:rPr>
        <w:tab/>
      </w:r>
      <w:r w:rsidR="00E70748">
        <w:rPr>
          <w:rFonts w:ascii="Arial" w:eastAsia="Arial" w:hAnsi="Arial" w:cs="Arial"/>
          <w:bCs/>
          <w:i/>
          <w:color w:val="000000" w:themeColor="text1"/>
        </w:rPr>
        <w:tab/>
      </w:r>
      <w:r w:rsidR="00E70748">
        <w:rPr>
          <w:rFonts w:ascii="Arial" w:eastAsia="Arial" w:hAnsi="Arial" w:cs="Arial"/>
          <w:bCs/>
          <w:i/>
          <w:color w:val="000000" w:themeColor="text1"/>
        </w:rPr>
        <w:tab/>
      </w:r>
      <w:r w:rsidR="00E70748">
        <w:rPr>
          <w:rFonts w:ascii="Arial" w:eastAsia="Arial" w:hAnsi="Arial" w:cs="Arial"/>
          <w:bCs/>
          <w:i/>
          <w:color w:val="000000" w:themeColor="text1"/>
        </w:rPr>
        <w:tab/>
      </w:r>
      <w:r w:rsidR="00E70748" w:rsidRPr="003F7AA2">
        <w:rPr>
          <w:rFonts w:ascii="Arial" w:eastAsia="Arial" w:hAnsi="Arial" w:cs="Arial"/>
          <w:bCs/>
          <w:i/>
          <w:color w:val="000000" w:themeColor="text1"/>
        </w:rPr>
        <w:t>Practices?</w:t>
      </w:r>
    </w:p>
    <w:p w14:paraId="49DBF778" w14:textId="77777777" w:rsidR="00E70748" w:rsidRPr="003F7AA2" w:rsidRDefault="00E70748" w:rsidP="00E70748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Jackson WY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16B18C3D" w14:textId="57608BCA" w:rsidR="00E70748" w:rsidRPr="00FA0388" w:rsidRDefault="00E70748" w:rsidP="00E70748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September 24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20</w:t>
      </w:r>
    </w:p>
    <w:p w14:paraId="345DCB3D" w14:textId="77777777" w:rsidR="00E70748" w:rsidRDefault="00E70748" w:rsidP="00E70748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07473A6B" w14:textId="44B33748" w:rsidR="00E70748" w:rsidRPr="003F7AA2" w:rsidRDefault="005174D0" w:rsidP="001B1FF7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55.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E70748" w:rsidRPr="003F7AA2">
        <w:rPr>
          <w:rFonts w:ascii="Arial" w:eastAsia="Arial" w:hAnsi="Arial" w:cs="Arial"/>
          <w:bCs/>
          <w:i/>
          <w:color w:val="000000" w:themeColor="text1"/>
        </w:rPr>
        <w:t>Review of Pediatric Anesthesia: Premeds to Emergence Delirium</w:t>
      </w:r>
    </w:p>
    <w:p w14:paraId="5298C5A8" w14:textId="77777777" w:rsidR="00E70748" w:rsidRPr="003F7AA2" w:rsidRDefault="00E70748" w:rsidP="00E70748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Jackson WY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49E38D01" w14:textId="1C2C2A83" w:rsidR="00E70748" w:rsidRPr="00FA0388" w:rsidRDefault="00E70748" w:rsidP="00E70748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September 24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20</w:t>
      </w:r>
    </w:p>
    <w:p w14:paraId="7F51A91A" w14:textId="1A0BB16E" w:rsidR="00E70748" w:rsidRDefault="00507EA2" w:rsidP="00507E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ab/>
      </w:r>
    </w:p>
    <w:p w14:paraId="244BA222" w14:textId="071BE351" w:rsidR="00507EA2" w:rsidRDefault="005174D0" w:rsidP="00507E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54.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507EA2" w:rsidRPr="00507EA2">
        <w:rPr>
          <w:rFonts w:ascii="Arial" w:eastAsia="Arial" w:hAnsi="Arial" w:cs="Arial"/>
          <w:bCs/>
          <w:i/>
          <w:color w:val="000000" w:themeColor="text1"/>
        </w:rPr>
        <w:t xml:space="preserve">OSA and Pediatric Anesthesia: From Diagnosis to Discharge </w:t>
      </w:r>
      <w:r w:rsidR="00507EA2">
        <w:rPr>
          <w:rFonts w:ascii="Arial" w:eastAsia="Arial" w:hAnsi="Arial" w:cs="Arial"/>
          <w:bCs/>
          <w:i/>
          <w:color w:val="000000" w:themeColor="text1"/>
        </w:rPr>
        <w:t>Outcomes</w:t>
      </w:r>
    </w:p>
    <w:p w14:paraId="0497B2A5" w14:textId="77777777" w:rsidR="00507EA2" w:rsidRDefault="00507EA2" w:rsidP="00507E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  <w:t>Grand Rounds Lecture: Department of Anesthesiology</w:t>
      </w:r>
    </w:p>
    <w:p w14:paraId="4AAD1193" w14:textId="77777777" w:rsidR="00507EA2" w:rsidRDefault="00507EA2" w:rsidP="00507E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  <w:t xml:space="preserve">Baystate Medical Center; University of Massachusetts </w:t>
      </w:r>
    </w:p>
    <w:p w14:paraId="6C87FFA1" w14:textId="77777777" w:rsidR="00507EA2" w:rsidRDefault="00507EA2" w:rsidP="00507E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  <w:t xml:space="preserve">September 10, 2020 </w:t>
      </w:r>
    </w:p>
    <w:p w14:paraId="3866AB6A" w14:textId="01A154D9" w:rsidR="00507EA2" w:rsidRPr="001B1FF7" w:rsidRDefault="00507EA2" w:rsidP="00507EA2">
      <w:pPr>
        <w:contextualSpacing/>
        <w:rPr>
          <w:rFonts w:ascii="Arial" w:eastAsia="Arial" w:hAnsi="Arial" w:cs="Arial"/>
          <w:b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1B1FF7">
        <w:rPr>
          <w:rFonts w:ascii="Arial" w:eastAsia="Arial" w:hAnsi="Arial" w:cs="Arial"/>
          <w:b/>
          <w:i/>
          <w:color w:val="000000" w:themeColor="text1"/>
        </w:rPr>
        <w:t>Visiting Professor</w:t>
      </w:r>
    </w:p>
    <w:p w14:paraId="2540AEBF" w14:textId="3D7CABC8" w:rsidR="00A52019" w:rsidRDefault="00A52019" w:rsidP="00507E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1D7A1442" w14:textId="34D2AF24" w:rsidR="00A52019" w:rsidRPr="00FA0388" w:rsidRDefault="005174D0" w:rsidP="00A52019">
      <w:pPr>
        <w:ind w:left="1440" w:hanging="144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53.</w:t>
      </w:r>
      <w:r w:rsidR="00A52019">
        <w:rPr>
          <w:rFonts w:ascii="Arial" w:eastAsia="Arial" w:hAnsi="Arial" w:cs="Arial"/>
          <w:bCs/>
          <w:i/>
          <w:color w:val="000000" w:themeColor="text1"/>
        </w:rPr>
        <w:tab/>
      </w:r>
      <w:r w:rsidR="00A52019" w:rsidRPr="00FA0388">
        <w:rPr>
          <w:rFonts w:ascii="Arial" w:eastAsia="Arial" w:hAnsi="Arial" w:cs="Arial"/>
          <w:bCs/>
          <w:i/>
          <w:color w:val="000000" w:themeColor="text1"/>
        </w:rPr>
        <w:t xml:space="preserve">Help This Kid Showed Up </w:t>
      </w:r>
      <w:proofErr w:type="gramStart"/>
      <w:r w:rsidR="00A52019" w:rsidRPr="00FA0388">
        <w:rPr>
          <w:rFonts w:ascii="Arial" w:eastAsia="Arial" w:hAnsi="Arial" w:cs="Arial"/>
          <w:bCs/>
          <w:i/>
          <w:color w:val="000000" w:themeColor="text1"/>
        </w:rPr>
        <w:t>With</w:t>
      </w:r>
      <w:proofErr w:type="gramEnd"/>
      <w:r w:rsidR="00A52019" w:rsidRPr="00FA0388">
        <w:rPr>
          <w:rFonts w:ascii="Arial" w:eastAsia="Arial" w:hAnsi="Arial" w:cs="Arial"/>
          <w:bCs/>
          <w:i/>
          <w:color w:val="000000" w:themeColor="text1"/>
        </w:rPr>
        <w:t xml:space="preserve"> a Ventricular Assist Device, What Do I Do?</w:t>
      </w:r>
    </w:p>
    <w:p w14:paraId="6F67ECAF" w14:textId="63A6C8AF" w:rsidR="00A52019" w:rsidRPr="00FA0388" w:rsidRDefault="00A52019" w:rsidP="00A52019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lastRenderedPageBreak/>
        <w:t xml:space="preserve">Northwest Anesthesia Seminars, </w:t>
      </w:r>
      <w:proofErr w:type="spellStart"/>
      <w:r w:rsidR="00E70748">
        <w:rPr>
          <w:rFonts w:ascii="Arial" w:eastAsia="Arial" w:hAnsi="Arial" w:cs="Arial"/>
          <w:bCs/>
          <w:color w:val="000000" w:themeColor="text1"/>
        </w:rPr>
        <w:t>Webbased</w:t>
      </w:r>
      <w:proofErr w:type="spellEnd"/>
      <w:r w:rsidR="00E70748">
        <w:rPr>
          <w:rFonts w:ascii="Arial" w:eastAsia="Arial" w:hAnsi="Arial" w:cs="Arial"/>
          <w:bCs/>
          <w:color w:val="000000" w:themeColor="text1"/>
        </w:rPr>
        <w:t xml:space="preserve"> due to Covid 19</w:t>
      </w:r>
    </w:p>
    <w:p w14:paraId="166B2820" w14:textId="77777777" w:rsidR="00A52019" w:rsidRDefault="00A52019" w:rsidP="00A52019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August 27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20</w:t>
      </w:r>
    </w:p>
    <w:p w14:paraId="63AA75E7" w14:textId="0E33A1CF" w:rsidR="00A52019" w:rsidRDefault="00A52019" w:rsidP="00A52019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14088312" w14:textId="0D127726" w:rsidR="00A52019" w:rsidRPr="003F7AA2" w:rsidRDefault="005174D0" w:rsidP="00A52019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52.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A52019" w:rsidRPr="003F7AA2">
        <w:rPr>
          <w:rFonts w:ascii="Arial" w:eastAsia="Arial" w:hAnsi="Arial" w:cs="Arial"/>
          <w:bCs/>
          <w:i/>
          <w:color w:val="000000" w:themeColor="text1"/>
        </w:rPr>
        <w:t>Point-of-Care Ultrasound for the Anesthesia Provider</w:t>
      </w:r>
    </w:p>
    <w:p w14:paraId="259917D7" w14:textId="44060DF4" w:rsidR="00A52019" w:rsidRPr="003F7AA2" w:rsidRDefault="00A52019" w:rsidP="00A52019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proofErr w:type="spellStart"/>
      <w:r w:rsidR="00E70748">
        <w:rPr>
          <w:rFonts w:ascii="Arial" w:eastAsia="Arial" w:hAnsi="Arial" w:cs="Arial"/>
          <w:bCs/>
          <w:color w:val="000000" w:themeColor="text1"/>
        </w:rPr>
        <w:t>Webbased</w:t>
      </w:r>
      <w:proofErr w:type="spellEnd"/>
      <w:r w:rsidR="00E70748">
        <w:rPr>
          <w:rFonts w:ascii="Arial" w:eastAsia="Arial" w:hAnsi="Arial" w:cs="Arial"/>
          <w:bCs/>
          <w:color w:val="000000" w:themeColor="text1"/>
        </w:rPr>
        <w:t xml:space="preserve"> due to Covid 19</w:t>
      </w:r>
    </w:p>
    <w:p w14:paraId="26AAA85B" w14:textId="13EEA0B9" w:rsidR="00A52019" w:rsidRDefault="00A52019" w:rsidP="00A52019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August 27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20</w:t>
      </w:r>
    </w:p>
    <w:p w14:paraId="396C8A75" w14:textId="5E333DDF" w:rsidR="00A52019" w:rsidRDefault="00A52019" w:rsidP="00A52019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2CF9ED2E" w14:textId="0418A611" w:rsidR="00A52019" w:rsidRPr="003F7AA2" w:rsidRDefault="005174D0" w:rsidP="00A52019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51.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A52019" w:rsidRPr="003F7AA2">
        <w:rPr>
          <w:rFonts w:ascii="Arial" w:eastAsia="Arial" w:hAnsi="Arial" w:cs="Arial"/>
          <w:bCs/>
          <w:i/>
          <w:color w:val="000000" w:themeColor="text1"/>
        </w:rPr>
        <w:t>Anesthesia and Neurodevelopment: What I Need to Know!</w:t>
      </w:r>
    </w:p>
    <w:p w14:paraId="0B0CD9CD" w14:textId="201E1E92" w:rsidR="00A52019" w:rsidRPr="003F7AA2" w:rsidRDefault="00A52019" w:rsidP="00A52019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 w:rsidR="00E70748">
        <w:rPr>
          <w:rFonts w:ascii="Arial" w:eastAsia="Arial" w:hAnsi="Arial" w:cs="Arial"/>
          <w:bCs/>
          <w:color w:val="000000" w:themeColor="text1"/>
        </w:rPr>
        <w:t>Web based due to Covid 19</w:t>
      </w:r>
    </w:p>
    <w:p w14:paraId="66714312" w14:textId="77777777" w:rsidR="00A52019" w:rsidRDefault="00A52019" w:rsidP="00A52019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August 25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20</w:t>
      </w:r>
    </w:p>
    <w:p w14:paraId="7AA87E15" w14:textId="77777777" w:rsidR="00A52019" w:rsidRDefault="00A52019" w:rsidP="00A52019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73F370CE" w14:textId="31776F94" w:rsidR="00A52019" w:rsidRPr="003F7AA2" w:rsidRDefault="005174D0" w:rsidP="00A52019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50.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A52019" w:rsidRPr="003F7AA2">
        <w:rPr>
          <w:rFonts w:ascii="Arial" w:eastAsia="Arial" w:hAnsi="Arial" w:cs="Arial"/>
          <w:bCs/>
          <w:i/>
          <w:color w:val="000000" w:themeColor="text1"/>
        </w:rPr>
        <w:t>OSA and Pediatric Anesthesia: From Diagnosis to Discharge</w:t>
      </w:r>
    </w:p>
    <w:p w14:paraId="5D3B788F" w14:textId="7C339CFD" w:rsidR="00A52019" w:rsidRPr="003F7AA2" w:rsidRDefault="00A52019" w:rsidP="00A52019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 w:rsidR="00E70748">
        <w:rPr>
          <w:rFonts w:ascii="Arial" w:eastAsia="Arial" w:hAnsi="Arial" w:cs="Arial"/>
          <w:bCs/>
          <w:color w:val="000000" w:themeColor="text1"/>
        </w:rPr>
        <w:t>Web based due to Covid 19</w:t>
      </w:r>
    </w:p>
    <w:p w14:paraId="4D8CF6B7" w14:textId="1552DACE" w:rsidR="00A52019" w:rsidRDefault="00A52019" w:rsidP="00A52019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August 25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20</w:t>
      </w:r>
    </w:p>
    <w:p w14:paraId="00AFD10C" w14:textId="77777777" w:rsidR="00A52019" w:rsidRDefault="00A52019" w:rsidP="00A52019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3405C6E9" w14:textId="5DB13161" w:rsidR="00A52019" w:rsidRPr="003F7AA2" w:rsidRDefault="005174D0" w:rsidP="00A52019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49.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A52019" w:rsidRPr="003F7AA2">
        <w:rPr>
          <w:rFonts w:ascii="Arial" w:eastAsia="Arial" w:hAnsi="Arial" w:cs="Arial"/>
          <w:bCs/>
          <w:i/>
          <w:color w:val="000000" w:themeColor="text1"/>
        </w:rPr>
        <w:t xml:space="preserve">Preparing Children for the Operating Room: What Are the Current </w:t>
      </w:r>
      <w:r w:rsidR="00A52019">
        <w:rPr>
          <w:rFonts w:ascii="Arial" w:eastAsia="Arial" w:hAnsi="Arial" w:cs="Arial"/>
          <w:bCs/>
          <w:i/>
          <w:color w:val="000000" w:themeColor="text1"/>
        </w:rPr>
        <w:tab/>
      </w:r>
      <w:r w:rsidR="00A52019">
        <w:rPr>
          <w:rFonts w:ascii="Arial" w:eastAsia="Arial" w:hAnsi="Arial" w:cs="Arial"/>
          <w:bCs/>
          <w:i/>
          <w:color w:val="000000" w:themeColor="text1"/>
        </w:rPr>
        <w:tab/>
      </w:r>
      <w:r w:rsidR="00A52019">
        <w:rPr>
          <w:rFonts w:ascii="Arial" w:eastAsia="Arial" w:hAnsi="Arial" w:cs="Arial"/>
          <w:bCs/>
          <w:i/>
          <w:color w:val="000000" w:themeColor="text1"/>
        </w:rPr>
        <w:tab/>
      </w:r>
      <w:r w:rsidR="00A52019">
        <w:rPr>
          <w:rFonts w:ascii="Arial" w:eastAsia="Arial" w:hAnsi="Arial" w:cs="Arial"/>
          <w:bCs/>
          <w:i/>
          <w:color w:val="000000" w:themeColor="text1"/>
        </w:rPr>
        <w:tab/>
      </w:r>
      <w:r w:rsidR="00A52019" w:rsidRPr="003F7AA2">
        <w:rPr>
          <w:rFonts w:ascii="Arial" w:eastAsia="Arial" w:hAnsi="Arial" w:cs="Arial"/>
          <w:bCs/>
          <w:i/>
          <w:color w:val="000000" w:themeColor="text1"/>
        </w:rPr>
        <w:t>Practices?</w:t>
      </w:r>
    </w:p>
    <w:p w14:paraId="5CAC9A21" w14:textId="27400AA0" w:rsidR="00A52019" w:rsidRPr="003F7AA2" w:rsidRDefault="00A52019" w:rsidP="00A52019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 w:rsidR="00E70748">
        <w:rPr>
          <w:rFonts w:ascii="Arial" w:eastAsia="Arial" w:hAnsi="Arial" w:cs="Arial"/>
          <w:bCs/>
          <w:color w:val="000000" w:themeColor="text1"/>
        </w:rPr>
        <w:t>Web based due to Covid 19</w:t>
      </w:r>
    </w:p>
    <w:p w14:paraId="0E488D93" w14:textId="79008EE8" w:rsidR="00A52019" w:rsidRDefault="00A52019" w:rsidP="00A52019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August 24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20</w:t>
      </w:r>
    </w:p>
    <w:p w14:paraId="25774342" w14:textId="77777777" w:rsidR="005174D0" w:rsidRPr="00FA0388" w:rsidRDefault="005174D0" w:rsidP="00A52019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</w:p>
    <w:p w14:paraId="441DA1FF" w14:textId="21509BAB" w:rsidR="00A52019" w:rsidRPr="003F7AA2" w:rsidRDefault="005174D0" w:rsidP="005174D0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48.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A52019" w:rsidRPr="003F7AA2">
        <w:rPr>
          <w:rFonts w:ascii="Arial" w:eastAsia="Arial" w:hAnsi="Arial" w:cs="Arial"/>
          <w:bCs/>
          <w:i/>
          <w:color w:val="000000" w:themeColor="text1"/>
        </w:rPr>
        <w:t>Review of Pediatric Anesthesia: Premeds to Emergence Delirium</w:t>
      </w:r>
    </w:p>
    <w:p w14:paraId="3FDC8ED3" w14:textId="1A38520E" w:rsidR="00A52019" w:rsidRPr="003F7AA2" w:rsidRDefault="00A52019" w:rsidP="00A52019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 w:rsidR="00E70748">
        <w:rPr>
          <w:rFonts w:ascii="Arial" w:eastAsia="Arial" w:hAnsi="Arial" w:cs="Arial"/>
          <w:bCs/>
          <w:color w:val="000000" w:themeColor="text1"/>
        </w:rPr>
        <w:t>Web based due to Covid 19</w:t>
      </w:r>
    </w:p>
    <w:p w14:paraId="72D6E731" w14:textId="2C70A898" w:rsidR="00A52019" w:rsidRPr="001B1FF7" w:rsidRDefault="00A52019" w:rsidP="001B1FF7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August 24</w:t>
      </w:r>
      <w:r w:rsidRPr="00FA0388">
        <w:rPr>
          <w:rFonts w:ascii="Arial" w:eastAsia="Arial" w:hAnsi="Arial" w:cs="Arial"/>
          <w:bCs/>
          <w:color w:val="000000" w:themeColor="text1"/>
        </w:rPr>
        <w:t>, 20</w:t>
      </w:r>
      <w:r>
        <w:rPr>
          <w:rFonts w:ascii="Arial" w:eastAsia="Arial" w:hAnsi="Arial" w:cs="Arial"/>
          <w:bCs/>
          <w:color w:val="000000" w:themeColor="text1"/>
        </w:rPr>
        <w:t>20</w:t>
      </w:r>
    </w:p>
    <w:p w14:paraId="6F06931D" w14:textId="77777777" w:rsidR="000E43B0" w:rsidRDefault="000E43B0" w:rsidP="00376F0E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68F173E5" w14:textId="760CD546" w:rsidR="00507EA2" w:rsidRDefault="00F270CB" w:rsidP="00507EA2">
      <w:pPr>
        <w:ind w:left="1440" w:hanging="1440"/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4</w:t>
      </w:r>
      <w:r w:rsidR="00276FEA">
        <w:rPr>
          <w:rFonts w:ascii="Arial" w:eastAsia="Arial" w:hAnsi="Arial" w:cs="Arial"/>
          <w:bCs/>
          <w:i/>
          <w:color w:val="000000" w:themeColor="text1"/>
        </w:rPr>
        <w:t>7.</w:t>
      </w:r>
      <w:r w:rsidR="00276FEA">
        <w:rPr>
          <w:rFonts w:ascii="Arial" w:eastAsia="Arial" w:hAnsi="Arial" w:cs="Arial"/>
          <w:bCs/>
          <w:i/>
          <w:color w:val="000000" w:themeColor="text1"/>
        </w:rPr>
        <w:tab/>
      </w:r>
      <w:r w:rsidR="00507EA2" w:rsidRPr="000E43B0">
        <w:rPr>
          <w:rFonts w:ascii="Arial" w:eastAsia="Arial" w:hAnsi="Arial" w:cs="Arial"/>
          <w:bCs/>
          <w:i/>
          <w:color w:val="000000" w:themeColor="text1"/>
        </w:rPr>
        <w:t>Constructing a Quality Case Report; From Conception Through Submission</w:t>
      </w:r>
    </w:p>
    <w:p w14:paraId="11F7F69B" w14:textId="77777777" w:rsidR="00507EA2" w:rsidRDefault="00507EA2" w:rsidP="00507EA2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Baylor College of Medicine, </w:t>
      </w:r>
    </w:p>
    <w:p w14:paraId="70BC46B0" w14:textId="77777777" w:rsidR="00507EA2" w:rsidRDefault="00507EA2" w:rsidP="00507EA2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Department of Anesthesiology Grand Rounds</w:t>
      </w:r>
    </w:p>
    <w:p w14:paraId="00425876" w14:textId="3BFFC27B" w:rsidR="00276FEA" w:rsidRPr="001B1FF7" w:rsidRDefault="00507EA2" w:rsidP="001B1FF7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July 29, 2020</w:t>
      </w:r>
    </w:p>
    <w:p w14:paraId="2F56127D" w14:textId="77777777" w:rsidR="00276FEA" w:rsidRDefault="00276FEA" w:rsidP="00276FEA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506107D2" w14:textId="1447BB00" w:rsidR="00276FEA" w:rsidRDefault="00F270CB" w:rsidP="001B1FF7">
      <w:pPr>
        <w:ind w:left="1440" w:hanging="1440"/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46</w:t>
      </w:r>
      <w:r w:rsidR="00276FEA">
        <w:rPr>
          <w:rFonts w:ascii="Arial" w:eastAsia="Arial" w:hAnsi="Arial" w:cs="Arial"/>
          <w:bCs/>
          <w:i/>
          <w:color w:val="000000" w:themeColor="text1"/>
        </w:rPr>
        <w:t>.</w:t>
      </w:r>
      <w:r w:rsidR="00276FEA">
        <w:rPr>
          <w:rFonts w:ascii="Arial" w:eastAsia="Arial" w:hAnsi="Arial" w:cs="Arial"/>
          <w:bCs/>
          <w:i/>
          <w:color w:val="000000" w:themeColor="text1"/>
        </w:rPr>
        <w:tab/>
      </w:r>
      <w:r w:rsidR="00276FEA" w:rsidRPr="00276FEA">
        <w:rPr>
          <w:rFonts w:ascii="Arial" w:eastAsia="Arial" w:hAnsi="Arial" w:cs="Arial"/>
          <w:bCs/>
          <w:i/>
          <w:color w:val="000000" w:themeColor="text1"/>
        </w:rPr>
        <w:t>Airway &amp; Lungs: optimizing care in pediatric anesthesia and critical care medicine</w:t>
      </w:r>
      <w:r w:rsidR="00276FEA">
        <w:rPr>
          <w:rFonts w:ascii="Arial" w:eastAsia="Arial" w:hAnsi="Arial" w:cs="Arial"/>
          <w:bCs/>
          <w:i/>
          <w:color w:val="000000" w:themeColor="text1"/>
        </w:rPr>
        <w:tab/>
      </w:r>
      <w:r w:rsidR="00276FEA">
        <w:rPr>
          <w:rFonts w:ascii="Arial" w:eastAsia="Arial" w:hAnsi="Arial" w:cs="Arial"/>
          <w:bCs/>
          <w:i/>
          <w:color w:val="000000" w:themeColor="text1"/>
        </w:rPr>
        <w:tab/>
      </w:r>
    </w:p>
    <w:p w14:paraId="3575E4BE" w14:textId="2A95C398" w:rsidR="00276FEA" w:rsidRDefault="00276FEA" w:rsidP="00276FEA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F270CB">
        <w:rPr>
          <w:rFonts w:ascii="Arial" w:eastAsia="Arial" w:hAnsi="Arial" w:cs="Arial"/>
          <w:bCs/>
          <w:i/>
          <w:color w:val="000000" w:themeColor="text1"/>
        </w:rPr>
        <w:t>Three-part</w:t>
      </w:r>
      <w:r>
        <w:rPr>
          <w:rFonts w:ascii="Arial" w:eastAsia="Arial" w:hAnsi="Arial" w:cs="Arial"/>
          <w:bCs/>
          <w:i/>
          <w:color w:val="000000" w:themeColor="text1"/>
        </w:rPr>
        <w:t xml:space="preserve"> lecture with: T. </w:t>
      </w:r>
      <w:proofErr w:type="spellStart"/>
      <w:r>
        <w:rPr>
          <w:rFonts w:ascii="Arial" w:eastAsia="Arial" w:hAnsi="Arial" w:cs="Arial"/>
          <w:bCs/>
          <w:i/>
          <w:color w:val="000000" w:themeColor="text1"/>
        </w:rPr>
        <w:t>Kummer</w:t>
      </w:r>
      <w:proofErr w:type="spellEnd"/>
      <w:r>
        <w:rPr>
          <w:rFonts w:ascii="Arial" w:eastAsia="Arial" w:hAnsi="Arial" w:cs="Arial"/>
          <w:bCs/>
          <w:i/>
          <w:color w:val="000000" w:themeColor="text1"/>
        </w:rPr>
        <w:t xml:space="preserve"> (Mayo) and A. Chen (Chop) </w:t>
      </w:r>
    </w:p>
    <w:p w14:paraId="1E1FFC47" w14:textId="77777777" w:rsidR="00F270CB" w:rsidRDefault="00276FEA" w:rsidP="00276FEA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F270CB">
        <w:rPr>
          <w:rFonts w:ascii="Arial" w:eastAsia="Arial" w:hAnsi="Arial" w:cs="Arial"/>
          <w:bCs/>
          <w:i/>
          <w:color w:val="000000" w:themeColor="text1"/>
        </w:rPr>
        <w:t xml:space="preserve">American Institute of Ultrasound Medicine </w:t>
      </w:r>
    </w:p>
    <w:p w14:paraId="7C90EA16" w14:textId="119F0F70" w:rsidR="00276FEA" w:rsidRDefault="00276FEA" w:rsidP="001B1FF7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Annual Integrative Ultrasound Meeting </w:t>
      </w:r>
    </w:p>
    <w:p w14:paraId="7325C3F9" w14:textId="245A362A" w:rsidR="00276FEA" w:rsidRDefault="00276FEA" w:rsidP="001B1FF7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March 24, 2020 (clx due to Covid-19)</w:t>
      </w:r>
    </w:p>
    <w:p w14:paraId="33305DE8" w14:textId="77777777" w:rsidR="00276FEA" w:rsidRDefault="00276FEA" w:rsidP="00376F0E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7C2D33F1" w14:textId="2F00224B" w:rsidR="002C5747" w:rsidRDefault="002C5747" w:rsidP="00376F0E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45.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2C5747">
        <w:rPr>
          <w:rFonts w:ascii="Arial" w:eastAsia="Arial" w:hAnsi="Arial" w:cs="Arial"/>
          <w:bCs/>
          <w:i/>
          <w:color w:val="000000" w:themeColor="text1"/>
        </w:rPr>
        <w:t>Society for Pediatric Anesthesiology; Section on Research;</w:t>
      </w:r>
    </w:p>
    <w:p w14:paraId="1C3C70D7" w14:textId="77777777" w:rsidR="002C5747" w:rsidRDefault="002C5747" w:rsidP="002C5747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2C5747">
        <w:rPr>
          <w:rFonts w:ascii="Arial" w:eastAsia="Arial" w:hAnsi="Arial" w:cs="Arial"/>
          <w:bCs/>
          <w:i/>
          <w:color w:val="000000" w:themeColor="text1"/>
        </w:rPr>
        <w:t xml:space="preserve">The Opioid Epidemic: Thinking Outside the Perioperative Box; </w:t>
      </w:r>
    </w:p>
    <w:p w14:paraId="02E16D9E" w14:textId="77777777" w:rsidR="002C5747" w:rsidRDefault="002C5747" w:rsidP="002C5747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2C5747">
        <w:rPr>
          <w:rFonts w:ascii="Arial" w:eastAsia="Arial" w:hAnsi="Arial" w:cs="Arial"/>
          <w:bCs/>
          <w:i/>
          <w:color w:val="000000" w:themeColor="text1"/>
        </w:rPr>
        <w:t xml:space="preserve">Nassau Bahamas. </w:t>
      </w:r>
    </w:p>
    <w:p w14:paraId="0DCF8907" w14:textId="55C1B249" w:rsidR="002C5747" w:rsidRDefault="002C5747" w:rsidP="002C5747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2C5747">
        <w:rPr>
          <w:rFonts w:ascii="Arial" w:eastAsia="Arial" w:hAnsi="Arial" w:cs="Arial"/>
          <w:bCs/>
          <w:i/>
          <w:color w:val="000000" w:themeColor="text1"/>
        </w:rPr>
        <w:t>February 28, 2020</w:t>
      </w:r>
    </w:p>
    <w:p w14:paraId="233847FC" w14:textId="77777777" w:rsidR="003F7AA2" w:rsidRDefault="003F7AA2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4E48C3FF" w14:textId="6ACB4F0F" w:rsidR="003F7AA2" w:rsidRPr="003F7AA2" w:rsidRDefault="00F8596B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44</w:t>
      </w:r>
      <w:r w:rsidR="003F7AA2">
        <w:rPr>
          <w:rFonts w:ascii="Arial" w:eastAsia="Arial" w:hAnsi="Arial" w:cs="Arial"/>
          <w:bCs/>
          <w:i/>
          <w:color w:val="000000" w:themeColor="text1"/>
        </w:rPr>
        <w:t>.</w:t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 w:rsidRPr="003F7AA2">
        <w:rPr>
          <w:rFonts w:ascii="Arial" w:eastAsia="Arial" w:hAnsi="Arial" w:cs="Arial"/>
          <w:bCs/>
          <w:i/>
          <w:color w:val="000000" w:themeColor="text1"/>
        </w:rPr>
        <w:t>Caudal Blocks and Kids: What You Need to Know!</w:t>
      </w:r>
    </w:p>
    <w:p w14:paraId="5893E60D" w14:textId="77777777" w:rsidR="003F7AA2" w:rsidRPr="003F7AA2" w:rsidRDefault="003F7AA2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Jackson WY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3CED6773" w14:textId="723982CF" w:rsidR="003F7AA2" w:rsidRDefault="003F7AA2" w:rsidP="003F7AA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September 27</w:t>
      </w:r>
      <w:r w:rsidRPr="00FA0388">
        <w:rPr>
          <w:rFonts w:ascii="Arial" w:eastAsia="Arial" w:hAnsi="Arial" w:cs="Arial"/>
          <w:bCs/>
          <w:color w:val="000000" w:themeColor="text1"/>
        </w:rPr>
        <w:t>, 201</w:t>
      </w:r>
      <w:r>
        <w:rPr>
          <w:rFonts w:ascii="Arial" w:eastAsia="Arial" w:hAnsi="Arial" w:cs="Arial"/>
          <w:bCs/>
          <w:color w:val="000000" w:themeColor="text1"/>
        </w:rPr>
        <w:t>9</w:t>
      </w:r>
    </w:p>
    <w:p w14:paraId="235C2567" w14:textId="77777777" w:rsidR="003F7AA2" w:rsidRPr="00FA0388" w:rsidRDefault="003F7AA2" w:rsidP="003F7AA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</w:p>
    <w:p w14:paraId="7AA681BD" w14:textId="534CC158" w:rsidR="003F7AA2" w:rsidRPr="003F7AA2" w:rsidRDefault="00F8596B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lastRenderedPageBreak/>
        <w:t>43</w:t>
      </w:r>
      <w:r w:rsidR="003F7AA2">
        <w:rPr>
          <w:rFonts w:ascii="Arial" w:eastAsia="Arial" w:hAnsi="Arial" w:cs="Arial"/>
          <w:bCs/>
          <w:i/>
          <w:color w:val="000000" w:themeColor="text1"/>
        </w:rPr>
        <w:t>.</w:t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 w:rsidRPr="003F7AA2">
        <w:rPr>
          <w:rFonts w:ascii="Arial" w:eastAsia="Arial" w:hAnsi="Arial" w:cs="Arial"/>
          <w:bCs/>
          <w:i/>
          <w:color w:val="000000" w:themeColor="text1"/>
        </w:rPr>
        <w:t>Point-of-Care Ultrasound for the Anesthesia Provider</w:t>
      </w:r>
    </w:p>
    <w:p w14:paraId="60CC1D21" w14:textId="77777777" w:rsidR="003F7AA2" w:rsidRPr="003F7AA2" w:rsidRDefault="003F7AA2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Jackson WY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1186635E" w14:textId="2113B0F8" w:rsidR="003F7AA2" w:rsidRDefault="003F7AA2" w:rsidP="003F7AA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September 27</w:t>
      </w:r>
      <w:r w:rsidRPr="00FA0388">
        <w:rPr>
          <w:rFonts w:ascii="Arial" w:eastAsia="Arial" w:hAnsi="Arial" w:cs="Arial"/>
          <w:bCs/>
          <w:color w:val="000000" w:themeColor="text1"/>
        </w:rPr>
        <w:t>, 201</w:t>
      </w:r>
      <w:r>
        <w:rPr>
          <w:rFonts w:ascii="Arial" w:eastAsia="Arial" w:hAnsi="Arial" w:cs="Arial"/>
          <w:bCs/>
          <w:color w:val="000000" w:themeColor="text1"/>
        </w:rPr>
        <w:t>9</w:t>
      </w:r>
    </w:p>
    <w:p w14:paraId="0B78D7B0" w14:textId="77777777" w:rsidR="003F7AA2" w:rsidRPr="00FA0388" w:rsidRDefault="003F7AA2" w:rsidP="003F7AA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</w:p>
    <w:p w14:paraId="6B9EC199" w14:textId="6D13725E" w:rsidR="003F7AA2" w:rsidRPr="003F7AA2" w:rsidRDefault="00F8596B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42</w:t>
      </w:r>
      <w:r w:rsidR="003F7AA2">
        <w:rPr>
          <w:rFonts w:ascii="Arial" w:eastAsia="Arial" w:hAnsi="Arial" w:cs="Arial"/>
          <w:bCs/>
          <w:i/>
          <w:color w:val="000000" w:themeColor="text1"/>
        </w:rPr>
        <w:t>.</w:t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 w:rsidRPr="003F7AA2">
        <w:rPr>
          <w:rFonts w:ascii="Arial" w:eastAsia="Arial" w:hAnsi="Arial" w:cs="Arial"/>
          <w:bCs/>
          <w:i/>
          <w:color w:val="000000" w:themeColor="text1"/>
        </w:rPr>
        <w:t>OSA and Pediatric Anesthesia: From Diagnosis to Discharge</w:t>
      </w:r>
    </w:p>
    <w:p w14:paraId="4475EA1E" w14:textId="77777777" w:rsidR="003F7AA2" w:rsidRPr="003F7AA2" w:rsidRDefault="003F7AA2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Jackson WY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7AA34B26" w14:textId="35F73A41" w:rsidR="003F7AA2" w:rsidRDefault="003F7AA2" w:rsidP="003F7AA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September 26</w:t>
      </w:r>
      <w:r w:rsidRPr="00FA0388">
        <w:rPr>
          <w:rFonts w:ascii="Arial" w:eastAsia="Arial" w:hAnsi="Arial" w:cs="Arial"/>
          <w:bCs/>
          <w:color w:val="000000" w:themeColor="text1"/>
        </w:rPr>
        <w:t>, 201</w:t>
      </w:r>
      <w:r>
        <w:rPr>
          <w:rFonts w:ascii="Arial" w:eastAsia="Arial" w:hAnsi="Arial" w:cs="Arial"/>
          <w:bCs/>
          <w:color w:val="000000" w:themeColor="text1"/>
        </w:rPr>
        <w:t>9</w:t>
      </w:r>
    </w:p>
    <w:p w14:paraId="688295BE" w14:textId="77777777" w:rsidR="003F7AA2" w:rsidRPr="00FA0388" w:rsidRDefault="003F7AA2" w:rsidP="003F7AA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</w:p>
    <w:p w14:paraId="43A01EC3" w14:textId="6E87453E" w:rsidR="003F7AA2" w:rsidRDefault="00F8596B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41</w:t>
      </w:r>
      <w:r w:rsidR="003F7AA2">
        <w:rPr>
          <w:rFonts w:ascii="Arial" w:eastAsia="Arial" w:hAnsi="Arial" w:cs="Arial"/>
          <w:bCs/>
          <w:i/>
          <w:color w:val="000000" w:themeColor="text1"/>
        </w:rPr>
        <w:t>.</w:t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 w:rsidRPr="003F7AA2">
        <w:rPr>
          <w:rFonts w:ascii="Arial" w:eastAsia="Arial" w:hAnsi="Arial" w:cs="Arial"/>
          <w:bCs/>
          <w:i/>
          <w:color w:val="000000" w:themeColor="text1"/>
        </w:rPr>
        <w:t>Opioid Epidemic and the Anesthesia Provider's Role</w:t>
      </w:r>
    </w:p>
    <w:p w14:paraId="04E14B2A" w14:textId="08FBEC2D" w:rsidR="003F7AA2" w:rsidRPr="003F7AA2" w:rsidRDefault="003F7AA2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Jackson WY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520D3EDB" w14:textId="74B79AD3" w:rsidR="003F7AA2" w:rsidRDefault="003F7AA2" w:rsidP="003F7AA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September 26</w:t>
      </w:r>
      <w:r w:rsidRPr="00FA0388">
        <w:rPr>
          <w:rFonts w:ascii="Arial" w:eastAsia="Arial" w:hAnsi="Arial" w:cs="Arial"/>
          <w:bCs/>
          <w:color w:val="000000" w:themeColor="text1"/>
        </w:rPr>
        <w:t>, 201</w:t>
      </w:r>
      <w:r>
        <w:rPr>
          <w:rFonts w:ascii="Arial" w:eastAsia="Arial" w:hAnsi="Arial" w:cs="Arial"/>
          <w:bCs/>
          <w:color w:val="000000" w:themeColor="text1"/>
        </w:rPr>
        <w:t>9</w:t>
      </w:r>
    </w:p>
    <w:p w14:paraId="42BB73B5" w14:textId="77777777" w:rsidR="003F7AA2" w:rsidRPr="00FA0388" w:rsidRDefault="003F7AA2" w:rsidP="003F7AA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</w:p>
    <w:p w14:paraId="61314507" w14:textId="091F5D0D" w:rsidR="003F7AA2" w:rsidRPr="003F7AA2" w:rsidRDefault="00F8596B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40</w:t>
      </w:r>
      <w:r w:rsidR="003F7AA2">
        <w:rPr>
          <w:rFonts w:ascii="Arial" w:eastAsia="Arial" w:hAnsi="Arial" w:cs="Arial"/>
          <w:bCs/>
          <w:i/>
          <w:color w:val="000000" w:themeColor="text1"/>
        </w:rPr>
        <w:t>.</w:t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 w:rsidRPr="003F7AA2">
        <w:rPr>
          <w:rFonts w:ascii="Arial" w:eastAsia="Arial" w:hAnsi="Arial" w:cs="Arial"/>
          <w:bCs/>
          <w:i/>
          <w:color w:val="000000" w:themeColor="text1"/>
        </w:rPr>
        <w:t>Anesthesia and Neurodevelopment: What I Need to Know!</w:t>
      </w:r>
    </w:p>
    <w:p w14:paraId="3A3205D8" w14:textId="77777777" w:rsidR="003F7AA2" w:rsidRPr="003F7AA2" w:rsidRDefault="003F7AA2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Jackson WY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2C170351" w14:textId="001AB72B" w:rsidR="003F7AA2" w:rsidRPr="00FA0388" w:rsidRDefault="003F7AA2" w:rsidP="003F7AA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September 24</w:t>
      </w:r>
      <w:r w:rsidRPr="00FA0388">
        <w:rPr>
          <w:rFonts w:ascii="Arial" w:eastAsia="Arial" w:hAnsi="Arial" w:cs="Arial"/>
          <w:bCs/>
          <w:color w:val="000000" w:themeColor="text1"/>
        </w:rPr>
        <w:t>, 201</w:t>
      </w:r>
      <w:r>
        <w:rPr>
          <w:rFonts w:ascii="Arial" w:eastAsia="Arial" w:hAnsi="Arial" w:cs="Arial"/>
          <w:bCs/>
          <w:color w:val="000000" w:themeColor="text1"/>
        </w:rPr>
        <w:t>9</w:t>
      </w:r>
    </w:p>
    <w:p w14:paraId="2C1F92DF" w14:textId="77777777" w:rsidR="003F7AA2" w:rsidRDefault="003F7AA2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773303A3" w14:textId="75CF15E4" w:rsidR="003F7AA2" w:rsidRPr="003F7AA2" w:rsidRDefault="00F8596B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39</w:t>
      </w:r>
      <w:r w:rsidR="003F7AA2">
        <w:rPr>
          <w:rFonts w:ascii="Arial" w:eastAsia="Arial" w:hAnsi="Arial" w:cs="Arial"/>
          <w:bCs/>
          <w:i/>
          <w:color w:val="000000" w:themeColor="text1"/>
        </w:rPr>
        <w:t>.</w:t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 w:rsidRPr="003F7AA2">
        <w:rPr>
          <w:rFonts w:ascii="Arial" w:eastAsia="Arial" w:hAnsi="Arial" w:cs="Arial"/>
          <w:bCs/>
          <w:i/>
          <w:color w:val="000000" w:themeColor="text1"/>
        </w:rPr>
        <w:t>Review of Pediatric Anesthesia: Premeds to Emergence Delirium</w:t>
      </w:r>
    </w:p>
    <w:p w14:paraId="7B1F6ED6" w14:textId="77777777" w:rsidR="003F7AA2" w:rsidRPr="003F7AA2" w:rsidRDefault="003F7AA2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Jackson WY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7FEBF3DC" w14:textId="77777777" w:rsidR="003F7AA2" w:rsidRPr="00FA0388" w:rsidRDefault="003F7AA2" w:rsidP="003F7AA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September 23</w:t>
      </w:r>
      <w:r w:rsidRPr="00FA0388">
        <w:rPr>
          <w:rFonts w:ascii="Arial" w:eastAsia="Arial" w:hAnsi="Arial" w:cs="Arial"/>
          <w:bCs/>
          <w:color w:val="000000" w:themeColor="text1"/>
        </w:rPr>
        <w:t>, 201</w:t>
      </w:r>
      <w:r>
        <w:rPr>
          <w:rFonts w:ascii="Arial" w:eastAsia="Arial" w:hAnsi="Arial" w:cs="Arial"/>
          <w:bCs/>
          <w:color w:val="000000" w:themeColor="text1"/>
        </w:rPr>
        <w:t>9</w:t>
      </w:r>
    </w:p>
    <w:p w14:paraId="7A21A139" w14:textId="77777777" w:rsidR="003F7AA2" w:rsidRDefault="003F7AA2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4C43EF91" w14:textId="221E640E" w:rsidR="003F7AA2" w:rsidRPr="003F7AA2" w:rsidRDefault="00F8596B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3</w:t>
      </w:r>
      <w:r w:rsidR="003F7AA2">
        <w:rPr>
          <w:rFonts w:ascii="Arial" w:eastAsia="Arial" w:hAnsi="Arial" w:cs="Arial"/>
          <w:bCs/>
          <w:i/>
          <w:color w:val="000000" w:themeColor="text1"/>
        </w:rPr>
        <w:t>8.</w:t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 w:rsidRPr="003F7AA2">
        <w:rPr>
          <w:rFonts w:ascii="Arial" w:eastAsia="Arial" w:hAnsi="Arial" w:cs="Arial"/>
          <w:bCs/>
          <w:i/>
          <w:color w:val="000000" w:themeColor="text1"/>
        </w:rPr>
        <w:t xml:space="preserve">Preparing Children for the Operating Room: What Are the Current </w:t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 w:rsidRPr="003F7AA2">
        <w:rPr>
          <w:rFonts w:ascii="Arial" w:eastAsia="Arial" w:hAnsi="Arial" w:cs="Arial"/>
          <w:bCs/>
          <w:i/>
          <w:color w:val="000000" w:themeColor="text1"/>
        </w:rPr>
        <w:t>Practices?</w:t>
      </w:r>
    </w:p>
    <w:p w14:paraId="0FE0BBB4" w14:textId="68DB1016" w:rsidR="003F7AA2" w:rsidRPr="003F7AA2" w:rsidRDefault="003F7AA2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Jackson WY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3B8D95DF" w14:textId="3BAD9675" w:rsidR="003F7AA2" w:rsidRPr="00FA0388" w:rsidRDefault="003F7AA2" w:rsidP="003F7AA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September 23</w:t>
      </w:r>
      <w:r w:rsidRPr="00FA0388">
        <w:rPr>
          <w:rFonts w:ascii="Arial" w:eastAsia="Arial" w:hAnsi="Arial" w:cs="Arial"/>
          <w:bCs/>
          <w:color w:val="000000" w:themeColor="text1"/>
        </w:rPr>
        <w:t>, 201</w:t>
      </w:r>
      <w:r>
        <w:rPr>
          <w:rFonts w:ascii="Arial" w:eastAsia="Arial" w:hAnsi="Arial" w:cs="Arial"/>
          <w:bCs/>
          <w:color w:val="000000" w:themeColor="text1"/>
        </w:rPr>
        <w:t>9</w:t>
      </w:r>
    </w:p>
    <w:p w14:paraId="6958A17B" w14:textId="77777777" w:rsidR="003F7AA2" w:rsidRDefault="003F7AA2" w:rsidP="00376F0E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454D8D66" w14:textId="06C68FBC" w:rsidR="003F7AA2" w:rsidRDefault="00F8596B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37.</w:t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 w:rsidRPr="003F7AA2">
        <w:rPr>
          <w:rFonts w:ascii="Arial" w:eastAsia="Arial" w:hAnsi="Arial" w:cs="Arial"/>
          <w:bCs/>
          <w:i/>
          <w:color w:val="000000" w:themeColor="text1"/>
        </w:rPr>
        <w:t xml:space="preserve">Point of Care Ultrasound for the Anesthesia Provider; Uses, Pitfalls, and </w:t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 w:rsidRPr="003F7AA2">
        <w:rPr>
          <w:rFonts w:ascii="Arial" w:eastAsia="Arial" w:hAnsi="Arial" w:cs="Arial"/>
          <w:bCs/>
          <w:i/>
          <w:color w:val="000000" w:themeColor="text1"/>
        </w:rPr>
        <w:t>Future Directions</w:t>
      </w:r>
    </w:p>
    <w:p w14:paraId="4B3658AC" w14:textId="77777777" w:rsidR="003F7AA2" w:rsidRDefault="003F7AA2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  <w:t>Grand Rounds Lecture: Department of Anesthesiology</w:t>
      </w:r>
    </w:p>
    <w:p w14:paraId="7EF4976C" w14:textId="045C6969" w:rsidR="003F7AA2" w:rsidRDefault="003F7AA2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  <w:t>University of North Carolina, Chapel Hill NC</w:t>
      </w:r>
    </w:p>
    <w:p w14:paraId="0861FB61" w14:textId="76F7415B" w:rsidR="003F7AA2" w:rsidRDefault="003F7AA2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  <w:t>September 18, 2019</w:t>
      </w:r>
    </w:p>
    <w:p w14:paraId="5AE132FA" w14:textId="2755147D" w:rsidR="003F7AA2" w:rsidRDefault="00121AB0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  <w:t>Visiting Professor</w:t>
      </w:r>
    </w:p>
    <w:p w14:paraId="05FFBE34" w14:textId="77777777" w:rsidR="00121AB0" w:rsidRDefault="00121AB0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2E29BD52" w14:textId="49CE8620" w:rsidR="003F7AA2" w:rsidRDefault="00F8596B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36.</w:t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  <w:t>Cardiac Ultrasound</w:t>
      </w:r>
    </w:p>
    <w:p w14:paraId="4DDF88E3" w14:textId="48C33C50" w:rsidR="003F7AA2" w:rsidRDefault="003F7AA2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3F7AA2">
        <w:rPr>
          <w:rFonts w:ascii="Arial" w:eastAsia="Arial" w:hAnsi="Arial" w:cs="Arial"/>
          <w:bCs/>
          <w:i/>
          <w:color w:val="000000" w:themeColor="text1"/>
        </w:rPr>
        <w:t xml:space="preserve"> </w:t>
      </w:r>
      <w:r w:rsidR="00F8596B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  <w:t>University of North Carolina, Chapel Hill NC</w:t>
      </w:r>
    </w:p>
    <w:p w14:paraId="78D6F2D0" w14:textId="77777777" w:rsidR="003F7AA2" w:rsidRDefault="003F7AA2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  <w:t>September 17, 2019</w:t>
      </w:r>
    </w:p>
    <w:p w14:paraId="096D6879" w14:textId="3F308C9C" w:rsidR="003F7AA2" w:rsidRDefault="003F7AA2" w:rsidP="00376F0E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121AB0">
        <w:rPr>
          <w:rFonts w:ascii="Arial" w:eastAsia="Arial" w:hAnsi="Arial" w:cs="Arial"/>
          <w:bCs/>
          <w:i/>
          <w:color w:val="000000" w:themeColor="text1"/>
        </w:rPr>
        <w:t>Visiting Professor</w:t>
      </w:r>
    </w:p>
    <w:p w14:paraId="705047BC" w14:textId="77777777" w:rsidR="00121AB0" w:rsidRDefault="00121AB0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153B4F86" w14:textId="200EBC08" w:rsidR="003F7AA2" w:rsidRDefault="00F8596B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35.</w:t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  <w:t>Lung Ultrasound</w:t>
      </w:r>
    </w:p>
    <w:p w14:paraId="1F6684D3" w14:textId="77777777" w:rsidR="003F7AA2" w:rsidRDefault="003F7AA2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3F7AA2">
        <w:rPr>
          <w:rFonts w:ascii="Arial" w:eastAsia="Arial" w:hAnsi="Arial" w:cs="Arial"/>
          <w:bCs/>
          <w:i/>
          <w:color w:val="000000" w:themeColor="text1"/>
        </w:rPr>
        <w:t xml:space="preserve">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  <w:t>University of North Carolina, Chapel Hill NC</w:t>
      </w:r>
    </w:p>
    <w:p w14:paraId="3B024E85" w14:textId="77777777" w:rsidR="003F7AA2" w:rsidRDefault="003F7AA2" w:rsidP="003F7AA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  <w:t>September 17, 2019</w:t>
      </w:r>
    </w:p>
    <w:p w14:paraId="12F9D3B4" w14:textId="65CDB7BD" w:rsidR="003F7AA2" w:rsidRDefault="00121AB0" w:rsidP="00376F0E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  <w:t>Visiting Professor</w:t>
      </w:r>
    </w:p>
    <w:p w14:paraId="7F8058BB" w14:textId="77777777" w:rsidR="00121AB0" w:rsidRDefault="00121AB0" w:rsidP="00376F0E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7E76D018" w14:textId="52DCE66A" w:rsidR="003F7AA2" w:rsidRDefault="00F8596B" w:rsidP="00376F0E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34.</w:t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 w:rsidRPr="003F7AA2">
        <w:rPr>
          <w:rFonts w:ascii="Arial" w:eastAsia="Arial" w:hAnsi="Arial" w:cs="Arial"/>
          <w:bCs/>
          <w:i/>
          <w:color w:val="000000" w:themeColor="text1"/>
        </w:rPr>
        <w:t xml:space="preserve">Point of Care Ultrasound for the Anesthesia Provider; Uses, Pitfalls, and </w:t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>
        <w:rPr>
          <w:rFonts w:ascii="Arial" w:eastAsia="Arial" w:hAnsi="Arial" w:cs="Arial"/>
          <w:bCs/>
          <w:i/>
          <w:color w:val="000000" w:themeColor="text1"/>
        </w:rPr>
        <w:tab/>
      </w:r>
      <w:r w:rsidR="003F7AA2" w:rsidRPr="003F7AA2">
        <w:rPr>
          <w:rFonts w:ascii="Arial" w:eastAsia="Arial" w:hAnsi="Arial" w:cs="Arial"/>
          <w:bCs/>
          <w:i/>
          <w:color w:val="000000" w:themeColor="text1"/>
        </w:rPr>
        <w:t>Future Directions</w:t>
      </w:r>
    </w:p>
    <w:p w14:paraId="31C904A1" w14:textId="66168D60" w:rsidR="003F7AA2" w:rsidRDefault="003F7AA2" w:rsidP="00376F0E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  <w:t>Grand Rounds Lecture: Department of Anesthesiology</w:t>
      </w:r>
    </w:p>
    <w:p w14:paraId="000A9BEC" w14:textId="58F8C40D" w:rsidR="003F7AA2" w:rsidRDefault="003F7AA2" w:rsidP="00376F0E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  <w:t>University of West Virginia, Morgantown WV</w:t>
      </w:r>
    </w:p>
    <w:p w14:paraId="6CAA027C" w14:textId="270A3FEA" w:rsidR="003F7AA2" w:rsidRDefault="003F7AA2" w:rsidP="00376F0E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lastRenderedPageBreak/>
        <w:tab/>
      </w:r>
      <w:r>
        <w:rPr>
          <w:rFonts w:ascii="Arial" w:eastAsia="Arial" w:hAnsi="Arial" w:cs="Arial"/>
          <w:bCs/>
          <w:i/>
          <w:color w:val="000000" w:themeColor="text1"/>
        </w:rPr>
        <w:tab/>
        <w:t>September 4, 2019</w:t>
      </w:r>
      <w:r w:rsidR="00121AB0">
        <w:rPr>
          <w:rFonts w:ascii="Arial" w:eastAsia="Arial" w:hAnsi="Arial" w:cs="Arial"/>
          <w:bCs/>
          <w:i/>
          <w:color w:val="000000" w:themeColor="text1"/>
        </w:rPr>
        <w:t xml:space="preserve">  </w:t>
      </w:r>
    </w:p>
    <w:p w14:paraId="4F42B259" w14:textId="103F15D9" w:rsidR="00121AB0" w:rsidRDefault="00121AB0" w:rsidP="00376F0E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  <w:t xml:space="preserve">Visiting Professor </w:t>
      </w:r>
    </w:p>
    <w:p w14:paraId="17CF0C6F" w14:textId="77777777" w:rsidR="003F7AA2" w:rsidRDefault="003F7AA2" w:rsidP="00376F0E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12EDD66B" w14:textId="0E6E77A7" w:rsidR="005234DD" w:rsidRDefault="00F8596B" w:rsidP="00376F0E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33</w:t>
      </w:r>
      <w:r w:rsidR="005234DD">
        <w:rPr>
          <w:rFonts w:ascii="Arial" w:eastAsia="Arial" w:hAnsi="Arial" w:cs="Arial"/>
          <w:bCs/>
          <w:i/>
          <w:color w:val="000000" w:themeColor="text1"/>
        </w:rPr>
        <w:t xml:space="preserve">. </w:t>
      </w:r>
      <w:r w:rsidR="005234DD">
        <w:rPr>
          <w:rFonts w:ascii="Arial" w:eastAsia="Arial" w:hAnsi="Arial" w:cs="Arial"/>
          <w:bCs/>
          <w:i/>
          <w:color w:val="000000" w:themeColor="text1"/>
        </w:rPr>
        <w:tab/>
      </w:r>
      <w:r w:rsidR="005234DD">
        <w:rPr>
          <w:rFonts w:ascii="Arial" w:eastAsia="Arial" w:hAnsi="Arial" w:cs="Arial"/>
          <w:bCs/>
          <w:i/>
          <w:color w:val="000000" w:themeColor="text1"/>
        </w:rPr>
        <w:tab/>
      </w:r>
      <w:r w:rsidR="005234DD" w:rsidRPr="005234DD">
        <w:rPr>
          <w:rFonts w:ascii="Arial" w:eastAsia="Arial" w:hAnsi="Arial" w:cs="Arial"/>
          <w:bCs/>
          <w:i/>
          <w:color w:val="000000" w:themeColor="text1"/>
        </w:rPr>
        <w:t>Research Workshop</w:t>
      </w:r>
    </w:p>
    <w:p w14:paraId="3FC86DB1" w14:textId="329E92EC" w:rsidR="005234DD" w:rsidRDefault="005234DD" w:rsidP="005234DD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color w:val="000000" w:themeColor="text1"/>
        </w:rPr>
        <w:t>Society for Pediatric Anesthesiology Meeting</w:t>
      </w:r>
    </w:p>
    <w:p w14:paraId="08772927" w14:textId="4F939C89" w:rsidR="005234DD" w:rsidRDefault="005234DD" w:rsidP="005234DD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  <w:t>Houston, TX</w:t>
      </w:r>
    </w:p>
    <w:p w14:paraId="6CE911A7" w14:textId="3CDEF846" w:rsidR="005234DD" w:rsidRDefault="005234DD" w:rsidP="005234DD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  <w:t>March 15, 2019</w:t>
      </w:r>
    </w:p>
    <w:p w14:paraId="363147C0" w14:textId="39E503FE" w:rsidR="005234DD" w:rsidRDefault="005234DD" w:rsidP="00376F0E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1645BCE1" w14:textId="22BC088A" w:rsidR="00F8596B" w:rsidRDefault="00F8596B" w:rsidP="00F8596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32.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8596B">
        <w:rPr>
          <w:rFonts w:ascii="Arial" w:eastAsia="Arial" w:hAnsi="Arial" w:cs="Arial"/>
          <w:bCs/>
          <w:i/>
          <w:color w:val="000000" w:themeColor="text1"/>
        </w:rPr>
        <w:t>Caudal Blocks and Kids: What You Need to Know</w:t>
      </w:r>
    </w:p>
    <w:p w14:paraId="6221B3FE" w14:textId="65EF6042" w:rsidR="00F8596B" w:rsidRDefault="00F8596B" w:rsidP="00F8596B">
      <w:pPr>
        <w:contextualSpacing/>
        <w:rPr>
          <w:rFonts w:ascii="Arial" w:eastAsia="Arial" w:hAnsi="Arial" w:cs="Arial"/>
          <w:bCs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Charleston SC</w:t>
      </w:r>
    </w:p>
    <w:p w14:paraId="371DF7C7" w14:textId="7C390953" w:rsidR="00F8596B" w:rsidRPr="00FA0388" w:rsidRDefault="00F8596B" w:rsidP="00F8596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February 23</w:t>
      </w:r>
      <w:r w:rsidRPr="00FA0388">
        <w:rPr>
          <w:rFonts w:ascii="Arial" w:eastAsia="Arial" w:hAnsi="Arial" w:cs="Arial"/>
          <w:bCs/>
          <w:color w:val="000000" w:themeColor="text1"/>
        </w:rPr>
        <w:t>, 201</w:t>
      </w:r>
      <w:r>
        <w:rPr>
          <w:rFonts w:ascii="Arial" w:eastAsia="Arial" w:hAnsi="Arial" w:cs="Arial"/>
          <w:bCs/>
          <w:color w:val="000000" w:themeColor="text1"/>
        </w:rPr>
        <w:t>9</w:t>
      </w:r>
    </w:p>
    <w:p w14:paraId="2B4CA9E1" w14:textId="77777777" w:rsidR="00F8596B" w:rsidRPr="003F7AA2" w:rsidRDefault="00F8596B" w:rsidP="00F8596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00F3369D" w14:textId="14DB12C9" w:rsidR="00F8596B" w:rsidRDefault="00F8596B" w:rsidP="00F8596B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31.</w:t>
      </w:r>
      <w:r>
        <w:rPr>
          <w:rFonts w:ascii="Arial" w:eastAsia="Arial" w:hAnsi="Arial" w:cs="Arial"/>
          <w:bCs/>
          <w:color w:val="000000" w:themeColor="text1"/>
        </w:rPr>
        <w:tab/>
      </w:r>
      <w:r>
        <w:rPr>
          <w:rFonts w:ascii="Arial" w:eastAsia="Arial" w:hAnsi="Arial" w:cs="Arial"/>
          <w:bCs/>
          <w:color w:val="000000" w:themeColor="text1"/>
        </w:rPr>
        <w:tab/>
      </w:r>
      <w:r w:rsidRPr="00F8596B">
        <w:rPr>
          <w:rFonts w:ascii="Arial" w:eastAsia="Arial" w:hAnsi="Arial" w:cs="Arial"/>
          <w:bCs/>
          <w:color w:val="000000" w:themeColor="text1"/>
        </w:rPr>
        <w:t>Review of the Basics of Congenital Heart Disease</w:t>
      </w:r>
    </w:p>
    <w:p w14:paraId="72CBFFC6" w14:textId="58599D45" w:rsidR="00F8596B" w:rsidRPr="003F7AA2" w:rsidRDefault="00F8596B" w:rsidP="00F8596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Charleston SC</w:t>
      </w:r>
    </w:p>
    <w:p w14:paraId="172041B9" w14:textId="0F8E12FD" w:rsidR="00F8596B" w:rsidRPr="00FA0388" w:rsidRDefault="00F8596B" w:rsidP="00F8596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February 23</w:t>
      </w:r>
      <w:r w:rsidRPr="00FA0388">
        <w:rPr>
          <w:rFonts w:ascii="Arial" w:eastAsia="Arial" w:hAnsi="Arial" w:cs="Arial"/>
          <w:bCs/>
          <w:color w:val="000000" w:themeColor="text1"/>
        </w:rPr>
        <w:t>, 201</w:t>
      </w:r>
      <w:r>
        <w:rPr>
          <w:rFonts w:ascii="Arial" w:eastAsia="Arial" w:hAnsi="Arial" w:cs="Arial"/>
          <w:bCs/>
          <w:color w:val="000000" w:themeColor="text1"/>
        </w:rPr>
        <w:t>9</w:t>
      </w:r>
    </w:p>
    <w:p w14:paraId="4ABE4695" w14:textId="77777777" w:rsidR="00F8596B" w:rsidRDefault="00F8596B" w:rsidP="00F8596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4B86142C" w14:textId="4B20F75B" w:rsidR="00F8596B" w:rsidRPr="003F7AA2" w:rsidRDefault="00F8596B" w:rsidP="00F8596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30.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8596B">
        <w:rPr>
          <w:rFonts w:ascii="Arial" w:eastAsia="Arial" w:hAnsi="Arial" w:cs="Arial"/>
          <w:bCs/>
          <w:i/>
          <w:color w:val="000000" w:themeColor="text1"/>
        </w:rPr>
        <w:t>OSA and Pediatric Anesthesia: From Diagnosis to Discharge</w:t>
      </w:r>
      <w:r w:rsidRPr="003F7AA2">
        <w:rPr>
          <w:rFonts w:ascii="Arial" w:eastAsia="Arial" w:hAnsi="Arial" w:cs="Arial"/>
          <w:bCs/>
          <w:i/>
          <w:color w:val="000000" w:themeColor="text1"/>
        </w:rPr>
        <w:t>?</w:t>
      </w:r>
    </w:p>
    <w:p w14:paraId="71C0BE23" w14:textId="5155A80F" w:rsidR="00F8596B" w:rsidRPr="003F7AA2" w:rsidRDefault="00F8596B" w:rsidP="00F8596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Charleston SC</w:t>
      </w:r>
    </w:p>
    <w:p w14:paraId="0A4B42F9" w14:textId="0EC539C5" w:rsidR="00F8596B" w:rsidRPr="00FA0388" w:rsidRDefault="00F8596B" w:rsidP="00F8596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February 22</w:t>
      </w:r>
      <w:r w:rsidRPr="00FA0388">
        <w:rPr>
          <w:rFonts w:ascii="Arial" w:eastAsia="Arial" w:hAnsi="Arial" w:cs="Arial"/>
          <w:bCs/>
          <w:color w:val="000000" w:themeColor="text1"/>
        </w:rPr>
        <w:t>, 201</w:t>
      </w:r>
      <w:r>
        <w:rPr>
          <w:rFonts w:ascii="Arial" w:eastAsia="Arial" w:hAnsi="Arial" w:cs="Arial"/>
          <w:bCs/>
          <w:color w:val="000000" w:themeColor="text1"/>
        </w:rPr>
        <w:t>9</w:t>
      </w:r>
    </w:p>
    <w:p w14:paraId="576B5176" w14:textId="77777777" w:rsidR="00F8596B" w:rsidRDefault="00F8596B" w:rsidP="00F8596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0455007C" w14:textId="01E20876" w:rsidR="00F8596B" w:rsidRPr="003F7AA2" w:rsidRDefault="00F8596B" w:rsidP="00F8596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29.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3F7AA2">
        <w:rPr>
          <w:rFonts w:ascii="Arial" w:eastAsia="Arial" w:hAnsi="Arial" w:cs="Arial"/>
          <w:bCs/>
          <w:i/>
          <w:color w:val="000000" w:themeColor="text1"/>
        </w:rPr>
        <w:t xml:space="preserve">Preparing Children for the Operating Room: What Are the Current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3F7AA2">
        <w:rPr>
          <w:rFonts w:ascii="Arial" w:eastAsia="Arial" w:hAnsi="Arial" w:cs="Arial"/>
          <w:bCs/>
          <w:i/>
          <w:color w:val="000000" w:themeColor="text1"/>
        </w:rPr>
        <w:t>Practices?</w:t>
      </w:r>
    </w:p>
    <w:p w14:paraId="4C004719" w14:textId="52213D40" w:rsidR="00F8596B" w:rsidRPr="003F7AA2" w:rsidRDefault="00F8596B" w:rsidP="00F8596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Charleston SC</w:t>
      </w:r>
    </w:p>
    <w:p w14:paraId="41B470CF" w14:textId="24E46DBF" w:rsidR="00F8596B" w:rsidRPr="00FA0388" w:rsidRDefault="00F8596B" w:rsidP="00F8596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February 22</w:t>
      </w:r>
      <w:r w:rsidRPr="00FA0388">
        <w:rPr>
          <w:rFonts w:ascii="Arial" w:eastAsia="Arial" w:hAnsi="Arial" w:cs="Arial"/>
          <w:bCs/>
          <w:color w:val="000000" w:themeColor="text1"/>
        </w:rPr>
        <w:t>, 201</w:t>
      </w:r>
      <w:r>
        <w:rPr>
          <w:rFonts w:ascii="Arial" w:eastAsia="Arial" w:hAnsi="Arial" w:cs="Arial"/>
          <w:bCs/>
          <w:color w:val="000000" w:themeColor="text1"/>
        </w:rPr>
        <w:t>9</w:t>
      </w:r>
    </w:p>
    <w:p w14:paraId="52F4C2C9" w14:textId="77777777" w:rsidR="00F8596B" w:rsidRDefault="00F8596B" w:rsidP="00F8596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3D2F6369" w14:textId="5E0586B0" w:rsidR="00F8596B" w:rsidRDefault="00F8596B" w:rsidP="00F8596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28.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8596B">
        <w:rPr>
          <w:rFonts w:ascii="Arial" w:eastAsia="Arial" w:hAnsi="Arial" w:cs="Arial"/>
          <w:bCs/>
          <w:i/>
          <w:color w:val="000000" w:themeColor="text1"/>
        </w:rPr>
        <w:t>Anesthesia and Neurodevelopment: What I Need to Know!</w:t>
      </w: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</w:p>
    <w:p w14:paraId="5A9F625D" w14:textId="2E2F8BEB" w:rsidR="00F8596B" w:rsidRPr="003F7AA2" w:rsidRDefault="00F8596B" w:rsidP="00F8596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</w:r>
      <w:r>
        <w:rPr>
          <w:rFonts w:ascii="Arial" w:eastAsia="Arial" w:hAnsi="Arial" w:cs="Arial"/>
          <w:bCs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Charleston SC</w:t>
      </w:r>
    </w:p>
    <w:p w14:paraId="2F8D7216" w14:textId="29317E0A" w:rsidR="00F8596B" w:rsidRPr="00FA0388" w:rsidRDefault="00F8596B" w:rsidP="00F8596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February 21</w:t>
      </w:r>
      <w:r w:rsidRPr="00FA0388">
        <w:rPr>
          <w:rFonts w:ascii="Arial" w:eastAsia="Arial" w:hAnsi="Arial" w:cs="Arial"/>
          <w:bCs/>
          <w:color w:val="000000" w:themeColor="text1"/>
        </w:rPr>
        <w:t>, 201</w:t>
      </w:r>
      <w:r>
        <w:rPr>
          <w:rFonts w:ascii="Arial" w:eastAsia="Arial" w:hAnsi="Arial" w:cs="Arial"/>
          <w:bCs/>
          <w:color w:val="000000" w:themeColor="text1"/>
        </w:rPr>
        <w:t>9</w:t>
      </w:r>
    </w:p>
    <w:p w14:paraId="6E5DB189" w14:textId="77777777" w:rsidR="00F8596B" w:rsidRDefault="00F8596B" w:rsidP="00F8596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1F090C7C" w14:textId="522EF444" w:rsidR="00F8596B" w:rsidRDefault="00F8596B" w:rsidP="00F8596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27.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8596B">
        <w:rPr>
          <w:rFonts w:ascii="Arial" w:eastAsia="Arial" w:hAnsi="Arial" w:cs="Arial"/>
          <w:bCs/>
          <w:i/>
          <w:color w:val="000000" w:themeColor="text1"/>
        </w:rPr>
        <w:t>Review of Pediatric Anesthesia: Premeds to Emergence Delirium</w:t>
      </w:r>
    </w:p>
    <w:p w14:paraId="25DABA66" w14:textId="16D77633" w:rsidR="00F8596B" w:rsidRPr="003F7AA2" w:rsidRDefault="00F8596B" w:rsidP="00F8596B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Charleston SC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532DA4DC" w14:textId="4A3F5513" w:rsidR="00F8596B" w:rsidRPr="00FA0388" w:rsidRDefault="00F8596B" w:rsidP="00F8596B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February 21</w:t>
      </w:r>
      <w:r w:rsidRPr="00FA0388">
        <w:rPr>
          <w:rFonts w:ascii="Arial" w:eastAsia="Arial" w:hAnsi="Arial" w:cs="Arial"/>
          <w:bCs/>
          <w:color w:val="000000" w:themeColor="text1"/>
        </w:rPr>
        <w:t>, 201</w:t>
      </w:r>
      <w:r>
        <w:rPr>
          <w:rFonts w:ascii="Arial" w:eastAsia="Arial" w:hAnsi="Arial" w:cs="Arial"/>
          <w:bCs/>
          <w:color w:val="000000" w:themeColor="text1"/>
        </w:rPr>
        <w:t>9</w:t>
      </w:r>
    </w:p>
    <w:p w14:paraId="050DD34E" w14:textId="77777777" w:rsidR="00F8596B" w:rsidRDefault="00F8596B" w:rsidP="00376F0E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35EB7A39" w14:textId="4E439D14" w:rsidR="00575113" w:rsidRPr="00D11330" w:rsidRDefault="00575113" w:rsidP="00376F0E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26.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D11330">
        <w:rPr>
          <w:rFonts w:ascii="Arial" w:eastAsia="Arial" w:hAnsi="Arial" w:cs="Arial"/>
          <w:bCs/>
          <w:i/>
          <w:color w:val="000000" w:themeColor="text1"/>
        </w:rPr>
        <w:t>Drug Induced Sleep Endoscopy: Anesthetic Considerations</w:t>
      </w:r>
    </w:p>
    <w:p w14:paraId="1123E407" w14:textId="77777777" w:rsidR="005234DD" w:rsidRDefault="005234DD" w:rsidP="005234DD">
      <w:pPr>
        <w:ind w:left="1440"/>
        <w:rPr>
          <w:rFonts w:ascii="Arial" w:hAnsi="Arial" w:cs="Arial"/>
          <w:color w:val="000000" w:themeColor="text1"/>
          <w:shd w:val="clear" w:color="auto" w:fill="FFFFFF"/>
        </w:rPr>
      </w:pPr>
      <w:r w:rsidRPr="005234DD">
        <w:rPr>
          <w:rFonts w:ascii="Arial" w:hAnsi="Arial" w:cs="Arial"/>
          <w:color w:val="000000" w:themeColor="text1"/>
          <w:shd w:val="clear" w:color="auto" w:fill="FFFFFF"/>
        </w:rPr>
        <w:t>The Society for Ear Nose and Throat Advances in Children</w:t>
      </w:r>
      <w:r>
        <w:rPr>
          <w:rFonts w:ascii="Arial" w:hAnsi="Arial" w:cs="Arial"/>
          <w:color w:val="000000" w:themeColor="text1"/>
          <w:shd w:val="clear" w:color="auto" w:fill="FFFFFF"/>
        </w:rPr>
        <w:t>-</w:t>
      </w:r>
    </w:p>
    <w:p w14:paraId="7EC8063D" w14:textId="28EF9F2F" w:rsidR="00575113" w:rsidRPr="00D11330" w:rsidRDefault="00575113" w:rsidP="005234DD">
      <w:pPr>
        <w:ind w:left="1440"/>
        <w:rPr>
          <w:rFonts w:ascii="Arial" w:hAnsi="Arial" w:cs="Arial"/>
          <w:color w:val="000000" w:themeColor="text1"/>
          <w:shd w:val="clear" w:color="auto" w:fill="FFFFFF"/>
        </w:rPr>
      </w:pPr>
      <w:r w:rsidRPr="00D11330">
        <w:rPr>
          <w:rFonts w:ascii="Arial" w:hAnsi="Arial" w:cs="Arial"/>
          <w:color w:val="000000" w:themeColor="text1"/>
          <w:shd w:val="clear" w:color="auto" w:fill="FFFFFF"/>
        </w:rPr>
        <w:t>Sleep Symposium</w:t>
      </w:r>
    </w:p>
    <w:p w14:paraId="6E90EDE0" w14:textId="194C0AA5" w:rsidR="00575113" w:rsidRPr="00D11330" w:rsidRDefault="00575113" w:rsidP="00575113">
      <w:pPr>
        <w:ind w:left="720" w:firstLine="720"/>
        <w:rPr>
          <w:rFonts w:ascii="Arial" w:hAnsi="Arial" w:cs="Arial"/>
          <w:color w:val="000000" w:themeColor="text1"/>
        </w:rPr>
      </w:pPr>
      <w:r w:rsidRPr="00D11330">
        <w:rPr>
          <w:rFonts w:ascii="Arial" w:hAnsi="Arial" w:cs="Arial"/>
          <w:color w:val="000000" w:themeColor="text1"/>
        </w:rPr>
        <w:t>Houston, TX</w:t>
      </w:r>
    </w:p>
    <w:p w14:paraId="6D2F53AB" w14:textId="07AEA561" w:rsidR="00575113" w:rsidRPr="00D11330" w:rsidRDefault="00575113" w:rsidP="00575113">
      <w:pPr>
        <w:ind w:left="720" w:firstLine="720"/>
        <w:rPr>
          <w:rFonts w:ascii="Arial" w:hAnsi="Arial" w:cs="Arial"/>
          <w:color w:val="000000" w:themeColor="text1"/>
        </w:rPr>
      </w:pPr>
      <w:r w:rsidRPr="00D11330">
        <w:rPr>
          <w:rFonts w:ascii="Arial" w:hAnsi="Arial" w:cs="Arial"/>
          <w:color w:val="000000" w:themeColor="text1"/>
        </w:rPr>
        <w:t>November 29, 2018</w:t>
      </w:r>
    </w:p>
    <w:p w14:paraId="6ED89602" w14:textId="77777777" w:rsidR="00575113" w:rsidRDefault="00575113" w:rsidP="00376F0E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51AEF77F" w14:textId="19E30960" w:rsidR="00376F0E" w:rsidRDefault="00376F0E" w:rsidP="00376F0E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25.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376F0E">
        <w:rPr>
          <w:rFonts w:ascii="Arial" w:eastAsia="Arial" w:hAnsi="Arial" w:cs="Arial"/>
          <w:bCs/>
          <w:i/>
          <w:color w:val="000000" w:themeColor="text1"/>
        </w:rPr>
        <w:t>Perioperative Anesthesia Utilization of Point of Care Ultrasound</w:t>
      </w:r>
    </w:p>
    <w:p w14:paraId="280D8FF7" w14:textId="46A87FFE" w:rsidR="00376F0E" w:rsidRDefault="00376F0E" w:rsidP="00376F0E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Texas Society of Anesthesiologists </w:t>
      </w:r>
    </w:p>
    <w:p w14:paraId="0CE14355" w14:textId="77777777" w:rsidR="005A416D" w:rsidRDefault="00376F0E" w:rsidP="00376F0E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Lost Pines, </w:t>
      </w:r>
      <w:r w:rsidR="005A416D">
        <w:rPr>
          <w:rFonts w:ascii="Arial" w:eastAsia="Arial" w:hAnsi="Arial" w:cs="Arial"/>
          <w:bCs/>
          <w:i/>
          <w:color w:val="000000" w:themeColor="text1"/>
        </w:rPr>
        <w:t>TX</w:t>
      </w:r>
    </w:p>
    <w:p w14:paraId="7D0E48D8" w14:textId="4BDEFD6A" w:rsidR="00376F0E" w:rsidRDefault="005A416D" w:rsidP="00376F0E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September</w:t>
      </w:r>
      <w:r w:rsidR="00376F0E">
        <w:rPr>
          <w:rFonts w:ascii="Arial" w:eastAsia="Arial" w:hAnsi="Arial" w:cs="Arial"/>
          <w:bCs/>
          <w:i/>
          <w:color w:val="000000" w:themeColor="text1"/>
        </w:rPr>
        <w:t xml:space="preserve"> </w:t>
      </w:r>
      <w:proofErr w:type="gramStart"/>
      <w:r w:rsidR="00376F0E">
        <w:rPr>
          <w:rFonts w:ascii="Arial" w:eastAsia="Arial" w:hAnsi="Arial" w:cs="Arial"/>
          <w:bCs/>
          <w:i/>
          <w:color w:val="000000" w:themeColor="text1"/>
        </w:rPr>
        <w:t>7,</w:t>
      </w:r>
      <w:r w:rsidR="00376F0E">
        <w:rPr>
          <w:rFonts w:ascii="Arial" w:eastAsia="Arial" w:hAnsi="Arial" w:cs="Arial"/>
          <w:bCs/>
          <w:i/>
          <w:color w:val="000000" w:themeColor="text1"/>
          <w:vertAlign w:val="superscript"/>
        </w:rPr>
        <w:t>,</w:t>
      </w:r>
      <w:proofErr w:type="gramEnd"/>
      <w:r w:rsidR="00376F0E">
        <w:rPr>
          <w:rFonts w:ascii="Arial" w:eastAsia="Arial" w:hAnsi="Arial" w:cs="Arial"/>
          <w:bCs/>
          <w:i/>
          <w:color w:val="000000" w:themeColor="text1"/>
          <w:vertAlign w:val="superscript"/>
        </w:rPr>
        <w:t xml:space="preserve"> </w:t>
      </w:r>
      <w:r w:rsidR="00376F0E">
        <w:rPr>
          <w:rFonts w:ascii="Arial" w:eastAsia="Arial" w:hAnsi="Arial" w:cs="Arial"/>
          <w:bCs/>
          <w:i/>
          <w:color w:val="000000" w:themeColor="text1"/>
        </w:rPr>
        <w:t>2018</w:t>
      </w:r>
    </w:p>
    <w:p w14:paraId="579F28ED" w14:textId="77777777" w:rsidR="00376F0E" w:rsidRPr="00376F0E" w:rsidRDefault="00376F0E" w:rsidP="00376F0E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240DFE43" w14:textId="361BDE4E" w:rsidR="00925C64" w:rsidRDefault="00925C64" w:rsidP="007419C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24.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  <w:t>Lung Ultrasound</w:t>
      </w:r>
      <w:r w:rsidR="00376F0E">
        <w:rPr>
          <w:rFonts w:ascii="Arial" w:eastAsia="Arial" w:hAnsi="Arial" w:cs="Arial"/>
          <w:bCs/>
          <w:i/>
          <w:color w:val="000000" w:themeColor="text1"/>
        </w:rPr>
        <w:t xml:space="preserve"> </w:t>
      </w:r>
    </w:p>
    <w:p w14:paraId="309C74F3" w14:textId="77777777" w:rsidR="00925C64" w:rsidRPr="00925C64" w:rsidRDefault="00925C64" w:rsidP="00925C64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925C64">
        <w:rPr>
          <w:rFonts w:ascii="Arial" w:eastAsia="Arial" w:hAnsi="Arial" w:cs="Arial"/>
          <w:bCs/>
          <w:i/>
          <w:color w:val="000000" w:themeColor="text1"/>
        </w:rPr>
        <w:t>7th Annual TCH Perioperative Ultrasound Workshop</w:t>
      </w:r>
    </w:p>
    <w:p w14:paraId="7D3F66C4" w14:textId="77777777" w:rsidR="00925C64" w:rsidRPr="00925C64" w:rsidRDefault="00925C64" w:rsidP="00925C64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925C64">
        <w:rPr>
          <w:rFonts w:ascii="Arial" w:eastAsia="Arial" w:hAnsi="Arial" w:cs="Arial"/>
          <w:bCs/>
          <w:i/>
          <w:color w:val="000000" w:themeColor="text1"/>
        </w:rPr>
        <w:lastRenderedPageBreak/>
        <w:t>Houston, TX</w:t>
      </w:r>
    </w:p>
    <w:p w14:paraId="02F17837" w14:textId="045671E8" w:rsidR="00925C64" w:rsidRDefault="00925C64" w:rsidP="00925C64">
      <w:pPr>
        <w:ind w:left="720" w:firstLine="720"/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925C64">
        <w:rPr>
          <w:rFonts w:ascii="Arial" w:eastAsia="Arial" w:hAnsi="Arial" w:cs="Arial"/>
          <w:bCs/>
          <w:i/>
          <w:color w:val="000000" w:themeColor="text1"/>
        </w:rPr>
        <w:t>August 4, 2018</w:t>
      </w:r>
    </w:p>
    <w:p w14:paraId="279034E6" w14:textId="77777777" w:rsidR="00925C64" w:rsidRDefault="00925C64" w:rsidP="007419C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67F56F41" w14:textId="3DEBF4AD" w:rsidR="007419C2" w:rsidRDefault="007419C2" w:rsidP="007419C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23.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  <w:t>Review of the Basics of</w:t>
      </w:r>
      <w:r w:rsidRPr="007419C2">
        <w:rPr>
          <w:rFonts w:ascii="Arial" w:eastAsia="Arial" w:hAnsi="Arial" w:cs="Arial"/>
          <w:bCs/>
          <w:i/>
          <w:color w:val="000000" w:themeColor="text1"/>
        </w:rPr>
        <w:t xml:space="preserve"> Congenital </w:t>
      </w:r>
      <w:r>
        <w:rPr>
          <w:rFonts w:ascii="Arial" w:eastAsia="Arial" w:hAnsi="Arial" w:cs="Arial"/>
          <w:bCs/>
          <w:i/>
          <w:color w:val="000000" w:themeColor="text1"/>
        </w:rPr>
        <w:t>Heart Disease</w:t>
      </w: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</w:p>
    <w:p w14:paraId="4DB9F11F" w14:textId="77777777" w:rsidR="007419C2" w:rsidRPr="00FA0388" w:rsidRDefault="007419C2" w:rsidP="007419C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Alaska, AK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71640A4D" w14:textId="77777777" w:rsidR="007419C2" w:rsidRPr="00FA0388" w:rsidRDefault="007419C2" w:rsidP="007419C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June 29</w:t>
      </w:r>
      <w:r w:rsidRPr="00FA0388">
        <w:rPr>
          <w:rFonts w:ascii="Arial" w:eastAsia="Arial" w:hAnsi="Arial" w:cs="Arial"/>
          <w:bCs/>
          <w:color w:val="000000" w:themeColor="text1"/>
        </w:rPr>
        <w:t>, 2018</w:t>
      </w:r>
    </w:p>
    <w:p w14:paraId="7F45122F" w14:textId="77777777" w:rsidR="007419C2" w:rsidRDefault="007419C2" w:rsidP="007419C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67FD0EBB" w14:textId="26BEC2D4" w:rsidR="007419C2" w:rsidRDefault="007419C2" w:rsidP="007419C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22.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7419C2">
        <w:rPr>
          <w:rFonts w:ascii="Arial" w:eastAsia="Arial" w:hAnsi="Arial" w:cs="Arial"/>
          <w:bCs/>
          <w:i/>
          <w:color w:val="000000" w:themeColor="text1"/>
        </w:rPr>
        <w:t>Noncardiac Surgery for the Adult Congenital Patient</w:t>
      </w:r>
      <w:r w:rsidRPr="007419C2">
        <w:rPr>
          <w:rFonts w:ascii="Arial" w:eastAsia="Arial" w:hAnsi="Arial" w:cs="Arial"/>
          <w:bCs/>
          <w:i/>
          <w:color w:val="000000" w:themeColor="text1"/>
        </w:rPr>
        <w:tab/>
      </w:r>
    </w:p>
    <w:p w14:paraId="4CDEB796" w14:textId="722AF9AB" w:rsidR="007419C2" w:rsidRPr="00FA0388" w:rsidRDefault="007419C2" w:rsidP="007419C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Alaska, AK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1735E48A" w14:textId="77777777" w:rsidR="007419C2" w:rsidRPr="00FA0388" w:rsidRDefault="007419C2" w:rsidP="007419C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June 29</w:t>
      </w:r>
      <w:r w:rsidRPr="00FA0388">
        <w:rPr>
          <w:rFonts w:ascii="Arial" w:eastAsia="Arial" w:hAnsi="Arial" w:cs="Arial"/>
          <w:bCs/>
          <w:color w:val="000000" w:themeColor="text1"/>
        </w:rPr>
        <w:t>, 2018</w:t>
      </w:r>
    </w:p>
    <w:p w14:paraId="4C5E6AD2" w14:textId="77777777" w:rsidR="00EF7F0B" w:rsidRPr="00D023AA" w:rsidRDefault="00EF7F0B" w:rsidP="00537B90">
      <w:pPr>
        <w:contextualSpacing/>
        <w:rPr>
          <w:rFonts w:ascii="Arial" w:eastAsia="Arial" w:hAnsi="Arial" w:cs="Arial"/>
          <w:bCs/>
          <w:color w:val="000000" w:themeColor="text1"/>
        </w:rPr>
      </w:pPr>
    </w:p>
    <w:p w14:paraId="0418C6DF" w14:textId="1D72701E" w:rsidR="007419C2" w:rsidRDefault="007419C2" w:rsidP="007419C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21.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FA0388">
        <w:rPr>
          <w:rFonts w:ascii="Arial" w:eastAsia="Arial" w:hAnsi="Arial" w:cs="Arial"/>
          <w:bCs/>
          <w:i/>
          <w:color w:val="000000" w:themeColor="text1"/>
        </w:rPr>
        <w:t>Mediastinal Masses in Children: What Do I Do?</w:t>
      </w:r>
    </w:p>
    <w:p w14:paraId="13A70D49" w14:textId="6C5E418E" w:rsidR="007419C2" w:rsidRPr="00FA0388" w:rsidRDefault="007419C2" w:rsidP="007419C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Alaska, AK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0AB567DD" w14:textId="34C5B222" w:rsidR="007419C2" w:rsidRPr="00FA0388" w:rsidRDefault="007419C2" w:rsidP="007419C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June 29</w:t>
      </w:r>
      <w:r w:rsidRPr="00FA0388">
        <w:rPr>
          <w:rFonts w:ascii="Arial" w:eastAsia="Arial" w:hAnsi="Arial" w:cs="Arial"/>
          <w:bCs/>
          <w:color w:val="000000" w:themeColor="text1"/>
        </w:rPr>
        <w:t>, 2018</w:t>
      </w:r>
    </w:p>
    <w:p w14:paraId="0C27496B" w14:textId="46E9D542" w:rsidR="007419C2" w:rsidRDefault="007419C2" w:rsidP="007419C2">
      <w:pPr>
        <w:tabs>
          <w:tab w:val="left" w:pos="1097"/>
        </w:tabs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2904C210" w14:textId="4591F9C1" w:rsidR="007419C2" w:rsidRPr="00FA0388" w:rsidRDefault="007419C2" w:rsidP="007419C2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20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. </w:t>
      </w:r>
      <w:r w:rsidRPr="00FA0388">
        <w:rPr>
          <w:rFonts w:ascii="Arial" w:eastAsia="Arial" w:hAnsi="Arial" w:cs="Arial"/>
          <w:bCs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ab/>
      </w:r>
      <w:r w:rsidRPr="00FA0388">
        <w:rPr>
          <w:rFonts w:ascii="Arial" w:eastAsia="Arial" w:hAnsi="Arial" w:cs="Arial"/>
          <w:bCs/>
          <w:i/>
          <w:color w:val="000000" w:themeColor="text1"/>
        </w:rPr>
        <w:t>Point of Care Ultrasound for the Anesthesia Provider</w:t>
      </w:r>
    </w:p>
    <w:p w14:paraId="3695AC8A" w14:textId="4EF28576" w:rsidR="007419C2" w:rsidRPr="00FA0388" w:rsidRDefault="007419C2" w:rsidP="007419C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Alaska, AK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270903F9" w14:textId="10462F1A" w:rsidR="007419C2" w:rsidRPr="00FA0388" w:rsidRDefault="007419C2" w:rsidP="007419C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June 28</w:t>
      </w:r>
      <w:r w:rsidRPr="00FA0388">
        <w:rPr>
          <w:rFonts w:ascii="Arial" w:eastAsia="Arial" w:hAnsi="Arial" w:cs="Arial"/>
          <w:bCs/>
          <w:color w:val="000000" w:themeColor="text1"/>
        </w:rPr>
        <w:t>, 2018</w:t>
      </w:r>
    </w:p>
    <w:p w14:paraId="1FEA3922" w14:textId="77777777" w:rsidR="007419C2" w:rsidRPr="00EF7F0B" w:rsidRDefault="007419C2" w:rsidP="007419C2">
      <w:pPr>
        <w:contextualSpacing/>
        <w:rPr>
          <w:rFonts w:ascii="Arial" w:eastAsia="Arial" w:hAnsi="Arial" w:cs="Arial"/>
          <w:b/>
          <w:bCs/>
          <w:color w:val="000000" w:themeColor="text1"/>
        </w:rPr>
      </w:pPr>
    </w:p>
    <w:p w14:paraId="779E8060" w14:textId="0CD67A24" w:rsidR="007419C2" w:rsidRPr="00EF7F0B" w:rsidRDefault="007419C2" w:rsidP="007419C2">
      <w:pPr>
        <w:contextualSpacing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19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. </w:t>
      </w:r>
      <w:r w:rsidRPr="00FA0388">
        <w:rPr>
          <w:rFonts w:ascii="Arial" w:eastAsia="Arial" w:hAnsi="Arial" w:cs="Arial"/>
          <w:bCs/>
          <w:color w:val="000000" w:themeColor="text1"/>
        </w:rPr>
        <w:tab/>
      </w:r>
      <w:r>
        <w:rPr>
          <w:rFonts w:ascii="Arial" w:eastAsia="Arial" w:hAnsi="Arial" w:cs="Arial"/>
          <w:b/>
          <w:bCs/>
          <w:color w:val="000000" w:themeColor="text1"/>
        </w:rPr>
        <w:tab/>
      </w:r>
      <w:r w:rsidRPr="00FA0388">
        <w:rPr>
          <w:rFonts w:ascii="Arial" w:eastAsia="Arial" w:hAnsi="Arial" w:cs="Arial"/>
          <w:bCs/>
          <w:i/>
          <w:color w:val="000000" w:themeColor="text1"/>
        </w:rPr>
        <w:t>Caudal Blocks and Kids: What You Need to Know!</w:t>
      </w:r>
    </w:p>
    <w:p w14:paraId="16AFD777" w14:textId="027FDAA3" w:rsidR="007419C2" w:rsidRPr="00FA0388" w:rsidRDefault="007419C2" w:rsidP="007419C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Alaska, AK</w:t>
      </w:r>
    </w:p>
    <w:p w14:paraId="72E9BBFB" w14:textId="1551F6DC" w:rsidR="007419C2" w:rsidRDefault="007419C2" w:rsidP="007419C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June 28</w:t>
      </w:r>
      <w:r w:rsidRPr="00FA0388">
        <w:rPr>
          <w:rFonts w:ascii="Arial" w:eastAsia="Arial" w:hAnsi="Arial" w:cs="Arial"/>
          <w:bCs/>
          <w:color w:val="000000" w:themeColor="text1"/>
        </w:rPr>
        <w:t>, 2018</w:t>
      </w:r>
    </w:p>
    <w:p w14:paraId="0BDD7E87" w14:textId="77777777" w:rsidR="007419C2" w:rsidRPr="00FA0388" w:rsidRDefault="007419C2" w:rsidP="007419C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</w:p>
    <w:p w14:paraId="4B4BBBB6" w14:textId="334D01AC" w:rsidR="007419C2" w:rsidRPr="00FA0388" w:rsidRDefault="007419C2" w:rsidP="007419C2">
      <w:pPr>
        <w:ind w:left="1440" w:hanging="144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18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. </w:t>
      </w:r>
      <w:r w:rsidRPr="00FA0388">
        <w:rPr>
          <w:rFonts w:ascii="Arial" w:eastAsia="Arial" w:hAnsi="Arial" w:cs="Arial"/>
          <w:bCs/>
          <w:color w:val="000000" w:themeColor="text1"/>
        </w:rPr>
        <w:tab/>
      </w:r>
      <w:r w:rsidRPr="00FA0388">
        <w:rPr>
          <w:rFonts w:ascii="Arial" w:eastAsia="Arial" w:hAnsi="Arial" w:cs="Arial"/>
          <w:bCs/>
          <w:i/>
          <w:color w:val="000000" w:themeColor="text1"/>
        </w:rPr>
        <w:t xml:space="preserve">Help This Kid Showed Up </w:t>
      </w:r>
      <w:proofErr w:type="gramStart"/>
      <w:r w:rsidRPr="00FA0388">
        <w:rPr>
          <w:rFonts w:ascii="Arial" w:eastAsia="Arial" w:hAnsi="Arial" w:cs="Arial"/>
          <w:bCs/>
          <w:i/>
          <w:color w:val="000000" w:themeColor="text1"/>
        </w:rPr>
        <w:t>With</w:t>
      </w:r>
      <w:proofErr w:type="gramEnd"/>
      <w:r w:rsidRPr="00FA0388">
        <w:rPr>
          <w:rFonts w:ascii="Arial" w:eastAsia="Arial" w:hAnsi="Arial" w:cs="Arial"/>
          <w:bCs/>
          <w:i/>
          <w:color w:val="000000" w:themeColor="text1"/>
        </w:rPr>
        <w:t xml:space="preserve"> a Ventricular Assist Device, What Do I Do?</w:t>
      </w:r>
    </w:p>
    <w:p w14:paraId="336D1793" w14:textId="7992EF2A" w:rsidR="007419C2" w:rsidRPr="00FA0388" w:rsidRDefault="007419C2" w:rsidP="007419C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Alaska, AK</w:t>
      </w:r>
    </w:p>
    <w:p w14:paraId="7B2E2FCD" w14:textId="16F6E7E3" w:rsidR="007419C2" w:rsidRPr="00FA0388" w:rsidRDefault="007419C2" w:rsidP="007419C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June 28</w:t>
      </w:r>
      <w:r w:rsidRPr="00FA0388">
        <w:rPr>
          <w:rFonts w:ascii="Arial" w:eastAsia="Arial" w:hAnsi="Arial" w:cs="Arial"/>
          <w:bCs/>
          <w:color w:val="000000" w:themeColor="text1"/>
        </w:rPr>
        <w:t>, 2018</w:t>
      </w:r>
    </w:p>
    <w:p w14:paraId="35ECBDAA" w14:textId="77777777" w:rsidR="007419C2" w:rsidRDefault="007419C2" w:rsidP="007419C2">
      <w:pPr>
        <w:contextualSpacing/>
        <w:rPr>
          <w:rFonts w:ascii="Arial" w:eastAsia="Arial" w:hAnsi="Arial" w:cs="Arial"/>
          <w:b/>
          <w:bCs/>
          <w:color w:val="000000" w:themeColor="text1"/>
        </w:rPr>
      </w:pPr>
    </w:p>
    <w:p w14:paraId="5634F5B4" w14:textId="3A49CF5A" w:rsidR="007419C2" w:rsidRPr="00FA0388" w:rsidRDefault="007419C2" w:rsidP="007419C2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17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. </w:t>
      </w:r>
      <w:r w:rsidRPr="00FA0388">
        <w:rPr>
          <w:rFonts w:ascii="Arial" w:eastAsia="Arial" w:hAnsi="Arial" w:cs="Arial"/>
          <w:bCs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>OSA and Pediatric Anesthesia: from Diagnosis to Discharge</w:t>
      </w:r>
    </w:p>
    <w:p w14:paraId="48C2D727" w14:textId="0B78849F" w:rsidR="007419C2" w:rsidRPr="00FA0388" w:rsidRDefault="007419C2" w:rsidP="007419C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Alaska, AK</w:t>
      </w:r>
    </w:p>
    <w:p w14:paraId="75C4C80F" w14:textId="0CD5FA1F" w:rsidR="007419C2" w:rsidRPr="00FA0388" w:rsidRDefault="007419C2" w:rsidP="007419C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June 25</w:t>
      </w:r>
      <w:r w:rsidRPr="00FA0388">
        <w:rPr>
          <w:rFonts w:ascii="Arial" w:eastAsia="Arial" w:hAnsi="Arial" w:cs="Arial"/>
          <w:bCs/>
          <w:color w:val="000000" w:themeColor="text1"/>
        </w:rPr>
        <w:t>, 2018</w:t>
      </w:r>
    </w:p>
    <w:p w14:paraId="193BDFF0" w14:textId="77777777" w:rsidR="007419C2" w:rsidRPr="00EF7F0B" w:rsidRDefault="007419C2" w:rsidP="007419C2">
      <w:pPr>
        <w:contextualSpacing/>
        <w:rPr>
          <w:rFonts w:ascii="Arial" w:eastAsia="Arial" w:hAnsi="Arial" w:cs="Arial"/>
          <w:b/>
          <w:bCs/>
          <w:color w:val="000000" w:themeColor="text1"/>
        </w:rPr>
      </w:pPr>
    </w:p>
    <w:p w14:paraId="290AB0A9" w14:textId="2DE0CB50" w:rsidR="007419C2" w:rsidRPr="00FA0388" w:rsidRDefault="007419C2" w:rsidP="007419C2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16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. </w:t>
      </w:r>
      <w:r w:rsidRPr="00FA0388">
        <w:rPr>
          <w:rFonts w:ascii="Arial" w:eastAsia="Arial" w:hAnsi="Arial" w:cs="Arial"/>
          <w:bCs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ab/>
      </w:r>
      <w:r w:rsidRPr="00FA0388">
        <w:rPr>
          <w:rFonts w:ascii="Arial" w:eastAsia="Arial" w:hAnsi="Arial" w:cs="Arial"/>
          <w:bCs/>
          <w:i/>
          <w:color w:val="000000" w:themeColor="text1"/>
        </w:rPr>
        <w:t>Anesthesia and Neurodevelopment: What I Need to Know!</w:t>
      </w:r>
    </w:p>
    <w:p w14:paraId="1A281F42" w14:textId="5AFFBEC1" w:rsidR="007419C2" w:rsidRPr="00FA0388" w:rsidRDefault="007419C2" w:rsidP="007419C2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ab/>
      </w:r>
      <w:r>
        <w:rPr>
          <w:rFonts w:ascii="Arial" w:eastAsia="Arial" w:hAnsi="Arial" w:cs="Arial"/>
          <w:b/>
          <w:bCs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Alaska, AK</w:t>
      </w:r>
    </w:p>
    <w:p w14:paraId="1043F4FB" w14:textId="4980AF6C" w:rsidR="007419C2" w:rsidRDefault="007419C2" w:rsidP="007419C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June 25</w:t>
      </w:r>
      <w:r w:rsidRPr="00FA0388">
        <w:rPr>
          <w:rFonts w:ascii="Arial" w:eastAsia="Arial" w:hAnsi="Arial" w:cs="Arial"/>
          <w:bCs/>
          <w:color w:val="000000" w:themeColor="text1"/>
        </w:rPr>
        <w:t>, 2018</w:t>
      </w:r>
    </w:p>
    <w:p w14:paraId="1A19F809" w14:textId="77777777" w:rsidR="007419C2" w:rsidRPr="00FA0388" w:rsidRDefault="007419C2" w:rsidP="007419C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</w:p>
    <w:p w14:paraId="714D233E" w14:textId="0A4781A7" w:rsidR="007419C2" w:rsidRPr="00FA0388" w:rsidRDefault="007419C2" w:rsidP="007419C2">
      <w:pPr>
        <w:ind w:left="1440" w:hanging="144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15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. </w:t>
      </w:r>
      <w:r w:rsidRPr="00FA0388">
        <w:rPr>
          <w:rFonts w:ascii="Arial" w:eastAsia="Arial" w:hAnsi="Arial" w:cs="Arial"/>
          <w:bCs/>
          <w:color w:val="000000" w:themeColor="text1"/>
        </w:rPr>
        <w:tab/>
      </w:r>
      <w:r w:rsidRPr="00FA0388">
        <w:rPr>
          <w:rFonts w:ascii="Arial" w:eastAsia="Arial" w:hAnsi="Arial" w:cs="Arial"/>
          <w:bCs/>
          <w:i/>
          <w:color w:val="000000" w:themeColor="text1"/>
        </w:rPr>
        <w:t>Preparing Children for the Operating Room: What Are the Current Practices?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374E07A5" w14:textId="30550553" w:rsidR="007419C2" w:rsidRPr="00FA0388" w:rsidRDefault="007419C2" w:rsidP="007419C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Alaska, AK</w:t>
      </w:r>
    </w:p>
    <w:p w14:paraId="4788242D" w14:textId="4581CCEE" w:rsidR="007419C2" w:rsidRPr="00FA0388" w:rsidRDefault="007419C2" w:rsidP="007419C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June 24</w:t>
      </w:r>
      <w:r w:rsidRPr="00FA0388">
        <w:rPr>
          <w:rFonts w:ascii="Arial" w:eastAsia="Arial" w:hAnsi="Arial" w:cs="Arial"/>
          <w:bCs/>
          <w:color w:val="000000" w:themeColor="text1"/>
        </w:rPr>
        <w:t>, 2018</w:t>
      </w:r>
    </w:p>
    <w:p w14:paraId="4CE0A704" w14:textId="77777777" w:rsidR="007419C2" w:rsidRPr="00EF7F0B" w:rsidRDefault="007419C2" w:rsidP="007419C2">
      <w:pPr>
        <w:contextualSpacing/>
        <w:rPr>
          <w:rFonts w:ascii="Arial" w:eastAsia="Arial" w:hAnsi="Arial" w:cs="Arial"/>
          <w:b/>
          <w:bCs/>
          <w:color w:val="000000" w:themeColor="text1"/>
        </w:rPr>
      </w:pPr>
    </w:p>
    <w:p w14:paraId="61742808" w14:textId="3CDE94E6" w:rsidR="007419C2" w:rsidRPr="00FA0388" w:rsidRDefault="007419C2" w:rsidP="007419C2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14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. </w:t>
      </w:r>
      <w:r w:rsidRPr="00FA0388">
        <w:rPr>
          <w:rFonts w:ascii="Arial" w:eastAsia="Arial" w:hAnsi="Arial" w:cs="Arial"/>
          <w:bCs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ab/>
      </w:r>
      <w:r w:rsidRPr="00FA0388">
        <w:rPr>
          <w:rFonts w:ascii="Arial" w:eastAsia="Arial" w:hAnsi="Arial" w:cs="Arial"/>
          <w:bCs/>
          <w:i/>
          <w:color w:val="000000" w:themeColor="text1"/>
        </w:rPr>
        <w:t>Review of Pediatric Anesthesia, Premeds to Emergence Delirium</w:t>
      </w:r>
    </w:p>
    <w:p w14:paraId="4030A41B" w14:textId="22BF2115" w:rsidR="007419C2" w:rsidRPr="00FA0388" w:rsidRDefault="007419C2" w:rsidP="007419C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</w:t>
      </w:r>
      <w:r>
        <w:rPr>
          <w:rFonts w:ascii="Arial" w:eastAsia="Arial" w:hAnsi="Arial" w:cs="Arial"/>
          <w:bCs/>
          <w:color w:val="000000" w:themeColor="text1"/>
        </w:rPr>
        <w:t>Alaska, AK</w:t>
      </w:r>
    </w:p>
    <w:p w14:paraId="25147A8C" w14:textId="182A0815" w:rsidR="007419C2" w:rsidRPr="00FA0388" w:rsidRDefault="007419C2" w:rsidP="007419C2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June 24</w:t>
      </w:r>
      <w:r w:rsidRPr="00FA0388">
        <w:rPr>
          <w:rFonts w:ascii="Arial" w:eastAsia="Arial" w:hAnsi="Arial" w:cs="Arial"/>
          <w:bCs/>
          <w:color w:val="000000" w:themeColor="text1"/>
        </w:rPr>
        <w:t>, 2018</w:t>
      </w:r>
    </w:p>
    <w:p w14:paraId="71573A8F" w14:textId="77777777" w:rsidR="00D023AA" w:rsidRDefault="00D023AA" w:rsidP="00537B90">
      <w:pPr>
        <w:contextualSpacing/>
        <w:rPr>
          <w:rFonts w:ascii="Arial" w:eastAsia="Arial" w:hAnsi="Arial" w:cs="Arial"/>
          <w:bCs/>
          <w:color w:val="000000" w:themeColor="text1"/>
        </w:rPr>
      </w:pPr>
    </w:p>
    <w:p w14:paraId="733085A1" w14:textId="290848BD" w:rsidR="00451891" w:rsidRDefault="00451891" w:rsidP="00537B90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13. </w:t>
      </w:r>
      <w:r>
        <w:rPr>
          <w:rFonts w:ascii="Arial" w:eastAsia="Arial" w:hAnsi="Arial" w:cs="Arial"/>
          <w:bCs/>
          <w:color w:val="000000" w:themeColor="text1"/>
        </w:rPr>
        <w:tab/>
      </w:r>
      <w:r>
        <w:rPr>
          <w:rFonts w:ascii="Arial" w:eastAsia="Arial" w:hAnsi="Arial" w:cs="Arial"/>
          <w:bCs/>
          <w:color w:val="000000" w:themeColor="text1"/>
        </w:rPr>
        <w:tab/>
      </w:r>
      <w:r w:rsidR="000D6B2D">
        <w:rPr>
          <w:rFonts w:ascii="Arial" w:eastAsia="Arial" w:hAnsi="Arial" w:cs="Arial"/>
          <w:bCs/>
          <w:color w:val="000000" w:themeColor="text1"/>
        </w:rPr>
        <w:t xml:space="preserve">Tackling Opioid </w:t>
      </w:r>
      <w:r w:rsidR="000D6B2D" w:rsidRPr="000D6B2D">
        <w:rPr>
          <w:rFonts w:ascii="Arial" w:eastAsia="Arial" w:hAnsi="Arial" w:cs="Arial"/>
          <w:bCs/>
          <w:color w:val="000000" w:themeColor="text1"/>
        </w:rPr>
        <w:t>Exposure in Children</w:t>
      </w:r>
    </w:p>
    <w:p w14:paraId="3DDB516D" w14:textId="1FA14D12" w:rsidR="000D6B2D" w:rsidRDefault="000D6B2D" w:rsidP="00537B90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</w:r>
      <w:r>
        <w:rPr>
          <w:rFonts w:ascii="Arial" w:eastAsia="Arial" w:hAnsi="Arial" w:cs="Arial"/>
          <w:bCs/>
          <w:color w:val="000000" w:themeColor="text1"/>
        </w:rPr>
        <w:tab/>
        <w:t xml:space="preserve">Department of Surgery Research Seminar </w:t>
      </w:r>
    </w:p>
    <w:p w14:paraId="0A167858" w14:textId="567EEA0F" w:rsidR="000D6B2D" w:rsidRDefault="000D6B2D" w:rsidP="00537B90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lastRenderedPageBreak/>
        <w:tab/>
      </w:r>
      <w:r>
        <w:rPr>
          <w:rFonts w:ascii="Arial" w:eastAsia="Arial" w:hAnsi="Arial" w:cs="Arial"/>
          <w:bCs/>
          <w:color w:val="000000" w:themeColor="text1"/>
        </w:rPr>
        <w:tab/>
        <w:t>April 26, 2018</w:t>
      </w:r>
    </w:p>
    <w:p w14:paraId="2783748A" w14:textId="77777777" w:rsidR="00451891" w:rsidRDefault="00451891" w:rsidP="00537B90">
      <w:pPr>
        <w:contextualSpacing/>
        <w:rPr>
          <w:rFonts w:ascii="Arial" w:eastAsia="Arial" w:hAnsi="Arial" w:cs="Arial"/>
          <w:bCs/>
          <w:color w:val="000000" w:themeColor="text1"/>
        </w:rPr>
      </w:pPr>
    </w:p>
    <w:p w14:paraId="5D34E942" w14:textId="32707E14" w:rsidR="00EF7F0B" w:rsidRPr="00FA0388" w:rsidRDefault="00FA0388" w:rsidP="00537B90">
      <w:pPr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12. </w:t>
      </w:r>
      <w:r w:rsidRPr="00FA0388">
        <w:rPr>
          <w:rFonts w:ascii="Arial" w:eastAsia="Arial" w:hAnsi="Arial" w:cs="Arial"/>
          <w:bCs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ab/>
      </w:r>
      <w:r w:rsidR="00EF7F0B" w:rsidRPr="00FA0388">
        <w:rPr>
          <w:rFonts w:ascii="Arial" w:eastAsia="Arial" w:hAnsi="Arial" w:cs="Arial"/>
          <w:bCs/>
          <w:i/>
          <w:color w:val="000000" w:themeColor="text1"/>
        </w:rPr>
        <w:t>Point of Care Ultrasound for the Anesthesia Provider</w:t>
      </w:r>
    </w:p>
    <w:p w14:paraId="7F9AA53C" w14:textId="77777777" w:rsidR="00FA0388" w:rsidRPr="00FA0388" w:rsidRDefault="00FA0388" w:rsidP="00FA0388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Orlando, FL </w:t>
      </w:r>
    </w:p>
    <w:p w14:paraId="6AC1E57C" w14:textId="73D76540" w:rsidR="00FA0388" w:rsidRPr="00FA0388" w:rsidRDefault="00FA0388" w:rsidP="00FA0388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February </w:t>
      </w:r>
      <w:r>
        <w:rPr>
          <w:rFonts w:ascii="Arial" w:eastAsia="Arial" w:hAnsi="Arial" w:cs="Arial"/>
          <w:bCs/>
          <w:color w:val="000000" w:themeColor="text1"/>
        </w:rPr>
        <w:t>10</w:t>
      </w:r>
      <w:r w:rsidRPr="00FA0388">
        <w:rPr>
          <w:rFonts w:ascii="Arial" w:eastAsia="Arial" w:hAnsi="Arial" w:cs="Arial"/>
          <w:bCs/>
          <w:color w:val="000000" w:themeColor="text1"/>
        </w:rPr>
        <w:t>, 2018</w:t>
      </w:r>
    </w:p>
    <w:p w14:paraId="51E56331" w14:textId="77777777" w:rsidR="00EF7F0B" w:rsidRPr="00EF7F0B" w:rsidRDefault="00EF7F0B" w:rsidP="00537B90">
      <w:pPr>
        <w:contextualSpacing/>
        <w:rPr>
          <w:rFonts w:ascii="Arial" w:eastAsia="Arial" w:hAnsi="Arial" w:cs="Arial"/>
          <w:b/>
          <w:bCs/>
          <w:color w:val="000000" w:themeColor="text1"/>
        </w:rPr>
      </w:pPr>
    </w:p>
    <w:p w14:paraId="681B1CF3" w14:textId="560C2996" w:rsidR="00EF7F0B" w:rsidRPr="00EF7F0B" w:rsidRDefault="00FA0388" w:rsidP="00537B90">
      <w:pPr>
        <w:contextualSpacing/>
        <w:rPr>
          <w:rFonts w:ascii="Arial" w:eastAsia="Arial" w:hAnsi="Arial" w:cs="Arial"/>
          <w:b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11. </w:t>
      </w:r>
      <w:r w:rsidRPr="00FA0388">
        <w:rPr>
          <w:rFonts w:ascii="Arial" w:eastAsia="Arial" w:hAnsi="Arial" w:cs="Arial"/>
          <w:bCs/>
          <w:color w:val="000000" w:themeColor="text1"/>
        </w:rPr>
        <w:tab/>
      </w:r>
      <w:r>
        <w:rPr>
          <w:rFonts w:ascii="Arial" w:eastAsia="Arial" w:hAnsi="Arial" w:cs="Arial"/>
          <w:b/>
          <w:bCs/>
          <w:color w:val="000000" w:themeColor="text1"/>
        </w:rPr>
        <w:tab/>
      </w:r>
      <w:r w:rsidR="00EF7F0B" w:rsidRPr="00FA0388">
        <w:rPr>
          <w:rFonts w:ascii="Arial" w:eastAsia="Arial" w:hAnsi="Arial" w:cs="Arial"/>
          <w:bCs/>
          <w:i/>
          <w:color w:val="000000" w:themeColor="text1"/>
        </w:rPr>
        <w:t>Caudal Blocks and Kids: What You Need to Know!</w:t>
      </w:r>
    </w:p>
    <w:p w14:paraId="4C6CB8E3" w14:textId="77777777" w:rsidR="00FA0388" w:rsidRPr="00FA0388" w:rsidRDefault="00FA0388" w:rsidP="00FA0388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Orlando, FL </w:t>
      </w:r>
    </w:p>
    <w:p w14:paraId="01FDC5D1" w14:textId="1E9DBC39" w:rsidR="00FA0388" w:rsidRDefault="00FA0388" w:rsidP="00FA0388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February </w:t>
      </w:r>
      <w:r>
        <w:rPr>
          <w:rFonts w:ascii="Arial" w:eastAsia="Arial" w:hAnsi="Arial" w:cs="Arial"/>
          <w:bCs/>
          <w:color w:val="000000" w:themeColor="text1"/>
        </w:rPr>
        <w:t>10</w:t>
      </w:r>
      <w:r w:rsidRPr="00FA0388">
        <w:rPr>
          <w:rFonts w:ascii="Arial" w:eastAsia="Arial" w:hAnsi="Arial" w:cs="Arial"/>
          <w:bCs/>
          <w:color w:val="000000" w:themeColor="text1"/>
        </w:rPr>
        <w:t>, 2018</w:t>
      </w:r>
    </w:p>
    <w:p w14:paraId="7ECB0029" w14:textId="77777777" w:rsidR="00FA0388" w:rsidRPr="00FA0388" w:rsidRDefault="00FA0388" w:rsidP="00FA0388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</w:p>
    <w:p w14:paraId="5D139383" w14:textId="17FDCDC0" w:rsidR="00FA0388" w:rsidRPr="00FA0388" w:rsidRDefault="00FA0388" w:rsidP="00FA0388">
      <w:pPr>
        <w:ind w:left="1440" w:hanging="144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10. </w:t>
      </w:r>
      <w:r w:rsidRPr="00FA0388">
        <w:rPr>
          <w:rFonts w:ascii="Arial" w:eastAsia="Arial" w:hAnsi="Arial" w:cs="Arial"/>
          <w:bCs/>
          <w:color w:val="000000" w:themeColor="text1"/>
        </w:rPr>
        <w:tab/>
      </w:r>
      <w:r w:rsidRPr="00FA0388">
        <w:rPr>
          <w:rFonts w:ascii="Arial" w:eastAsia="Arial" w:hAnsi="Arial" w:cs="Arial"/>
          <w:bCs/>
          <w:i/>
          <w:color w:val="000000" w:themeColor="text1"/>
        </w:rPr>
        <w:t xml:space="preserve">Help This Kid Showed Up </w:t>
      </w:r>
      <w:proofErr w:type="gramStart"/>
      <w:r w:rsidRPr="00FA0388">
        <w:rPr>
          <w:rFonts w:ascii="Arial" w:eastAsia="Arial" w:hAnsi="Arial" w:cs="Arial"/>
          <w:bCs/>
          <w:i/>
          <w:color w:val="000000" w:themeColor="text1"/>
        </w:rPr>
        <w:t>With</w:t>
      </w:r>
      <w:proofErr w:type="gramEnd"/>
      <w:r w:rsidRPr="00FA0388">
        <w:rPr>
          <w:rFonts w:ascii="Arial" w:eastAsia="Arial" w:hAnsi="Arial" w:cs="Arial"/>
          <w:bCs/>
          <w:i/>
          <w:color w:val="000000" w:themeColor="text1"/>
        </w:rPr>
        <w:t xml:space="preserve"> a Ventricular Assist Device, What Do I Do?</w:t>
      </w:r>
    </w:p>
    <w:p w14:paraId="530EFCCE" w14:textId="77777777" w:rsidR="00FA0388" w:rsidRPr="00FA0388" w:rsidRDefault="00FA0388" w:rsidP="00FA0388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Orlando, FL </w:t>
      </w:r>
    </w:p>
    <w:p w14:paraId="01053A1D" w14:textId="77777777" w:rsidR="00FA0388" w:rsidRPr="00FA0388" w:rsidRDefault="00FA0388" w:rsidP="00FA0388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>February 9, 2018</w:t>
      </w:r>
    </w:p>
    <w:p w14:paraId="500404A1" w14:textId="77777777" w:rsidR="00FA0388" w:rsidRDefault="00FA0388" w:rsidP="00FA0388">
      <w:pPr>
        <w:contextualSpacing/>
        <w:rPr>
          <w:rFonts w:ascii="Arial" w:eastAsia="Arial" w:hAnsi="Arial" w:cs="Arial"/>
          <w:b/>
          <w:bCs/>
          <w:color w:val="000000" w:themeColor="text1"/>
        </w:rPr>
      </w:pPr>
    </w:p>
    <w:p w14:paraId="67F5DF1F" w14:textId="45326663" w:rsidR="00FA0388" w:rsidRPr="00FA0388" w:rsidRDefault="00FA0388" w:rsidP="00FA0388">
      <w:pPr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9. </w:t>
      </w:r>
      <w:r w:rsidRPr="00FA0388">
        <w:rPr>
          <w:rFonts w:ascii="Arial" w:eastAsia="Arial" w:hAnsi="Arial" w:cs="Arial"/>
          <w:bCs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ab/>
      </w:r>
      <w:r w:rsidRPr="00FA0388">
        <w:rPr>
          <w:rFonts w:ascii="Arial" w:eastAsia="Arial" w:hAnsi="Arial" w:cs="Arial"/>
          <w:bCs/>
          <w:i/>
          <w:color w:val="000000" w:themeColor="text1"/>
        </w:rPr>
        <w:t>Mediastinal Masses in Children: What Do I Do?</w:t>
      </w:r>
    </w:p>
    <w:p w14:paraId="5E7D99DA" w14:textId="77777777" w:rsidR="00FA0388" w:rsidRPr="00FA0388" w:rsidRDefault="00FA0388" w:rsidP="00FA0388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Orlando, FL </w:t>
      </w:r>
    </w:p>
    <w:p w14:paraId="13842820" w14:textId="77777777" w:rsidR="00FA0388" w:rsidRPr="00FA0388" w:rsidRDefault="00FA0388" w:rsidP="00FA0388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>February 9, 2018</w:t>
      </w:r>
    </w:p>
    <w:p w14:paraId="43C98930" w14:textId="77777777" w:rsidR="00EF7F0B" w:rsidRPr="00EF7F0B" w:rsidRDefault="00EF7F0B" w:rsidP="00537B90">
      <w:pPr>
        <w:contextualSpacing/>
        <w:rPr>
          <w:rFonts w:ascii="Arial" w:eastAsia="Arial" w:hAnsi="Arial" w:cs="Arial"/>
          <w:b/>
          <w:bCs/>
          <w:color w:val="000000" w:themeColor="text1"/>
        </w:rPr>
      </w:pPr>
    </w:p>
    <w:p w14:paraId="5E4E0F32" w14:textId="68010A06" w:rsidR="00537B90" w:rsidRPr="00FA0388" w:rsidRDefault="00FA0388" w:rsidP="00537B90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8</w:t>
      </w:r>
      <w:r w:rsidR="00537B90" w:rsidRPr="00FA0388">
        <w:rPr>
          <w:rFonts w:ascii="Arial" w:eastAsia="Arial" w:hAnsi="Arial" w:cs="Arial"/>
          <w:bCs/>
          <w:color w:val="000000" w:themeColor="text1"/>
        </w:rPr>
        <w:t xml:space="preserve">. </w:t>
      </w:r>
      <w:r w:rsidR="00537B90" w:rsidRPr="00FA0388">
        <w:rPr>
          <w:rFonts w:ascii="Arial" w:eastAsia="Arial" w:hAnsi="Arial" w:cs="Arial"/>
          <w:bCs/>
          <w:color w:val="000000" w:themeColor="text1"/>
        </w:rPr>
        <w:tab/>
      </w:r>
      <w:r w:rsidR="00537B90" w:rsidRPr="00FA0388">
        <w:rPr>
          <w:rFonts w:ascii="Arial" w:eastAsia="Arial" w:hAnsi="Arial" w:cs="Arial"/>
          <w:bCs/>
          <w:color w:val="000000" w:themeColor="text1"/>
        </w:rPr>
        <w:tab/>
      </w:r>
      <w:r w:rsidR="00EF7F0B" w:rsidRPr="00FA0388">
        <w:rPr>
          <w:rFonts w:ascii="Arial" w:eastAsia="Arial" w:hAnsi="Arial" w:cs="Arial"/>
          <w:bCs/>
          <w:i/>
          <w:color w:val="000000" w:themeColor="text1"/>
        </w:rPr>
        <w:t>Anesthesia and Neurodevelopment: What I Need to Know!</w:t>
      </w:r>
    </w:p>
    <w:p w14:paraId="6443B927" w14:textId="1522EBF5" w:rsidR="00537B90" w:rsidRPr="00FA0388" w:rsidRDefault="00537B90" w:rsidP="00537B90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ab/>
      </w:r>
      <w:r>
        <w:rPr>
          <w:rFonts w:ascii="Arial" w:eastAsia="Arial" w:hAnsi="Arial" w:cs="Arial"/>
          <w:b/>
          <w:bCs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Orlando, FL </w:t>
      </w:r>
    </w:p>
    <w:p w14:paraId="15CBE76F" w14:textId="4A7A484B" w:rsidR="00FA0388" w:rsidRDefault="00FA0388" w:rsidP="00FA0388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>February 9, 2018</w:t>
      </w:r>
    </w:p>
    <w:p w14:paraId="6FA59C6D" w14:textId="77777777" w:rsidR="00FA0388" w:rsidRPr="00FA0388" w:rsidRDefault="00FA0388" w:rsidP="00FA0388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</w:p>
    <w:p w14:paraId="52E69B04" w14:textId="3EA4AAB1" w:rsidR="00FA0388" w:rsidRPr="00FA0388" w:rsidRDefault="00FA0388" w:rsidP="00FA0388">
      <w:pPr>
        <w:ind w:left="1440" w:hanging="144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7. </w:t>
      </w:r>
      <w:r w:rsidRPr="00FA0388">
        <w:rPr>
          <w:rFonts w:ascii="Arial" w:eastAsia="Arial" w:hAnsi="Arial" w:cs="Arial"/>
          <w:bCs/>
          <w:color w:val="000000" w:themeColor="text1"/>
        </w:rPr>
        <w:tab/>
      </w:r>
      <w:r w:rsidRPr="00FA0388">
        <w:rPr>
          <w:rFonts w:ascii="Arial" w:eastAsia="Arial" w:hAnsi="Arial" w:cs="Arial"/>
          <w:bCs/>
          <w:i/>
          <w:color w:val="000000" w:themeColor="text1"/>
        </w:rPr>
        <w:t>Preparing Children for the Operating Room: What Are the Current Practices?</w:t>
      </w:r>
      <w:r w:rsidRPr="00FA0388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73D5DB3E" w14:textId="77777777" w:rsidR="00FA0388" w:rsidRPr="00FA0388" w:rsidRDefault="00FA0388" w:rsidP="00FA0388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Orlando, FL </w:t>
      </w:r>
    </w:p>
    <w:p w14:paraId="6E48BDDA" w14:textId="77777777" w:rsidR="00FA0388" w:rsidRPr="00FA0388" w:rsidRDefault="00FA0388" w:rsidP="00FA0388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February 8</w:t>
      </w:r>
      <w:r w:rsidRPr="00FA0388">
        <w:rPr>
          <w:rFonts w:ascii="Arial" w:eastAsia="Arial" w:hAnsi="Arial" w:cs="Arial"/>
          <w:bCs/>
          <w:color w:val="000000" w:themeColor="text1"/>
        </w:rPr>
        <w:t>, 2018</w:t>
      </w:r>
    </w:p>
    <w:p w14:paraId="77A8366C" w14:textId="77777777" w:rsidR="00FA0388" w:rsidRPr="00EF7F0B" w:rsidRDefault="00FA0388" w:rsidP="00FA0388">
      <w:pPr>
        <w:contextualSpacing/>
        <w:rPr>
          <w:rFonts w:ascii="Arial" w:eastAsia="Arial" w:hAnsi="Arial" w:cs="Arial"/>
          <w:b/>
          <w:bCs/>
          <w:color w:val="000000" w:themeColor="text1"/>
        </w:rPr>
      </w:pPr>
    </w:p>
    <w:p w14:paraId="0B3CD289" w14:textId="70B87677" w:rsidR="00FA0388" w:rsidRPr="00FA0388" w:rsidRDefault="00FA0388" w:rsidP="00FA0388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6. </w:t>
      </w:r>
      <w:r w:rsidRPr="00FA0388">
        <w:rPr>
          <w:rFonts w:ascii="Arial" w:eastAsia="Arial" w:hAnsi="Arial" w:cs="Arial"/>
          <w:bCs/>
          <w:color w:val="000000" w:themeColor="text1"/>
        </w:rPr>
        <w:tab/>
      </w:r>
      <w:r w:rsidRPr="00FA0388">
        <w:rPr>
          <w:rFonts w:ascii="Arial" w:eastAsia="Arial" w:hAnsi="Arial" w:cs="Arial"/>
          <w:bCs/>
          <w:color w:val="000000" w:themeColor="text1"/>
        </w:rPr>
        <w:tab/>
      </w:r>
      <w:r w:rsidRPr="00FA0388">
        <w:rPr>
          <w:rFonts w:ascii="Arial" w:eastAsia="Arial" w:hAnsi="Arial" w:cs="Arial"/>
          <w:bCs/>
          <w:i/>
          <w:color w:val="000000" w:themeColor="text1"/>
        </w:rPr>
        <w:t>Review of Pediatric Anesthesia, Premeds to Emergence Delirium</w:t>
      </w:r>
    </w:p>
    <w:p w14:paraId="37658AA4" w14:textId="77777777" w:rsidR="00FA0388" w:rsidRPr="00FA0388" w:rsidRDefault="00FA0388" w:rsidP="00FA0388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FA0388">
        <w:rPr>
          <w:rFonts w:ascii="Arial" w:eastAsia="Arial" w:hAnsi="Arial" w:cs="Arial"/>
          <w:bCs/>
          <w:color w:val="000000" w:themeColor="text1"/>
        </w:rPr>
        <w:t xml:space="preserve">Northwest Anesthesia Seminars, Orlando, FL </w:t>
      </w:r>
    </w:p>
    <w:p w14:paraId="23415BA7" w14:textId="20C765AB" w:rsidR="00EF7F0B" w:rsidRPr="00FA0388" w:rsidRDefault="00FA0388" w:rsidP="00FA0388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February 8</w:t>
      </w:r>
      <w:r w:rsidRPr="00FA0388">
        <w:rPr>
          <w:rFonts w:ascii="Arial" w:eastAsia="Arial" w:hAnsi="Arial" w:cs="Arial"/>
          <w:bCs/>
          <w:color w:val="000000" w:themeColor="text1"/>
        </w:rPr>
        <w:t>, 2018</w:t>
      </w:r>
    </w:p>
    <w:p w14:paraId="57C659D4" w14:textId="77777777" w:rsidR="00E24BDB" w:rsidRDefault="00E24BDB" w:rsidP="003D6A27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</w:p>
    <w:p w14:paraId="7ED0F32C" w14:textId="6A6D0864" w:rsidR="00E24BDB" w:rsidRDefault="00E24BDB" w:rsidP="00E24BDB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5. </w:t>
      </w:r>
      <w:r w:rsidR="00537B90" w:rsidRPr="00537B90">
        <w:rPr>
          <w:rFonts w:ascii="Arial" w:eastAsia="Arial" w:hAnsi="Arial" w:cs="Arial"/>
          <w:bCs/>
          <w:color w:val="000000" w:themeColor="text1"/>
        </w:rPr>
        <w:tab/>
      </w:r>
      <w:r w:rsidRPr="00E24BDB">
        <w:rPr>
          <w:rFonts w:ascii="Arial" w:eastAsia="Arial" w:hAnsi="Arial" w:cs="Arial"/>
          <w:bCs/>
          <w:i/>
          <w:color w:val="000000" w:themeColor="text1"/>
        </w:rPr>
        <w:t>Basics of Focused Cardiac Ultrasound (FOCUS)</w:t>
      </w:r>
      <w:r>
        <w:rPr>
          <w:rFonts w:ascii="Arial" w:eastAsia="Arial" w:hAnsi="Arial" w:cs="Arial"/>
          <w:bCs/>
          <w:color w:val="000000" w:themeColor="text1"/>
        </w:rPr>
        <w:t xml:space="preserve">  </w:t>
      </w:r>
    </w:p>
    <w:p w14:paraId="29CBB5D5" w14:textId="49746A41" w:rsidR="00E24BDB" w:rsidRDefault="00E24BDB" w:rsidP="00E24BDB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  <w:t xml:space="preserve">Texas Children’s Hospital </w:t>
      </w:r>
    </w:p>
    <w:p w14:paraId="3AFA3185" w14:textId="580F0084" w:rsidR="00E24BDB" w:rsidRDefault="00E24BDB" w:rsidP="00E24BDB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Multidisciplinary POCUS </w:t>
      </w:r>
      <w:r w:rsidR="008A1EB2">
        <w:rPr>
          <w:rFonts w:ascii="Arial" w:eastAsia="Arial" w:hAnsi="Arial" w:cs="Arial"/>
          <w:bCs/>
          <w:color w:val="000000" w:themeColor="text1"/>
        </w:rPr>
        <w:t>C</w:t>
      </w:r>
      <w:r>
        <w:rPr>
          <w:rFonts w:ascii="Arial" w:eastAsia="Arial" w:hAnsi="Arial" w:cs="Arial"/>
          <w:bCs/>
          <w:color w:val="000000" w:themeColor="text1"/>
        </w:rPr>
        <w:t>ollaborative lecture series</w:t>
      </w:r>
    </w:p>
    <w:p w14:paraId="601D7008" w14:textId="2B4A995A" w:rsidR="00E24BDB" w:rsidRDefault="00E24BDB" w:rsidP="00E24BDB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October 25, 2017-Ongoing </w:t>
      </w:r>
    </w:p>
    <w:p w14:paraId="3950E6FA" w14:textId="77777777" w:rsidR="00E24BDB" w:rsidRDefault="00E24BDB" w:rsidP="00E24BDB">
      <w:pPr>
        <w:ind w:left="1440" w:right="360"/>
        <w:rPr>
          <w:rFonts w:ascii="Arial" w:eastAsia="Arial" w:hAnsi="Arial" w:cs="Arial"/>
          <w:bCs/>
          <w:color w:val="000000" w:themeColor="text1"/>
        </w:rPr>
      </w:pPr>
    </w:p>
    <w:p w14:paraId="0F5FFFF4" w14:textId="1D2C2E38" w:rsidR="00C10021" w:rsidRDefault="00C10021" w:rsidP="003D6A27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4. </w:t>
      </w:r>
      <w:r w:rsidR="00537B90" w:rsidRPr="00537B90">
        <w:rPr>
          <w:rFonts w:ascii="Arial" w:eastAsia="Arial" w:hAnsi="Arial" w:cs="Arial"/>
          <w:bCs/>
          <w:i/>
          <w:color w:val="000000" w:themeColor="text1"/>
        </w:rPr>
        <w:tab/>
      </w:r>
      <w:r w:rsidRPr="00E24BDB">
        <w:rPr>
          <w:rFonts w:ascii="Arial" w:eastAsia="Arial" w:hAnsi="Arial" w:cs="Arial"/>
          <w:bCs/>
          <w:i/>
          <w:color w:val="000000" w:themeColor="text1"/>
        </w:rPr>
        <w:t xml:space="preserve">Point of Care Ultrasound Perioperative Point of Care </w:t>
      </w:r>
      <w:r w:rsidR="00F10910" w:rsidRPr="00E24BDB">
        <w:rPr>
          <w:rFonts w:ascii="Arial" w:eastAsia="Arial" w:hAnsi="Arial" w:cs="Arial"/>
          <w:bCs/>
          <w:i/>
          <w:color w:val="000000" w:themeColor="text1"/>
        </w:rPr>
        <w:t>Ultrasound</w:t>
      </w:r>
      <w:r w:rsidR="00F10910" w:rsidRPr="00C10021">
        <w:rPr>
          <w:rFonts w:ascii="Arial" w:eastAsia="Arial" w:hAnsi="Arial" w:cs="Arial"/>
          <w:bCs/>
          <w:color w:val="000000" w:themeColor="text1"/>
        </w:rPr>
        <w:t xml:space="preserve"> Imaging</w:t>
      </w:r>
      <w:r w:rsidRPr="00C10021">
        <w:rPr>
          <w:rFonts w:ascii="Arial" w:eastAsia="Arial" w:hAnsi="Arial" w:cs="Arial"/>
          <w:bCs/>
          <w:color w:val="000000" w:themeColor="text1"/>
        </w:rPr>
        <w:t xml:space="preserve"> at a theater near you!</w:t>
      </w:r>
    </w:p>
    <w:p w14:paraId="6A5CD452" w14:textId="77777777" w:rsidR="00C10021" w:rsidRDefault="00C10021" w:rsidP="003D6A27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  <w:t xml:space="preserve">Baylor College of Medicine, </w:t>
      </w:r>
    </w:p>
    <w:p w14:paraId="58CAF7E9" w14:textId="064A4634" w:rsidR="00C10021" w:rsidRDefault="00C10021" w:rsidP="00C10021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Department of Anesthesiology Grand Rounds</w:t>
      </w:r>
    </w:p>
    <w:p w14:paraId="6A73E865" w14:textId="5BE89C79" w:rsidR="00C10021" w:rsidRDefault="00C10021" w:rsidP="00C10021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April 12, 2017</w:t>
      </w:r>
    </w:p>
    <w:p w14:paraId="7BA74AAC" w14:textId="77777777" w:rsidR="00C10021" w:rsidRDefault="00C10021" w:rsidP="00C10021">
      <w:pPr>
        <w:ind w:left="1440" w:right="360"/>
        <w:rPr>
          <w:rFonts w:ascii="Arial" w:eastAsia="Arial" w:hAnsi="Arial" w:cs="Arial"/>
          <w:bCs/>
          <w:color w:val="000000" w:themeColor="text1"/>
        </w:rPr>
      </w:pPr>
    </w:p>
    <w:p w14:paraId="1F83B05E" w14:textId="308B59DA" w:rsidR="00715099" w:rsidRDefault="00715099" w:rsidP="003D6A27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3. </w:t>
      </w:r>
      <w:r w:rsidR="00537B90">
        <w:rPr>
          <w:rFonts w:ascii="Arial" w:eastAsia="Arial" w:hAnsi="Arial" w:cs="Arial"/>
          <w:bCs/>
          <w:color w:val="000000" w:themeColor="text1"/>
        </w:rPr>
        <w:tab/>
      </w:r>
      <w:r w:rsidRPr="00B41997">
        <w:rPr>
          <w:rFonts w:ascii="Arial" w:eastAsia="Arial" w:hAnsi="Arial" w:cs="Arial"/>
          <w:bCs/>
          <w:i/>
          <w:color w:val="000000" w:themeColor="text1"/>
        </w:rPr>
        <w:t xml:space="preserve">Point of Care Ultrasound </w:t>
      </w:r>
    </w:p>
    <w:p w14:paraId="3A3B050D" w14:textId="5BF6DA14" w:rsidR="00715099" w:rsidRDefault="00715099" w:rsidP="003D6A27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  <w:t>Society for Pediatric Anesthesiology Meeting</w:t>
      </w:r>
    </w:p>
    <w:p w14:paraId="2DF2F03B" w14:textId="65CE6554" w:rsidR="00715099" w:rsidRDefault="00715099" w:rsidP="003D6A27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  <w:t>Austin, TX</w:t>
      </w:r>
    </w:p>
    <w:p w14:paraId="28191885" w14:textId="3A123E81" w:rsidR="00715099" w:rsidRDefault="00715099" w:rsidP="003D6A27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  <w:t>March 4, 2017</w:t>
      </w:r>
    </w:p>
    <w:p w14:paraId="24239968" w14:textId="77630CE7" w:rsidR="00715099" w:rsidRDefault="00715099" w:rsidP="003D6A27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lastRenderedPageBreak/>
        <w:tab/>
      </w:r>
    </w:p>
    <w:p w14:paraId="275D6EEC" w14:textId="1C7950C3" w:rsidR="003D6A27" w:rsidRPr="00B60E63" w:rsidRDefault="003D6A27" w:rsidP="003D6A27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3D6A27">
        <w:rPr>
          <w:rFonts w:ascii="Arial" w:eastAsia="Arial" w:hAnsi="Arial" w:cs="Arial"/>
          <w:bCs/>
          <w:color w:val="000000" w:themeColor="text1"/>
        </w:rPr>
        <w:t>2.</w:t>
      </w:r>
      <w:r w:rsidR="00537B90" w:rsidRPr="00537B90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i/>
          <w:color w:val="000000" w:themeColor="text1"/>
        </w:rPr>
        <w:t>Bedside Ultrasound in Anesthesia Practice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467513DF" w14:textId="77777777" w:rsidR="003D6A27" w:rsidRPr="00B60E63" w:rsidRDefault="003D6A27" w:rsidP="003D6A27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The Children’s Hospital of Philadelphia </w:t>
      </w:r>
    </w:p>
    <w:p w14:paraId="14883E70" w14:textId="77777777" w:rsidR="003D6A27" w:rsidRPr="00B60E63" w:rsidRDefault="003D6A27" w:rsidP="003D6A27">
      <w:pPr>
        <w:ind w:left="1440" w:right="360"/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>Annual Multi-Institutional Pediatric Anesthesia Fellow Boot Camp</w:t>
      </w:r>
    </w:p>
    <w:p w14:paraId="49CFFBCB" w14:textId="77777777" w:rsidR="003D6A27" w:rsidRPr="00B60E63" w:rsidRDefault="003D6A27" w:rsidP="003D6A27">
      <w:pPr>
        <w:ind w:left="720" w:firstLine="720"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August 1, 2015 </w:t>
      </w:r>
    </w:p>
    <w:p w14:paraId="61B4D4E4" w14:textId="77777777" w:rsidR="00111297" w:rsidRDefault="00111297" w:rsidP="00537B90">
      <w:pPr>
        <w:contextualSpacing/>
        <w:rPr>
          <w:rFonts w:ascii="Arial" w:eastAsia="Arial" w:hAnsi="Arial" w:cs="Arial"/>
          <w:bCs/>
          <w:i/>
          <w:color w:val="000000" w:themeColor="text1"/>
        </w:rPr>
      </w:pPr>
    </w:p>
    <w:p w14:paraId="7CE7325B" w14:textId="24295BD6" w:rsidR="00537B90" w:rsidRDefault="00537B90" w:rsidP="00537B90">
      <w:pPr>
        <w:contextualSpacing/>
        <w:rPr>
          <w:rFonts w:ascii="Arial" w:eastAsia="Arial" w:hAnsi="Arial" w:cs="Arial"/>
          <w:bCs/>
          <w:color w:val="000000" w:themeColor="text1"/>
        </w:rPr>
      </w:pPr>
      <w:r w:rsidRPr="00537B90">
        <w:rPr>
          <w:rFonts w:ascii="Arial" w:eastAsia="Arial" w:hAnsi="Arial" w:cs="Arial"/>
          <w:bCs/>
          <w:i/>
          <w:color w:val="000000" w:themeColor="text1"/>
        </w:rPr>
        <w:t>1.</w:t>
      </w:r>
      <w:r>
        <w:rPr>
          <w:rFonts w:ascii="Arial" w:eastAsia="Arial" w:hAnsi="Arial" w:cs="Arial"/>
          <w:bCs/>
          <w:i/>
          <w:color w:val="000000" w:themeColor="text1"/>
        </w:rPr>
        <w:t xml:space="preserve">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="003D6A27" w:rsidRPr="00537B90">
        <w:rPr>
          <w:rFonts w:ascii="Arial" w:eastAsia="Arial" w:hAnsi="Arial" w:cs="Arial"/>
          <w:bCs/>
          <w:i/>
          <w:color w:val="000000" w:themeColor="text1"/>
        </w:rPr>
        <w:t>Safe Practices in Pediatric Dental Sedation</w:t>
      </w:r>
    </w:p>
    <w:p w14:paraId="4319144F" w14:textId="73E7D159" w:rsidR="003D6A27" w:rsidRPr="00B60E63" w:rsidRDefault="00537B90" w:rsidP="00537B90">
      <w:pPr>
        <w:ind w:left="630" w:firstLine="72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 </w:t>
      </w:r>
      <w:r w:rsidR="003D6A27" w:rsidRPr="00B60E63">
        <w:rPr>
          <w:rFonts w:ascii="Arial" w:eastAsia="Arial" w:hAnsi="Arial" w:cs="Arial"/>
          <w:bCs/>
          <w:color w:val="000000" w:themeColor="text1"/>
        </w:rPr>
        <w:t>Holyoke Pediatric Dental Residency Program</w:t>
      </w:r>
    </w:p>
    <w:p w14:paraId="342CF716" w14:textId="1F572830" w:rsidR="003D6A27" w:rsidRPr="00B60E63" w:rsidRDefault="00537B90" w:rsidP="00537B90">
      <w:pPr>
        <w:ind w:firstLine="135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 </w:t>
      </w:r>
      <w:r w:rsidR="003D6A27" w:rsidRPr="00B60E63">
        <w:rPr>
          <w:rFonts w:ascii="Arial" w:eastAsia="Arial" w:hAnsi="Arial" w:cs="Arial"/>
          <w:bCs/>
          <w:color w:val="000000" w:themeColor="text1"/>
        </w:rPr>
        <w:t>Holyoke Health Center, Holyoke MA</w:t>
      </w:r>
    </w:p>
    <w:p w14:paraId="5E03C7C1" w14:textId="52A5E3A3" w:rsidR="003D6A27" w:rsidRDefault="00537B90" w:rsidP="00537B90">
      <w:pPr>
        <w:ind w:firstLine="1350"/>
        <w:contextualSpacing/>
        <w:rPr>
          <w:rFonts w:ascii="Arial" w:eastAsia="Arial" w:hAnsi="Arial" w:cs="Arial"/>
          <w:bCs/>
          <w:color w:val="000000" w:themeColor="text1"/>
          <w:u w:val="single"/>
        </w:rPr>
      </w:pPr>
      <w:r>
        <w:rPr>
          <w:rFonts w:ascii="Arial" w:eastAsia="Arial" w:hAnsi="Arial" w:cs="Arial"/>
          <w:bCs/>
          <w:color w:val="000000" w:themeColor="text1"/>
        </w:rPr>
        <w:t xml:space="preserve"> </w:t>
      </w:r>
      <w:r w:rsidR="003D6A27" w:rsidRPr="00B60E63">
        <w:rPr>
          <w:rFonts w:ascii="Arial" w:eastAsia="Arial" w:hAnsi="Arial" w:cs="Arial"/>
          <w:bCs/>
          <w:color w:val="000000" w:themeColor="text1"/>
        </w:rPr>
        <w:t>May 14, 2014</w:t>
      </w:r>
      <w:r w:rsidR="003D6A27" w:rsidRPr="00B60E63">
        <w:rPr>
          <w:rFonts w:ascii="Arial" w:eastAsia="Arial" w:hAnsi="Arial" w:cs="Arial"/>
          <w:bCs/>
          <w:color w:val="000000" w:themeColor="text1"/>
          <w:u w:val="single"/>
        </w:rPr>
        <w:t xml:space="preserve"> </w:t>
      </w:r>
    </w:p>
    <w:p w14:paraId="411AB510" w14:textId="77777777" w:rsidR="00452729" w:rsidRDefault="00452729" w:rsidP="00537B90">
      <w:pPr>
        <w:ind w:firstLine="1350"/>
        <w:contextualSpacing/>
        <w:rPr>
          <w:rFonts w:ascii="Arial" w:eastAsia="Arial" w:hAnsi="Arial" w:cs="Arial"/>
          <w:bCs/>
          <w:color w:val="000000" w:themeColor="text1"/>
          <w:u w:val="single"/>
        </w:rPr>
      </w:pPr>
    </w:p>
    <w:p w14:paraId="30B035DE" w14:textId="77777777" w:rsidR="00040022" w:rsidRPr="00040022" w:rsidRDefault="00040022" w:rsidP="00040022">
      <w:pPr>
        <w:ind w:firstLine="1350"/>
        <w:contextualSpacing/>
        <w:rPr>
          <w:rFonts w:ascii="Arial" w:eastAsia="Arial" w:hAnsi="Arial" w:cs="Arial"/>
          <w:bCs/>
          <w:color w:val="000000" w:themeColor="text1"/>
          <w:u w:val="single"/>
        </w:rPr>
      </w:pPr>
    </w:p>
    <w:p w14:paraId="6D00BC58" w14:textId="6C54ECA5" w:rsidR="00CB71BE" w:rsidRDefault="0000392F">
      <w:pPr>
        <w:rPr>
          <w:rFonts w:ascii="Arial" w:eastAsia="Arial" w:hAnsi="Arial" w:cs="Arial"/>
          <w:b/>
          <w:bCs/>
          <w:color w:val="000000" w:themeColor="text1"/>
        </w:rPr>
      </w:pPr>
      <w:r w:rsidRPr="00B60E63">
        <w:rPr>
          <w:rFonts w:ascii="Arial" w:eastAsia="Arial" w:hAnsi="Arial" w:cs="Arial"/>
          <w:b/>
          <w:bCs/>
          <w:color w:val="000000" w:themeColor="text1"/>
        </w:rPr>
        <w:t>1</w:t>
      </w:r>
      <w:r w:rsidR="00C4528D">
        <w:rPr>
          <w:rFonts w:ascii="Arial" w:eastAsia="Arial" w:hAnsi="Arial" w:cs="Arial"/>
          <w:b/>
          <w:bCs/>
          <w:color w:val="000000" w:themeColor="text1"/>
        </w:rPr>
        <w:t>1</w:t>
      </w:r>
      <w:r w:rsidR="00CB71BE" w:rsidRPr="00B60E63">
        <w:rPr>
          <w:rFonts w:ascii="Arial" w:eastAsia="Arial" w:hAnsi="Arial" w:cs="Arial"/>
          <w:b/>
          <w:bCs/>
          <w:color w:val="000000" w:themeColor="text1"/>
        </w:rPr>
        <w:t>.</w:t>
      </w:r>
      <w:r w:rsidR="00CB71BE" w:rsidRPr="00B60E63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15381A">
        <w:rPr>
          <w:rFonts w:ascii="Arial" w:eastAsia="Arial" w:hAnsi="Arial" w:cs="Arial"/>
          <w:b/>
          <w:bCs/>
          <w:color w:val="000000" w:themeColor="text1"/>
        </w:rPr>
        <w:t>LOCAL</w:t>
      </w:r>
      <w:r w:rsidR="0015381A" w:rsidRPr="00B60E63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CB71BE" w:rsidRPr="00B60E63">
        <w:rPr>
          <w:rFonts w:ascii="Arial" w:eastAsia="Arial" w:hAnsi="Arial" w:cs="Arial"/>
          <w:b/>
          <w:bCs/>
          <w:color w:val="000000" w:themeColor="text1"/>
        </w:rPr>
        <w:t>LECTURES</w:t>
      </w:r>
    </w:p>
    <w:p w14:paraId="4027213B" w14:textId="77777777" w:rsidR="00063DBC" w:rsidRDefault="00063DBC" w:rsidP="00063DBC">
      <w:pPr>
        <w:ind w:left="1440" w:right="360"/>
        <w:rPr>
          <w:rFonts w:ascii="Arial" w:eastAsia="Arial" w:hAnsi="Arial" w:cs="Arial"/>
          <w:bCs/>
          <w:color w:val="000000" w:themeColor="text1"/>
        </w:rPr>
      </w:pPr>
    </w:p>
    <w:p w14:paraId="5C404F02" w14:textId="512BEFF6" w:rsidR="00063DBC" w:rsidRDefault="00A509E0" w:rsidP="00A509E0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54.</w:t>
      </w:r>
      <w:r>
        <w:rPr>
          <w:rFonts w:ascii="Arial" w:eastAsia="Arial" w:hAnsi="Arial" w:cs="Arial"/>
          <w:bCs/>
          <w:color w:val="000000" w:themeColor="text1"/>
        </w:rPr>
        <w:tab/>
      </w:r>
      <w:r w:rsidR="00063DBC">
        <w:rPr>
          <w:rFonts w:ascii="Arial" w:eastAsia="Arial" w:hAnsi="Arial" w:cs="Arial"/>
          <w:bCs/>
          <w:color w:val="000000" w:themeColor="text1"/>
        </w:rPr>
        <w:t xml:space="preserve">Bluhm D, Adler AC (mentor) </w:t>
      </w:r>
      <w:r w:rsidR="00063DBC" w:rsidRPr="00063DBC">
        <w:rPr>
          <w:rFonts w:ascii="Arial" w:eastAsia="Arial" w:hAnsi="Arial" w:cs="Arial"/>
          <w:bCs/>
          <w:color w:val="000000" w:themeColor="text1"/>
        </w:rPr>
        <w:t xml:space="preserve">Tranexamic Acid in Pediatric Scoliosis Surgery </w:t>
      </w:r>
    </w:p>
    <w:p w14:paraId="3B3D5143" w14:textId="01420180" w:rsidR="00063DBC" w:rsidRPr="00242029" w:rsidRDefault="00063DBC" w:rsidP="00063DBC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>Pediatric Anesthesiology Faculty &amp; Fellows Conference Journal Club</w:t>
      </w:r>
    </w:p>
    <w:p w14:paraId="3A633D19" w14:textId="6DDFBD56" w:rsidR="00063DBC" w:rsidRDefault="00063DBC" w:rsidP="00063DBC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April 12</w:t>
      </w:r>
      <w:r w:rsidRPr="00242029">
        <w:rPr>
          <w:rFonts w:ascii="Arial" w:hAnsi="Arial" w:cs="Arial"/>
        </w:rPr>
        <w:t>, 202</w:t>
      </w:r>
      <w:r>
        <w:rPr>
          <w:rFonts w:ascii="Arial" w:hAnsi="Arial" w:cs="Arial"/>
        </w:rPr>
        <w:t>2</w:t>
      </w:r>
    </w:p>
    <w:p w14:paraId="3B6F7571" w14:textId="77777777" w:rsidR="00A509E0" w:rsidRDefault="00A509E0" w:rsidP="00063DBC">
      <w:pPr>
        <w:ind w:left="1440"/>
        <w:rPr>
          <w:rFonts w:ascii="Arial" w:hAnsi="Arial" w:cs="Arial"/>
        </w:rPr>
      </w:pPr>
    </w:p>
    <w:p w14:paraId="0733B6B4" w14:textId="1DA1815E" w:rsidR="00063DBC" w:rsidRDefault="00A509E0" w:rsidP="00A509E0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53.</w:t>
      </w:r>
      <w:r>
        <w:rPr>
          <w:rFonts w:ascii="Arial" w:eastAsia="Arial" w:hAnsi="Arial" w:cs="Arial"/>
          <w:bCs/>
          <w:color w:val="000000" w:themeColor="text1"/>
        </w:rPr>
        <w:tab/>
      </w:r>
      <w:proofErr w:type="spellStart"/>
      <w:r w:rsidR="00063DBC">
        <w:rPr>
          <w:rFonts w:ascii="Arial" w:eastAsia="Arial" w:hAnsi="Arial" w:cs="Arial"/>
          <w:bCs/>
          <w:color w:val="000000" w:themeColor="text1"/>
        </w:rPr>
        <w:t>Kellior</w:t>
      </w:r>
      <w:proofErr w:type="spellEnd"/>
      <w:r w:rsidR="00063DBC">
        <w:rPr>
          <w:rFonts w:ascii="Arial" w:eastAsia="Arial" w:hAnsi="Arial" w:cs="Arial"/>
          <w:bCs/>
          <w:color w:val="000000" w:themeColor="text1"/>
        </w:rPr>
        <w:t xml:space="preserve"> R, Adler AC (mentor) </w:t>
      </w:r>
      <w:r w:rsidR="00063DBC" w:rsidRPr="00063DBC">
        <w:rPr>
          <w:rFonts w:ascii="Arial" w:eastAsia="Arial" w:hAnsi="Arial" w:cs="Arial"/>
          <w:bCs/>
          <w:color w:val="000000" w:themeColor="text1"/>
        </w:rPr>
        <w:t>Association of analgesic block with the incidence of complications</w:t>
      </w:r>
      <w:r w:rsidR="00063DBC">
        <w:rPr>
          <w:rFonts w:ascii="Arial" w:eastAsia="Arial" w:hAnsi="Arial" w:cs="Arial"/>
          <w:bCs/>
          <w:color w:val="000000" w:themeColor="text1"/>
        </w:rPr>
        <w:t xml:space="preserve"> </w:t>
      </w:r>
      <w:r w:rsidR="00063DBC" w:rsidRPr="00063DBC">
        <w:rPr>
          <w:rFonts w:ascii="Arial" w:eastAsia="Arial" w:hAnsi="Arial" w:cs="Arial"/>
          <w:bCs/>
          <w:color w:val="000000" w:themeColor="text1"/>
        </w:rPr>
        <w:t>following hypospadias surgery; a meta-analysis</w:t>
      </w:r>
    </w:p>
    <w:p w14:paraId="173CF7AF" w14:textId="77777777" w:rsidR="00063DBC" w:rsidRPr="00242029" w:rsidRDefault="00063DBC" w:rsidP="00063DBC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>Pediatric Anesthesiology Faculty &amp; Fellows Conference Journal Club</w:t>
      </w:r>
    </w:p>
    <w:p w14:paraId="18F6A881" w14:textId="4CAF6D62" w:rsidR="00063DBC" w:rsidRDefault="00063DBC" w:rsidP="00063DBC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March 2</w:t>
      </w:r>
      <w:r w:rsidRPr="00242029">
        <w:rPr>
          <w:rFonts w:ascii="Arial" w:hAnsi="Arial" w:cs="Arial"/>
        </w:rPr>
        <w:t>9, 202</w:t>
      </w:r>
      <w:r>
        <w:rPr>
          <w:rFonts w:ascii="Arial" w:hAnsi="Arial" w:cs="Arial"/>
        </w:rPr>
        <w:t>2</w:t>
      </w:r>
    </w:p>
    <w:p w14:paraId="3B4F8558" w14:textId="77777777" w:rsidR="00A509E0" w:rsidRDefault="00A509E0" w:rsidP="00A509E0">
      <w:pPr>
        <w:ind w:right="360"/>
        <w:rPr>
          <w:rFonts w:ascii="Arial" w:eastAsia="Arial" w:hAnsi="Arial" w:cs="Arial"/>
          <w:bCs/>
          <w:color w:val="000000" w:themeColor="text1"/>
        </w:rPr>
      </w:pPr>
    </w:p>
    <w:p w14:paraId="5AA15110" w14:textId="34272366" w:rsidR="00063DBC" w:rsidRDefault="00A509E0" w:rsidP="00A509E0">
      <w:pPr>
        <w:ind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52.</w:t>
      </w:r>
      <w:r>
        <w:rPr>
          <w:rFonts w:ascii="Arial" w:eastAsia="Arial" w:hAnsi="Arial" w:cs="Arial"/>
          <w:bCs/>
          <w:color w:val="000000" w:themeColor="text1"/>
        </w:rPr>
        <w:tab/>
      </w:r>
      <w:r>
        <w:rPr>
          <w:rFonts w:ascii="Arial" w:eastAsia="Arial" w:hAnsi="Arial" w:cs="Arial"/>
          <w:bCs/>
          <w:color w:val="000000" w:themeColor="text1"/>
        </w:rPr>
        <w:tab/>
      </w:r>
      <w:proofErr w:type="spellStart"/>
      <w:r w:rsidR="00063DBC">
        <w:rPr>
          <w:rFonts w:ascii="Arial" w:eastAsia="Arial" w:hAnsi="Arial" w:cs="Arial"/>
          <w:bCs/>
          <w:color w:val="000000" w:themeColor="text1"/>
        </w:rPr>
        <w:t>Sekar</w:t>
      </w:r>
      <w:proofErr w:type="spellEnd"/>
      <w:r w:rsidR="00063DBC">
        <w:rPr>
          <w:rFonts w:ascii="Arial" w:eastAsia="Arial" w:hAnsi="Arial" w:cs="Arial"/>
          <w:bCs/>
          <w:color w:val="000000" w:themeColor="text1"/>
        </w:rPr>
        <w:t xml:space="preserve"> M, Adler AC (mentor)</w:t>
      </w:r>
    </w:p>
    <w:p w14:paraId="6695D0C6" w14:textId="1386A27F" w:rsidR="00063DBC" w:rsidRDefault="00063DBC" w:rsidP="00063DBC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063DBC">
        <w:rPr>
          <w:rFonts w:ascii="Arial" w:eastAsia="Arial" w:hAnsi="Arial" w:cs="Arial"/>
          <w:bCs/>
          <w:color w:val="000000" w:themeColor="text1"/>
        </w:rPr>
        <w:t>Effectiveness of Oral versus IV Acetaminophen for Opioid Sparing</w:t>
      </w:r>
    </w:p>
    <w:p w14:paraId="59778BFC" w14:textId="77777777" w:rsidR="00063DBC" w:rsidRPr="00242029" w:rsidRDefault="00063DBC" w:rsidP="00063DBC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>Pediatric Anesthesiology Faculty &amp; Fellows Conference Journal Club</w:t>
      </w:r>
    </w:p>
    <w:p w14:paraId="5A422287" w14:textId="25AF9E19" w:rsidR="00063DBC" w:rsidRDefault="00063DBC" w:rsidP="00063DBC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January 4</w:t>
      </w:r>
      <w:r w:rsidRPr="00242029">
        <w:rPr>
          <w:rFonts w:ascii="Arial" w:hAnsi="Arial" w:cs="Arial"/>
        </w:rPr>
        <w:t>, 202</w:t>
      </w:r>
      <w:r>
        <w:rPr>
          <w:rFonts w:ascii="Arial" w:hAnsi="Arial" w:cs="Arial"/>
        </w:rPr>
        <w:t>2</w:t>
      </w:r>
    </w:p>
    <w:p w14:paraId="22201A7F" w14:textId="77777777" w:rsidR="00063DBC" w:rsidRDefault="00063DBC" w:rsidP="00F8596B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</w:p>
    <w:p w14:paraId="7F78B905" w14:textId="0E88FD8A" w:rsidR="007D4F23" w:rsidRDefault="00A509E0" w:rsidP="00A509E0">
      <w:pPr>
        <w:ind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51. </w:t>
      </w:r>
      <w:r>
        <w:rPr>
          <w:rFonts w:ascii="Arial" w:eastAsia="Arial" w:hAnsi="Arial" w:cs="Arial"/>
          <w:bCs/>
          <w:color w:val="000000" w:themeColor="text1"/>
        </w:rPr>
        <w:tab/>
      </w:r>
      <w:r>
        <w:rPr>
          <w:rFonts w:ascii="Arial" w:eastAsia="Arial" w:hAnsi="Arial" w:cs="Arial"/>
          <w:bCs/>
          <w:color w:val="000000" w:themeColor="text1"/>
        </w:rPr>
        <w:tab/>
      </w:r>
      <w:r w:rsidR="007F0E01">
        <w:rPr>
          <w:rFonts w:ascii="Arial" w:eastAsia="Arial" w:hAnsi="Arial" w:cs="Arial"/>
          <w:bCs/>
          <w:color w:val="000000" w:themeColor="text1"/>
        </w:rPr>
        <w:t>Suggs, J, Adler AC (mentor)</w:t>
      </w:r>
    </w:p>
    <w:p w14:paraId="40AFDA0D" w14:textId="0501DDDD" w:rsidR="00242029" w:rsidRDefault="007F0E01" w:rsidP="00063DBC">
      <w:pPr>
        <w:ind w:left="1440"/>
        <w:rPr>
          <w:rFonts w:ascii="Arial" w:hAnsi="Arial" w:cs="Arial"/>
        </w:rPr>
      </w:pPr>
      <w:r w:rsidRPr="007F0E01">
        <w:rPr>
          <w:rFonts w:ascii="Arial" w:hAnsi="Arial" w:cs="Arial"/>
        </w:rPr>
        <w:t>Preoperative anxiety in preschool children: A randomized clinical trial comparing</w:t>
      </w:r>
      <w:r w:rsidR="00063DBC">
        <w:rPr>
          <w:rFonts w:ascii="Arial" w:hAnsi="Arial" w:cs="Arial"/>
        </w:rPr>
        <w:t xml:space="preserve"> </w:t>
      </w:r>
      <w:r w:rsidRPr="007F0E01">
        <w:rPr>
          <w:rFonts w:ascii="Arial" w:hAnsi="Arial" w:cs="Arial"/>
        </w:rPr>
        <w:t>midazolam, clonidine, and dexmedetomidine</w:t>
      </w:r>
    </w:p>
    <w:p w14:paraId="47985A37" w14:textId="77777777" w:rsidR="007F0E01" w:rsidRPr="00242029" w:rsidRDefault="007F0E01" w:rsidP="007F0E01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>Pediatric Anesthesiology Faculty &amp; Fellows Conference Journal Club</w:t>
      </w:r>
    </w:p>
    <w:p w14:paraId="66C0211E" w14:textId="1B8B1082" w:rsidR="00242029" w:rsidRDefault="00063DBC" w:rsidP="00063DBC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November </w:t>
      </w:r>
      <w:r w:rsidRPr="00242029">
        <w:rPr>
          <w:rFonts w:ascii="Arial" w:hAnsi="Arial" w:cs="Arial"/>
        </w:rPr>
        <w:t>9</w:t>
      </w:r>
      <w:r w:rsidR="007F0E01" w:rsidRPr="00242029">
        <w:rPr>
          <w:rFonts w:ascii="Arial" w:hAnsi="Arial" w:cs="Arial"/>
        </w:rPr>
        <w:t>, 2021</w:t>
      </w:r>
    </w:p>
    <w:p w14:paraId="4A8E94DD" w14:textId="77777777" w:rsidR="00063DBC" w:rsidRDefault="00063DBC" w:rsidP="007F0E01">
      <w:pPr>
        <w:ind w:left="1440" w:hanging="1440"/>
        <w:rPr>
          <w:rFonts w:ascii="Arial" w:hAnsi="Arial" w:cs="Arial"/>
        </w:rPr>
      </w:pPr>
    </w:p>
    <w:p w14:paraId="7D9E9DDC" w14:textId="354D04DB" w:rsidR="00046D8C" w:rsidRPr="00242029" w:rsidRDefault="00242029" w:rsidP="00242029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50. </w:t>
      </w:r>
      <w:r>
        <w:rPr>
          <w:rFonts w:ascii="Arial" w:hAnsi="Arial" w:cs="Arial"/>
        </w:rPr>
        <w:tab/>
      </w:r>
      <w:r w:rsidR="00046D8C" w:rsidRPr="00242029">
        <w:rPr>
          <w:rFonts w:ascii="Arial" w:hAnsi="Arial" w:cs="Arial"/>
        </w:rPr>
        <w:t>Hammond B, Adler AC (Mentor) Effect of Caudal vs. Penile Block on the Incidence of Hypospadias Complications Following Primary Repairs: A Retrospective Cohort Study</w:t>
      </w:r>
    </w:p>
    <w:p w14:paraId="11243162" w14:textId="20FAE189" w:rsidR="00016811" w:rsidRPr="00242029" w:rsidRDefault="00016811" w:rsidP="00242029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>Pediatric Anesthesiology Faculty &amp; Fellows Conference Journal Club</w:t>
      </w:r>
    </w:p>
    <w:p w14:paraId="52955C53" w14:textId="5FB8BD51" w:rsidR="00046D8C" w:rsidRPr="00242029" w:rsidRDefault="00046D8C" w:rsidP="00242029">
      <w:pPr>
        <w:ind w:left="720" w:firstLine="720"/>
        <w:rPr>
          <w:rFonts w:ascii="Arial" w:hAnsi="Arial" w:cs="Arial"/>
        </w:rPr>
      </w:pPr>
      <w:r w:rsidRPr="00242029">
        <w:rPr>
          <w:rFonts w:ascii="Arial" w:hAnsi="Arial" w:cs="Arial"/>
        </w:rPr>
        <w:t>June 15, 2021</w:t>
      </w:r>
    </w:p>
    <w:p w14:paraId="4D43BDF1" w14:textId="77777777" w:rsidR="00046D8C" w:rsidRPr="00242029" w:rsidRDefault="00046D8C" w:rsidP="00046D8C">
      <w:pPr>
        <w:rPr>
          <w:rFonts w:ascii="Arial" w:hAnsi="Arial" w:cs="Arial"/>
        </w:rPr>
      </w:pPr>
    </w:p>
    <w:p w14:paraId="491AEA32" w14:textId="3C8530DF" w:rsidR="00046D8C" w:rsidRPr="00242029" w:rsidRDefault="00242029" w:rsidP="00242029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49. </w:t>
      </w:r>
      <w:r>
        <w:rPr>
          <w:rFonts w:ascii="Arial" w:hAnsi="Arial" w:cs="Arial"/>
        </w:rPr>
        <w:tab/>
      </w:r>
      <w:r w:rsidR="00046D8C" w:rsidRPr="00242029">
        <w:rPr>
          <w:rFonts w:ascii="Arial" w:hAnsi="Arial" w:cs="Arial"/>
        </w:rPr>
        <w:t>Moorman A, Adler AC (Mentor)</w:t>
      </w:r>
      <w:r w:rsidR="00016811" w:rsidRPr="00242029">
        <w:rPr>
          <w:rFonts w:ascii="Arial" w:hAnsi="Arial" w:cs="Arial"/>
        </w:rPr>
        <w:t>:</w:t>
      </w:r>
      <w:r w:rsidR="00046D8C" w:rsidRPr="00242029">
        <w:rPr>
          <w:rFonts w:ascii="Arial" w:hAnsi="Arial" w:cs="Arial"/>
        </w:rPr>
        <w:t xml:space="preserve"> Erector Spinae Plane vs Paravertebral Nerve Blocks for Postoperative Analgesia after Breast Surgery: A Randomized Clinical Trial</w:t>
      </w:r>
    </w:p>
    <w:p w14:paraId="2A146D46" w14:textId="53F40F57" w:rsidR="00016811" w:rsidRPr="00242029" w:rsidRDefault="00016811" w:rsidP="00242029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>Pediatric Anesthesiology Faculty &amp; Fellows Conference Journal Club</w:t>
      </w:r>
    </w:p>
    <w:p w14:paraId="41A9E561" w14:textId="15B0A7AD" w:rsidR="00046D8C" w:rsidRPr="00242029" w:rsidRDefault="00046D8C" w:rsidP="00242029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hAnsi="Arial" w:cs="Arial"/>
        </w:rPr>
        <w:lastRenderedPageBreak/>
        <w:t>May 18, 2021</w:t>
      </w:r>
    </w:p>
    <w:p w14:paraId="5E692E62" w14:textId="77777777" w:rsidR="00046D8C" w:rsidRPr="00242029" w:rsidRDefault="00046D8C" w:rsidP="00046D8C">
      <w:pPr>
        <w:rPr>
          <w:rFonts w:ascii="Arial" w:hAnsi="Arial" w:cs="Arial"/>
        </w:rPr>
      </w:pPr>
    </w:p>
    <w:p w14:paraId="33FA1282" w14:textId="70FAA827" w:rsidR="00046D8C" w:rsidRPr="00242029" w:rsidRDefault="00242029" w:rsidP="00242029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48. </w:t>
      </w:r>
      <w:r>
        <w:rPr>
          <w:rFonts w:ascii="Arial" w:hAnsi="Arial" w:cs="Arial"/>
        </w:rPr>
        <w:tab/>
      </w:r>
      <w:r w:rsidR="00046D8C" w:rsidRPr="00242029">
        <w:rPr>
          <w:rFonts w:ascii="Arial" w:hAnsi="Arial" w:cs="Arial"/>
        </w:rPr>
        <w:t>Johnson W, Adler AC (Mentor)</w:t>
      </w:r>
      <w:r w:rsidR="00016811" w:rsidRPr="00242029">
        <w:rPr>
          <w:rFonts w:ascii="Arial" w:hAnsi="Arial" w:cs="Arial"/>
        </w:rPr>
        <w:t xml:space="preserve">: </w:t>
      </w:r>
      <w:r w:rsidR="00046D8C" w:rsidRPr="00242029">
        <w:rPr>
          <w:rFonts w:ascii="Arial" w:hAnsi="Arial" w:cs="Arial"/>
        </w:rPr>
        <w:t>Perioperative Methadone and Ketamine for Postoperative Pain Control in Spinal Surgical Patients</w:t>
      </w:r>
    </w:p>
    <w:p w14:paraId="1E2BF04C" w14:textId="77777777" w:rsidR="00016811" w:rsidRPr="00242029" w:rsidRDefault="00016811" w:rsidP="00242029">
      <w:pPr>
        <w:ind w:left="2160" w:right="360" w:hanging="72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>Pediatric Anesthesiology Faculty &amp; Fellows Conference Journal Club</w:t>
      </w:r>
    </w:p>
    <w:p w14:paraId="3E7A02ED" w14:textId="3ADAA782" w:rsidR="00046D8C" w:rsidRPr="00242029" w:rsidRDefault="00046D8C" w:rsidP="00242029">
      <w:pPr>
        <w:ind w:left="720" w:firstLine="720"/>
        <w:rPr>
          <w:rFonts w:ascii="Arial" w:hAnsi="Arial" w:cs="Arial"/>
        </w:rPr>
      </w:pPr>
      <w:r w:rsidRPr="00242029">
        <w:rPr>
          <w:rFonts w:ascii="Arial" w:hAnsi="Arial" w:cs="Arial"/>
        </w:rPr>
        <w:t>May 11, 2021</w:t>
      </w:r>
    </w:p>
    <w:p w14:paraId="3A5F40D5" w14:textId="77777777" w:rsidR="00016811" w:rsidRPr="00242029" w:rsidRDefault="00016811" w:rsidP="00046D8C">
      <w:pPr>
        <w:rPr>
          <w:rFonts w:ascii="Arial" w:hAnsi="Arial" w:cs="Arial"/>
        </w:rPr>
      </w:pPr>
    </w:p>
    <w:p w14:paraId="546B1D79" w14:textId="761A5C18" w:rsidR="00016811" w:rsidRPr="00242029" w:rsidRDefault="00242029" w:rsidP="00242029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47.</w:t>
      </w:r>
      <w:r>
        <w:rPr>
          <w:rFonts w:ascii="Arial" w:hAnsi="Arial" w:cs="Arial"/>
        </w:rPr>
        <w:tab/>
      </w:r>
      <w:r w:rsidR="00016811" w:rsidRPr="00242029">
        <w:rPr>
          <w:rFonts w:ascii="Arial" w:hAnsi="Arial" w:cs="Arial"/>
        </w:rPr>
        <w:t>Henry T, Adler AC (Mentor): Balanced Opioid-free Anesthesia with Dexmedetomidine versus Balanced Anesthesia with Remifentanil for Major or Intermediate Noncardiac Surgery</w:t>
      </w:r>
    </w:p>
    <w:p w14:paraId="5E07D886" w14:textId="77777777" w:rsidR="00016811" w:rsidRPr="00242029" w:rsidRDefault="00016811" w:rsidP="00242029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>Pediatric Anesthesiology Faculty &amp; Fellows Conference Journal Club</w:t>
      </w:r>
    </w:p>
    <w:p w14:paraId="578E521B" w14:textId="6E0A82FD" w:rsidR="00016811" w:rsidRPr="00242029" w:rsidRDefault="00016811" w:rsidP="00242029">
      <w:pPr>
        <w:ind w:left="720" w:firstLine="720"/>
        <w:rPr>
          <w:rFonts w:ascii="Arial" w:hAnsi="Arial" w:cs="Arial"/>
        </w:rPr>
      </w:pPr>
      <w:r w:rsidRPr="00242029">
        <w:rPr>
          <w:rFonts w:ascii="Arial" w:hAnsi="Arial" w:cs="Arial"/>
        </w:rPr>
        <w:t>April 13, 2021</w:t>
      </w:r>
    </w:p>
    <w:p w14:paraId="24501CD9" w14:textId="77777777" w:rsidR="00016811" w:rsidRPr="00242029" w:rsidRDefault="00016811" w:rsidP="00046D8C">
      <w:pPr>
        <w:rPr>
          <w:rFonts w:ascii="Arial" w:hAnsi="Arial" w:cs="Arial"/>
        </w:rPr>
      </w:pPr>
    </w:p>
    <w:p w14:paraId="445D2993" w14:textId="3BCB9973" w:rsidR="00046D8C" w:rsidRPr="00242029" w:rsidRDefault="00242029" w:rsidP="00242029">
      <w:pPr>
        <w:ind w:left="1440" w:hanging="1440"/>
        <w:rPr>
          <w:rFonts w:ascii="Arial" w:hAnsi="Arial" w:cs="Arial"/>
        </w:rPr>
      </w:pPr>
      <w:r>
        <w:rPr>
          <w:rFonts w:ascii="Arial" w:eastAsia="Arial" w:hAnsi="Arial" w:cs="Arial"/>
          <w:bCs/>
          <w:color w:val="000000" w:themeColor="text1"/>
        </w:rPr>
        <w:t>46.</w:t>
      </w:r>
      <w:r>
        <w:rPr>
          <w:rFonts w:ascii="Arial" w:eastAsia="Arial" w:hAnsi="Arial" w:cs="Arial"/>
          <w:bCs/>
          <w:color w:val="000000" w:themeColor="text1"/>
        </w:rPr>
        <w:tab/>
      </w:r>
      <w:r w:rsidR="00046D8C" w:rsidRPr="00242029">
        <w:rPr>
          <w:rFonts w:ascii="Arial" w:eastAsia="Arial" w:hAnsi="Arial" w:cs="Arial"/>
          <w:bCs/>
          <w:color w:val="000000" w:themeColor="text1"/>
        </w:rPr>
        <w:t>Foote J, Adler AC (Mentor)</w:t>
      </w:r>
      <w:r w:rsidR="00016811" w:rsidRPr="00242029">
        <w:rPr>
          <w:rFonts w:ascii="Arial" w:eastAsia="Arial" w:hAnsi="Arial" w:cs="Arial"/>
          <w:bCs/>
          <w:color w:val="000000" w:themeColor="text1"/>
        </w:rPr>
        <w:t xml:space="preserve">: </w:t>
      </w:r>
      <w:r w:rsidR="00046D8C" w:rsidRPr="00242029">
        <w:rPr>
          <w:rFonts w:ascii="Arial" w:hAnsi="Arial" w:cs="Arial"/>
        </w:rPr>
        <w:t>Prevalence of Isoelectric Electroencephalography Events in Infants and Young Children Undergoing General Anesthesia</w:t>
      </w:r>
    </w:p>
    <w:p w14:paraId="3D64F0FE" w14:textId="77777777" w:rsidR="00016811" w:rsidRPr="00242029" w:rsidRDefault="00016811" w:rsidP="00242029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>Pediatric Anesthesiology Faculty &amp; Fellows Conference Journal Club</w:t>
      </w:r>
    </w:p>
    <w:p w14:paraId="7F515803" w14:textId="227DD525" w:rsidR="00046D8C" w:rsidRPr="00242029" w:rsidRDefault="00046D8C" w:rsidP="00242029">
      <w:pPr>
        <w:ind w:left="720" w:firstLine="720"/>
        <w:rPr>
          <w:rFonts w:ascii="Arial" w:hAnsi="Arial" w:cs="Arial"/>
        </w:rPr>
      </w:pPr>
      <w:r w:rsidRPr="00242029">
        <w:rPr>
          <w:rFonts w:ascii="Arial" w:hAnsi="Arial" w:cs="Arial"/>
        </w:rPr>
        <w:t>February 1</w:t>
      </w:r>
      <w:r w:rsidR="00016811" w:rsidRPr="00242029">
        <w:rPr>
          <w:rFonts w:ascii="Arial" w:hAnsi="Arial" w:cs="Arial"/>
        </w:rPr>
        <w:t>6</w:t>
      </w:r>
      <w:r w:rsidRPr="00242029">
        <w:rPr>
          <w:rFonts w:ascii="Arial" w:hAnsi="Arial" w:cs="Arial"/>
        </w:rPr>
        <w:t>, 2021</w:t>
      </w:r>
    </w:p>
    <w:p w14:paraId="52107AFC" w14:textId="77777777" w:rsidR="00016811" w:rsidRPr="00242029" w:rsidRDefault="00016811" w:rsidP="00016811">
      <w:pPr>
        <w:rPr>
          <w:rFonts w:ascii="Arial" w:hAnsi="Arial" w:cs="Arial"/>
        </w:rPr>
      </w:pPr>
    </w:p>
    <w:p w14:paraId="12D3FA0F" w14:textId="15488A45" w:rsidR="00016811" w:rsidRPr="00242029" w:rsidRDefault="00242029" w:rsidP="00242029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45. </w:t>
      </w:r>
      <w:r>
        <w:rPr>
          <w:rFonts w:ascii="Arial" w:hAnsi="Arial" w:cs="Arial"/>
        </w:rPr>
        <w:tab/>
      </w:r>
      <w:r w:rsidR="00016811" w:rsidRPr="00242029">
        <w:rPr>
          <w:rFonts w:ascii="Arial" w:hAnsi="Arial" w:cs="Arial"/>
        </w:rPr>
        <w:t>Denny C, Adler AC (Mentor): A Prospective, randomized comparative study between ultrasound-guided posterior quadratus lumborum block and ultrasound-guided ilioinguinal/</w:t>
      </w:r>
      <w:proofErr w:type="spellStart"/>
      <w:r w:rsidR="00016811" w:rsidRPr="00242029">
        <w:rPr>
          <w:rFonts w:ascii="Arial" w:hAnsi="Arial" w:cs="Arial"/>
        </w:rPr>
        <w:t>iliohypogastric</w:t>
      </w:r>
      <w:proofErr w:type="spellEnd"/>
      <w:r w:rsidR="00016811" w:rsidRPr="00242029">
        <w:rPr>
          <w:rFonts w:ascii="Arial" w:hAnsi="Arial" w:cs="Arial"/>
        </w:rPr>
        <w:t xml:space="preserve"> nerve block for pediatric inguinal herniotomy</w:t>
      </w:r>
    </w:p>
    <w:p w14:paraId="6D448115" w14:textId="77777777" w:rsidR="00016811" w:rsidRPr="00242029" w:rsidRDefault="00016811" w:rsidP="00242029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>Pediatric Anesthesiology Faculty &amp; Fellows Conference Journal Club</w:t>
      </w:r>
    </w:p>
    <w:p w14:paraId="382707A0" w14:textId="76F7B12F" w:rsidR="00016811" w:rsidRPr="00242029" w:rsidRDefault="00016811" w:rsidP="00242029">
      <w:pPr>
        <w:ind w:left="720" w:firstLine="720"/>
        <w:rPr>
          <w:rFonts w:ascii="Arial" w:hAnsi="Arial" w:cs="Arial"/>
        </w:rPr>
      </w:pPr>
      <w:r w:rsidRPr="00242029">
        <w:rPr>
          <w:rFonts w:ascii="Arial" w:hAnsi="Arial" w:cs="Arial"/>
        </w:rPr>
        <w:t>January 12, 2021</w:t>
      </w:r>
    </w:p>
    <w:p w14:paraId="657E40D0" w14:textId="77777777" w:rsidR="00046D8C" w:rsidRPr="00242029" w:rsidRDefault="00046D8C" w:rsidP="00046D8C">
      <w:pPr>
        <w:rPr>
          <w:rFonts w:ascii="Arial" w:hAnsi="Arial" w:cs="Arial"/>
        </w:rPr>
      </w:pPr>
    </w:p>
    <w:p w14:paraId="060F4CE2" w14:textId="3FD99EE3" w:rsidR="00046D8C" w:rsidRPr="00242029" w:rsidRDefault="00242029" w:rsidP="00242029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44. </w:t>
      </w:r>
      <w:r>
        <w:rPr>
          <w:rFonts w:ascii="Arial" w:hAnsi="Arial" w:cs="Arial"/>
        </w:rPr>
        <w:tab/>
      </w:r>
      <w:r w:rsidR="00046D8C" w:rsidRPr="00242029">
        <w:rPr>
          <w:rFonts w:ascii="Arial" w:hAnsi="Arial" w:cs="Arial"/>
        </w:rPr>
        <w:t>Rojas N, Adler AC (Mentor)</w:t>
      </w:r>
      <w:r w:rsidR="00016811" w:rsidRPr="00242029">
        <w:rPr>
          <w:rFonts w:ascii="Arial" w:hAnsi="Arial" w:cs="Arial"/>
        </w:rPr>
        <w:t xml:space="preserve">: </w:t>
      </w:r>
      <w:r w:rsidR="00046D8C" w:rsidRPr="00242029">
        <w:rPr>
          <w:rFonts w:ascii="Arial" w:hAnsi="Arial" w:cs="Arial"/>
        </w:rPr>
        <w:t>Association Between Epidural Analgesia During Labor and Risk of Autism Spectrum Disorders in Offspring</w:t>
      </w:r>
    </w:p>
    <w:p w14:paraId="17EECB27" w14:textId="77777777" w:rsidR="00016811" w:rsidRPr="00242029" w:rsidRDefault="00016811" w:rsidP="00242029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>Pediatric Anesthesiology Faculty &amp; Fellows Conference Journal Club</w:t>
      </w:r>
    </w:p>
    <w:p w14:paraId="1AC0F4C0" w14:textId="370574A5" w:rsidR="00046D8C" w:rsidRPr="00242029" w:rsidRDefault="00046D8C" w:rsidP="00242029">
      <w:pPr>
        <w:ind w:left="720" w:firstLine="720"/>
        <w:rPr>
          <w:rFonts w:ascii="Arial" w:hAnsi="Arial" w:cs="Arial"/>
        </w:rPr>
      </w:pPr>
      <w:r w:rsidRPr="00242029">
        <w:rPr>
          <w:rFonts w:ascii="Arial" w:hAnsi="Arial" w:cs="Arial"/>
        </w:rPr>
        <w:t>December 22, 2020</w:t>
      </w:r>
    </w:p>
    <w:p w14:paraId="57B95FD7" w14:textId="77777777" w:rsidR="00046D8C" w:rsidRPr="00242029" w:rsidRDefault="00046D8C" w:rsidP="00F8596B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</w:p>
    <w:p w14:paraId="6264D40A" w14:textId="2F0D048B" w:rsidR="00B65F44" w:rsidRPr="00242029" w:rsidRDefault="00B65F44" w:rsidP="00B65F44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 xml:space="preserve">43. </w:t>
      </w:r>
      <w:r w:rsidRPr="00242029">
        <w:rPr>
          <w:rFonts w:ascii="Arial" w:eastAsia="Arial" w:hAnsi="Arial" w:cs="Arial"/>
          <w:bCs/>
          <w:color w:val="000000" w:themeColor="text1"/>
        </w:rPr>
        <w:tab/>
      </w:r>
      <w:proofErr w:type="spellStart"/>
      <w:r w:rsidRPr="00242029">
        <w:rPr>
          <w:rFonts w:ascii="Arial" w:eastAsia="Arial" w:hAnsi="Arial" w:cs="Arial"/>
          <w:bCs/>
          <w:color w:val="000000" w:themeColor="text1"/>
        </w:rPr>
        <w:t>Zauk</w:t>
      </w:r>
      <w:proofErr w:type="spellEnd"/>
      <w:r w:rsidRPr="00242029">
        <w:rPr>
          <w:rFonts w:ascii="Arial" w:eastAsia="Arial" w:hAnsi="Arial" w:cs="Arial"/>
          <w:bCs/>
          <w:color w:val="000000" w:themeColor="text1"/>
        </w:rPr>
        <w:t xml:space="preserve"> J, Adler AC (Mentor)</w:t>
      </w:r>
    </w:p>
    <w:p w14:paraId="51276CAE" w14:textId="77777777" w:rsidR="00B65F44" w:rsidRPr="00242029" w:rsidRDefault="00B65F44" w:rsidP="00B65F44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ab/>
        <w:t xml:space="preserve">Pediatric Anesthesiology Faculty &amp; Fellows Conference </w:t>
      </w:r>
    </w:p>
    <w:p w14:paraId="70814260" w14:textId="77777777" w:rsidR="00B65F44" w:rsidRPr="00242029" w:rsidRDefault="00B65F44" w:rsidP="00B65F44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ab/>
        <w:t>Journal Club</w:t>
      </w:r>
    </w:p>
    <w:p w14:paraId="42CAC92A" w14:textId="77777777" w:rsidR="00B65F44" w:rsidRPr="00242029" w:rsidRDefault="00B65F44" w:rsidP="00B65F44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ab/>
        <w:t>Spinal anesthesia compared with general anesthesia for</w:t>
      </w:r>
    </w:p>
    <w:p w14:paraId="789430B0" w14:textId="77777777" w:rsidR="00B65F44" w:rsidRPr="00242029" w:rsidRDefault="00B65F44" w:rsidP="001B1FF7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>neonates with hypertrophic pyloric stenosis. A retrospective</w:t>
      </w:r>
    </w:p>
    <w:p w14:paraId="72D1E7AC" w14:textId="77777777" w:rsidR="00B65F44" w:rsidRPr="00242029" w:rsidRDefault="00B65F44" w:rsidP="00B65F44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>study</w:t>
      </w:r>
    </w:p>
    <w:p w14:paraId="3D3E1564" w14:textId="33197608" w:rsidR="00B65F44" w:rsidRPr="00242029" w:rsidRDefault="00B65F44" w:rsidP="001B1FF7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11C76809" w14:textId="1259221E" w:rsidR="00B65F44" w:rsidRPr="00242029" w:rsidRDefault="00B65F44" w:rsidP="00B65F44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>October 20, 2020</w:t>
      </w:r>
    </w:p>
    <w:p w14:paraId="4AF4D88D" w14:textId="77777777" w:rsidR="00B65F44" w:rsidRPr="00242029" w:rsidRDefault="00B65F44" w:rsidP="001B1FF7">
      <w:pPr>
        <w:ind w:right="360"/>
        <w:rPr>
          <w:rFonts w:ascii="Arial" w:eastAsia="Arial" w:hAnsi="Arial" w:cs="Arial"/>
          <w:bCs/>
          <w:color w:val="000000" w:themeColor="text1"/>
        </w:rPr>
      </w:pPr>
    </w:p>
    <w:p w14:paraId="1ECC3DB2" w14:textId="7AE93B3B" w:rsidR="00952C5D" w:rsidRPr="00242029" w:rsidRDefault="00952C5D" w:rsidP="00952C5D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 xml:space="preserve">42. </w:t>
      </w:r>
      <w:r w:rsidRPr="00242029">
        <w:rPr>
          <w:rFonts w:ascii="Arial" w:eastAsia="Arial" w:hAnsi="Arial" w:cs="Arial"/>
          <w:bCs/>
          <w:color w:val="000000" w:themeColor="text1"/>
        </w:rPr>
        <w:tab/>
      </w:r>
      <w:r w:rsidR="003241F8" w:rsidRPr="00242029">
        <w:rPr>
          <w:rFonts w:ascii="Arial" w:eastAsia="Arial" w:hAnsi="Arial" w:cs="Arial"/>
          <w:bCs/>
          <w:color w:val="000000" w:themeColor="text1"/>
        </w:rPr>
        <w:t>Schapiro</w:t>
      </w:r>
      <w:r w:rsidRPr="00242029">
        <w:rPr>
          <w:rFonts w:ascii="Arial" w:eastAsia="Arial" w:hAnsi="Arial" w:cs="Arial"/>
          <w:bCs/>
          <w:color w:val="000000" w:themeColor="text1"/>
        </w:rPr>
        <w:t xml:space="preserve"> </w:t>
      </w:r>
      <w:r w:rsidR="003241F8" w:rsidRPr="00242029">
        <w:rPr>
          <w:rFonts w:ascii="Arial" w:eastAsia="Arial" w:hAnsi="Arial" w:cs="Arial"/>
          <w:bCs/>
          <w:color w:val="000000" w:themeColor="text1"/>
        </w:rPr>
        <w:t>D</w:t>
      </w:r>
      <w:r w:rsidRPr="00242029">
        <w:rPr>
          <w:rFonts w:ascii="Arial" w:eastAsia="Arial" w:hAnsi="Arial" w:cs="Arial"/>
          <w:bCs/>
          <w:color w:val="000000" w:themeColor="text1"/>
        </w:rPr>
        <w:t>, Adler AC (Mentor)</w:t>
      </w:r>
    </w:p>
    <w:p w14:paraId="1C678A6B" w14:textId="77777777" w:rsidR="00952C5D" w:rsidRPr="00242029" w:rsidRDefault="00952C5D" w:rsidP="00952C5D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ab/>
        <w:t xml:space="preserve">Pediatric Anesthesiology Faculty &amp; Fellows Conference </w:t>
      </w:r>
    </w:p>
    <w:p w14:paraId="4B35D98D" w14:textId="77777777" w:rsidR="00952C5D" w:rsidRPr="00242029" w:rsidRDefault="00952C5D" w:rsidP="00952C5D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ab/>
        <w:t>Journal Club</w:t>
      </w:r>
    </w:p>
    <w:p w14:paraId="5B2CCE39" w14:textId="77777777" w:rsidR="003241F8" w:rsidRPr="00242029" w:rsidRDefault="00952C5D" w:rsidP="003241F8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ab/>
      </w:r>
      <w:r w:rsidR="003241F8" w:rsidRPr="00242029">
        <w:rPr>
          <w:rFonts w:ascii="Arial" w:eastAsia="Arial" w:hAnsi="Arial" w:cs="Arial"/>
          <w:bCs/>
          <w:color w:val="000000" w:themeColor="text1"/>
        </w:rPr>
        <w:t>Association between intra-operative fentanyl dosing and</w:t>
      </w:r>
    </w:p>
    <w:p w14:paraId="10627806" w14:textId="77777777" w:rsidR="003241F8" w:rsidRPr="00242029" w:rsidRDefault="003241F8" w:rsidP="001B1FF7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>postoperative nausea/vomiting and pain</w:t>
      </w:r>
    </w:p>
    <w:p w14:paraId="38145CC0" w14:textId="7D2505F5" w:rsidR="00952C5D" w:rsidRPr="00242029" w:rsidRDefault="00952C5D" w:rsidP="001B1FF7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00370E71" w14:textId="428A86F7" w:rsidR="00952C5D" w:rsidRPr="00242029" w:rsidRDefault="003241F8" w:rsidP="00952C5D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lastRenderedPageBreak/>
        <w:t>May</w:t>
      </w:r>
      <w:r w:rsidR="00952C5D" w:rsidRPr="00242029">
        <w:rPr>
          <w:rFonts w:ascii="Arial" w:eastAsia="Arial" w:hAnsi="Arial" w:cs="Arial"/>
          <w:bCs/>
          <w:color w:val="000000" w:themeColor="text1"/>
        </w:rPr>
        <w:t xml:space="preserve"> 1</w:t>
      </w:r>
      <w:r w:rsidRPr="00242029">
        <w:rPr>
          <w:rFonts w:ascii="Arial" w:eastAsia="Arial" w:hAnsi="Arial" w:cs="Arial"/>
          <w:bCs/>
          <w:color w:val="000000" w:themeColor="text1"/>
        </w:rPr>
        <w:t>9</w:t>
      </w:r>
      <w:r w:rsidR="00952C5D" w:rsidRPr="00242029">
        <w:rPr>
          <w:rFonts w:ascii="Arial" w:eastAsia="Arial" w:hAnsi="Arial" w:cs="Arial"/>
          <w:bCs/>
          <w:color w:val="000000" w:themeColor="text1"/>
        </w:rPr>
        <w:t>, 2020</w:t>
      </w:r>
    </w:p>
    <w:p w14:paraId="6F190371" w14:textId="77777777" w:rsidR="00952C5D" w:rsidRPr="00242029" w:rsidRDefault="00952C5D" w:rsidP="00952C5D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</w:p>
    <w:p w14:paraId="5B31AC9D" w14:textId="499B4419" w:rsidR="00952C5D" w:rsidRPr="00242029" w:rsidRDefault="00952C5D" w:rsidP="00952C5D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 xml:space="preserve">41. </w:t>
      </w:r>
      <w:r w:rsidRPr="00242029">
        <w:rPr>
          <w:rFonts w:ascii="Arial" w:eastAsia="Arial" w:hAnsi="Arial" w:cs="Arial"/>
          <w:bCs/>
          <w:color w:val="000000" w:themeColor="text1"/>
        </w:rPr>
        <w:tab/>
      </w:r>
      <w:r w:rsidR="003241F8" w:rsidRPr="00242029">
        <w:rPr>
          <w:rFonts w:ascii="Arial" w:eastAsia="Arial" w:hAnsi="Arial" w:cs="Arial"/>
          <w:bCs/>
          <w:color w:val="000000" w:themeColor="text1"/>
        </w:rPr>
        <w:t>Siddiqui</w:t>
      </w:r>
      <w:r w:rsidRPr="00242029">
        <w:rPr>
          <w:rFonts w:ascii="Arial" w:eastAsia="Arial" w:hAnsi="Arial" w:cs="Arial"/>
          <w:bCs/>
          <w:color w:val="000000" w:themeColor="text1"/>
        </w:rPr>
        <w:t xml:space="preserve"> </w:t>
      </w:r>
      <w:r w:rsidR="003241F8" w:rsidRPr="00242029">
        <w:rPr>
          <w:rFonts w:ascii="Arial" w:eastAsia="Arial" w:hAnsi="Arial" w:cs="Arial"/>
          <w:bCs/>
          <w:color w:val="000000" w:themeColor="text1"/>
        </w:rPr>
        <w:t>Z</w:t>
      </w:r>
      <w:r w:rsidRPr="00242029">
        <w:rPr>
          <w:rFonts w:ascii="Arial" w:eastAsia="Arial" w:hAnsi="Arial" w:cs="Arial"/>
          <w:bCs/>
          <w:color w:val="000000" w:themeColor="text1"/>
        </w:rPr>
        <w:t>, Adler AC (Mentor)</w:t>
      </w:r>
    </w:p>
    <w:p w14:paraId="1BB7D948" w14:textId="77777777" w:rsidR="00952C5D" w:rsidRPr="00242029" w:rsidRDefault="00952C5D" w:rsidP="00952C5D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ab/>
        <w:t xml:space="preserve">Pediatric Anesthesiology Faculty &amp; Fellows Conference </w:t>
      </w:r>
    </w:p>
    <w:p w14:paraId="771763A3" w14:textId="77777777" w:rsidR="00952C5D" w:rsidRPr="00242029" w:rsidRDefault="00952C5D" w:rsidP="00952C5D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ab/>
        <w:t>Journal Club</w:t>
      </w:r>
    </w:p>
    <w:p w14:paraId="5756652A" w14:textId="3B4172C7" w:rsidR="00952C5D" w:rsidRPr="00242029" w:rsidRDefault="00952C5D" w:rsidP="00952C5D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ab/>
      </w:r>
      <w:r w:rsidR="003241F8" w:rsidRPr="00242029">
        <w:rPr>
          <w:rFonts w:ascii="Arial" w:eastAsia="Arial" w:hAnsi="Arial" w:cs="Arial"/>
          <w:bCs/>
          <w:color w:val="000000" w:themeColor="text1"/>
        </w:rPr>
        <w:t>Comparison of epidural and transverses abdominal plane block in abdominal surgery</w:t>
      </w:r>
    </w:p>
    <w:p w14:paraId="2873ED54" w14:textId="77777777" w:rsidR="00952C5D" w:rsidRPr="00242029" w:rsidRDefault="00952C5D" w:rsidP="00952C5D">
      <w:pPr>
        <w:ind w:left="720" w:right="360" w:firstLine="72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026466AB" w14:textId="4D0B6231" w:rsidR="00952C5D" w:rsidRPr="00242029" w:rsidRDefault="003241F8" w:rsidP="00952C5D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>April</w:t>
      </w:r>
      <w:r w:rsidR="00952C5D" w:rsidRPr="00242029">
        <w:rPr>
          <w:rFonts w:ascii="Arial" w:eastAsia="Arial" w:hAnsi="Arial" w:cs="Arial"/>
          <w:bCs/>
          <w:color w:val="000000" w:themeColor="text1"/>
        </w:rPr>
        <w:t xml:space="preserve"> </w:t>
      </w:r>
      <w:r w:rsidRPr="00242029">
        <w:rPr>
          <w:rFonts w:ascii="Arial" w:eastAsia="Arial" w:hAnsi="Arial" w:cs="Arial"/>
          <w:bCs/>
          <w:color w:val="000000" w:themeColor="text1"/>
        </w:rPr>
        <w:t>7</w:t>
      </w:r>
      <w:r w:rsidR="00952C5D" w:rsidRPr="00242029">
        <w:rPr>
          <w:rFonts w:ascii="Arial" w:eastAsia="Arial" w:hAnsi="Arial" w:cs="Arial"/>
          <w:bCs/>
          <w:color w:val="000000" w:themeColor="text1"/>
        </w:rPr>
        <w:t>, 2020</w:t>
      </w:r>
    </w:p>
    <w:p w14:paraId="40B810F3" w14:textId="77777777" w:rsidR="00952C5D" w:rsidRPr="00242029" w:rsidRDefault="00952C5D" w:rsidP="00CA7BB7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</w:p>
    <w:p w14:paraId="5B325487" w14:textId="60C3559B" w:rsidR="00CA7BB7" w:rsidRPr="00242029" w:rsidRDefault="00CA7BB7" w:rsidP="00CA7BB7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 xml:space="preserve">40. </w:t>
      </w:r>
      <w:r w:rsidRPr="00242029">
        <w:rPr>
          <w:rFonts w:ascii="Arial" w:eastAsia="Arial" w:hAnsi="Arial" w:cs="Arial"/>
          <w:bCs/>
          <w:color w:val="000000" w:themeColor="text1"/>
        </w:rPr>
        <w:tab/>
      </w:r>
      <w:proofErr w:type="spellStart"/>
      <w:r w:rsidRPr="00242029">
        <w:rPr>
          <w:rFonts w:ascii="Arial" w:eastAsia="Arial" w:hAnsi="Arial" w:cs="Arial"/>
          <w:bCs/>
          <w:color w:val="000000" w:themeColor="text1"/>
        </w:rPr>
        <w:t>Sawires</w:t>
      </w:r>
      <w:proofErr w:type="spellEnd"/>
      <w:r w:rsidRPr="00242029">
        <w:rPr>
          <w:rFonts w:ascii="Arial" w:eastAsia="Arial" w:hAnsi="Arial" w:cs="Arial"/>
          <w:bCs/>
          <w:color w:val="000000" w:themeColor="text1"/>
        </w:rPr>
        <w:t xml:space="preserve"> Y, Adler AC (Mentor)</w:t>
      </w:r>
    </w:p>
    <w:p w14:paraId="34E1A41F" w14:textId="77777777" w:rsidR="00CA7BB7" w:rsidRPr="00242029" w:rsidRDefault="00CA7BB7" w:rsidP="00CA7BB7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ab/>
        <w:t xml:space="preserve">Pediatric Anesthesiology Faculty &amp; Fellows Conference </w:t>
      </w:r>
    </w:p>
    <w:p w14:paraId="4F621460" w14:textId="77777777" w:rsidR="00CA7BB7" w:rsidRPr="00242029" w:rsidRDefault="00CA7BB7" w:rsidP="00CA7BB7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ab/>
        <w:t>Journal Club</w:t>
      </w:r>
    </w:p>
    <w:p w14:paraId="6CBBC249" w14:textId="77777777" w:rsidR="00CA7BB7" w:rsidRPr="00242029" w:rsidRDefault="00CA7BB7" w:rsidP="00CA7BB7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ab/>
        <w:t>Sedation for magnetic resonance imaging using propofol with or without ketamine at induction in pediatrics—A prospective randomized double-blinded study</w:t>
      </w:r>
    </w:p>
    <w:p w14:paraId="2702C66E" w14:textId="77777777" w:rsidR="00CA7BB7" w:rsidRPr="00242029" w:rsidRDefault="00CA7BB7" w:rsidP="001B1FF7">
      <w:pPr>
        <w:ind w:left="720" w:right="360" w:firstLine="72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475E69A2" w14:textId="0E6C40B1" w:rsidR="00CA7BB7" w:rsidRPr="00242029" w:rsidRDefault="00CA7BB7" w:rsidP="001B1FF7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>March 10, 2020</w:t>
      </w:r>
    </w:p>
    <w:p w14:paraId="1661114C" w14:textId="77777777" w:rsidR="00CA7BB7" w:rsidRPr="00242029" w:rsidRDefault="00CA7BB7" w:rsidP="001B1FF7">
      <w:pPr>
        <w:ind w:right="360"/>
        <w:rPr>
          <w:rFonts w:ascii="Arial" w:eastAsia="Arial" w:hAnsi="Arial" w:cs="Arial"/>
          <w:bCs/>
          <w:color w:val="000000" w:themeColor="text1"/>
        </w:rPr>
      </w:pPr>
    </w:p>
    <w:p w14:paraId="47839CE8" w14:textId="42B434F9" w:rsidR="00206709" w:rsidRPr="00242029" w:rsidRDefault="00206709" w:rsidP="00206709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 xml:space="preserve">39. </w:t>
      </w:r>
      <w:r w:rsidRPr="00242029">
        <w:rPr>
          <w:rFonts w:ascii="Arial" w:eastAsia="Arial" w:hAnsi="Arial" w:cs="Arial"/>
          <w:bCs/>
          <w:color w:val="000000" w:themeColor="text1"/>
        </w:rPr>
        <w:tab/>
        <w:t>Pranav H, Adler AC (Mentor)</w:t>
      </w:r>
    </w:p>
    <w:p w14:paraId="1F274122" w14:textId="77777777" w:rsidR="00206709" w:rsidRPr="00242029" w:rsidRDefault="00206709" w:rsidP="00206709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ab/>
        <w:t xml:space="preserve">Pediatric Anesthesiology Faculty &amp; Fellows Conference </w:t>
      </w:r>
    </w:p>
    <w:p w14:paraId="3FFA6874" w14:textId="77777777" w:rsidR="00206709" w:rsidRPr="00242029" w:rsidRDefault="00206709" w:rsidP="00206709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ab/>
        <w:t>Journal Club</w:t>
      </w:r>
    </w:p>
    <w:p w14:paraId="766D2C90" w14:textId="77777777" w:rsidR="00206709" w:rsidRPr="00242029" w:rsidRDefault="00206709" w:rsidP="00206709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ab/>
        <w:t xml:space="preserve">Retrospective Cohort Study on the Optimal Timing of Orogastric Tube/Nasogastric Tube Insertion in Infants </w:t>
      </w:r>
      <w:proofErr w:type="gramStart"/>
      <w:r w:rsidRPr="00242029">
        <w:rPr>
          <w:rFonts w:ascii="Arial" w:eastAsia="Arial" w:hAnsi="Arial" w:cs="Arial"/>
          <w:bCs/>
          <w:color w:val="000000" w:themeColor="text1"/>
        </w:rPr>
        <w:t>With</w:t>
      </w:r>
      <w:proofErr w:type="gramEnd"/>
      <w:r w:rsidRPr="00242029">
        <w:rPr>
          <w:rFonts w:ascii="Arial" w:eastAsia="Arial" w:hAnsi="Arial" w:cs="Arial"/>
          <w:bCs/>
          <w:color w:val="000000" w:themeColor="text1"/>
        </w:rPr>
        <w:t xml:space="preserve"> Pyloric Stenosis</w:t>
      </w:r>
    </w:p>
    <w:p w14:paraId="23A14DE0" w14:textId="77777777" w:rsidR="00206709" w:rsidRPr="00242029" w:rsidRDefault="00206709" w:rsidP="00206709">
      <w:pPr>
        <w:ind w:left="720" w:right="360" w:firstLine="720"/>
        <w:rPr>
          <w:rFonts w:ascii="Arial" w:eastAsia="Arial" w:hAnsi="Arial" w:cs="Arial"/>
          <w:bCs/>
          <w:color w:val="000000" w:themeColor="text1"/>
        </w:rPr>
      </w:pPr>
      <w:r w:rsidRPr="00242029"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7E3556B9" w14:textId="723CD929" w:rsidR="00206709" w:rsidRDefault="00206709" w:rsidP="00206709">
      <w:pPr>
        <w:ind w:left="720" w:firstLine="72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February 4, 2020</w:t>
      </w:r>
    </w:p>
    <w:p w14:paraId="03913AE8" w14:textId="77777777" w:rsidR="00206709" w:rsidRDefault="00206709" w:rsidP="00A509E0">
      <w:pPr>
        <w:ind w:right="360"/>
        <w:rPr>
          <w:rFonts w:ascii="Arial" w:eastAsia="Arial" w:hAnsi="Arial" w:cs="Arial"/>
          <w:bCs/>
          <w:color w:val="000000" w:themeColor="text1"/>
        </w:rPr>
      </w:pPr>
    </w:p>
    <w:p w14:paraId="7E22350D" w14:textId="01FA9531" w:rsidR="00552423" w:rsidRDefault="00552423" w:rsidP="0055242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38. </w:t>
      </w:r>
      <w:r>
        <w:rPr>
          <w:rFonts w:ascii="Arial" w:eastAsia="Arial" w:hAnsi="Arial" w:cs="Arial"/>
          <w:bCs/>
          <w:color w:val="000000" w:themeColor="text1"/>
        </w:rPr>
        <w:tab/>
        <w:t>Singh P, Adler AC (Mentor)</w:t>
      </w:r>
    </w:p>
    <w:p w14:paraId="015A3F78" w14:textId="77777777" w:rsidR="00552423" w:rsidRPr="007D4F23" w:rsidRDefault="00552423" w:rsidP="0055242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</w:r>
      <w:r w:rsidRPr="007D4F23">
        <w:rPr>
          <w:rFonts w:ascii="Arial" w:eastAsia="Arial" w:hAnsi="Arial" w:cs="Arial"/>
          <w:bCs/>
          <w:color w:val="000000" w:themeColor="text1"/>
        </w:rPr>
        <w:t xml:space="preserve">Pediatric Anesthesiology Faculty &amp; Fellows Conference </w:t>
      </w:r>
    </w:p>
    <w:p w14:paraId="7E4188ED" w14:textId="77777777" w:rsidR="00552423" w:rsidRPr="007D4F23" w:rsidRDefault="00552423" w:rsidP="0055242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</w:r>
      <w:r w:rsidRPr="007D4F23">
        <w:rPr>
          <w:rFonts w:ascii="Arial" w:eastAsia="Arial" w:hAnsi="Arial" w:cs="Arial"/>
          <w:bCs/>
          <w:color w:val="000000" w:themeColor="text1"/>
        </w:rPr>
        <w:t>Journal Club</w:t>
      </w:r>
    </w:p>
    <w:p w14:paraId="332EDDFE" w14:textId="7CD6CC6C" w:rsidR="00552423" w:rsidRDefault="00552423" w:rsidP="0055242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</w:r>
      <w:r w:rsidRPr="00552423">
        <w:rPr>
          <w:rFonts w:ascii="Arial" w:eastAsia="Arial" w:hAnsi="Arial" w:cs="Arial"/>
          <w:bCs/>
          <w:color w:val="000000" w:themeColor="text1"/>
        </w:rPr>
        <w:t>Assessment of Common Criteria for Awake Extubation in Infants and Young Children</w:t>
      </w:r>
    </w:p>
    <w:p w14:paraId="28071BE3" w14:textId="77777777" w:rsidR="00552423" w:rsidRPr="00B60E63" w:rsidRDefault="00552423" w:rsidP="00552423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33C5994D" w14:textId="6568C4F8" w:rsidR="00552423" w:rsidRDefault="00552423" w:rsidP="00552423">
      <w:pPr>
        <w:ind w:left="720" w:firstLine="72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January 14, 2020</w:t>
      </w:r>
    </w:p>
    <w:p w14:paraId="21AB4CCE" w14:textId="77777777" w:rsidR="00552423" w:rsidRDefault="00552423" w:rsidP="00552423">
      <w:pPr>
        <w:ind w:right="360"/>
        <w:rPr>
          <w:rFonts w:ascii="Arial" w:eastAsia="Arial" w:hAnsi="Arial" w:cs="Arial"/>
          <w:bCs/>
          <w:color w:val="000000" w:themeColor="text1"/>
        </w:rPr>
      </w:pPr>
    </w:p>
    <w:p w14:paraId="70F84D94" w14:textId="1188A6F0" w:rsidR="005762C5" w:rsidRDefault="005762C5" w:rsidP="005762C5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37.  </w:t>
      </w:r>
      <w:r>
        <w:rPr>
          <w:rFonts w:ascii="Arial" w:eastAsia="Arial" w:hAnsi="Arial" w:cs="Arial"/>
          <w:bCs/>
          <w:color w:val="000000" w:themeColor="text1"/>
        </w:rPr>
        <w:tab/>
        <w:t>Palacios M, Adler AC (Mentor)</w:t>
      </w:r>
    </w:p>
    <w:p w14:paraId="00C52C11" w14:textId="77777777" w:rsidR="005762C5" w:rsidRPr="007D4F23" w:rsidRDefault="005762C5" w:rsidP="005762C5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</w:r>
      <w:r w:rsidRPr="007D4F23">
        <w:rPr>
          <w:rFonts w:ascii="Arial" w:eastAsia="Arial" w:hAnsi="Arial" w:cs="Arial"/>
          <w:bCs/>
          <w:color w:val="000000" w:themeColor="text1"/>
        </w:rPr>
        <w:t xml:space="preserve">Pediatric Anesthesiology Faculty &amp; Fellows Conference </w:t>
      </w:r>
    </w:p>
    <w:p w14:paraId="2738410C" w14:textId="77777777" w:rsidR="005762C5" w:rsidRPr="007D4F23" w:rsidRDefault="005762C5" w:rsidP="005762C5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</w:r>
      <w:r w:rsidRPr="007D4F23">
        <w:rPr>
          <w:rFonts w:ascii="Arial" w:eastAsia="Arial" w:hAnsi="Arial" w:cs="Arial"/>
          <w:bCs/>
          <w:color w:val="000000" w:themeColor="text1"/>
        </w:rPr>
        <w:t>Journal Club</w:t>
      </w:r>
    </w:p>
    <w:p w14:paraId="747B2981" w14:textId="77777777" w:rsidR="005762C5" w:rsidRDefault="005762C5" w:rsidP="005762C5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</w:r>
      <w:r w:rsidRPr="005762C5">
        <w:rPr>
          <w:rFonts w:ascii="Arial" w:eastAsia="Arial" w:hAnsi="Arial" w:cs="Arial"/>
          <w:bCs/>
          <w:color w:val="000000" w:themeColor="text1"/>
        </w:rPr>
        <w:t>The Effect of Glossopharyngeal Nerve Block on Post-Tonsillectomy Pain of Children; Randomized Controlled Trial</w:t>
      </w:r>
    </w:p>
    <w:p w14:paraId="6D6C819F" w14:textId="77777777" w:rsidR="005762C5" w:rsidRPr="00B60E63" w:rsidRDefault="005762C5" w:rsidP="005762C5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57960EC5" w14:textId="68B567C5" w:rsidR="005762C5" w:rsidRDefault="005762C5" w:rsidP="005762C5">
      <w:pPr>
        <w:ind w:left="720" w:firstLine="72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December 10, 2019</w:t>
      </w:r>
    </w:p>
    <w:p w14:paraId="125AEC93" w14:textId="77777777" w:rsidR="005762C5" w:rsidRDefault="005762C5" w:rsidP="005762C5">
      <w:pPr>
        <w:ind w:left="720" w:firstLine="720"/>
        <w:rPr>
          <w:rFonts w:ascii="Arial" w:eastAsia="Arial" w:hAnsi="Arial" w:cs="Arial"/>
          <w:bCs/>
          <w:color w:val="000000" w:themeColor="text1"/>
        </w:rPr>
      </w:pPr>
    </w:p>
    <w:p w14:paraId="32660889" w14:textId="774C7565" w:rsidR="007D4F23" w:rsidRDefault="007D4F23" w:rsidP="00F8596B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36. </w:t>
      </w:r>
      <w:r>
        <w:rPr>
          <w:rFonts w:ascii="Arial" w:eastAsia="Arial" w:hAnsi="Arial" w:cs="Arial"/>
          <w:bCs/>
          <w:color w:val="000000" w:themeColor="text1"/>
        </w:rPr>
        <w:tab/>
        <w:t>Liu Y, Adler AC (Mentor)</w:t>
      </w:r>
    </w:p>
    <w:p w14:paraId="62FC4094" w14:textId="77777777" w:rsidR="007D4F23" w:rsidRPr="007D4F23" w:rsidRDefault="007D4F23" w:rsidP="007D4F2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</w:r>
      <w:r w:rsidRPr="007D4F23">
        <w:rPr>
          <w:rFonts w:ascii="Arial" w:eastAsia="Arial" w:hAnsi="Arial" w:cs="Arial"/>
          <w:bCs/>
          <w:color w:val="000000" w:themeColor="text1"/>
        </w:rPr>
        <w:t xml:space="preserve">Pediatric Anesthesiology Faculty &amp; Fellows Conference </w:t>
      </w:r>
    </w:p>
    <w:p w14:paraId="02465B2A" w14:textId="7F77123A" w:rsidR="007D4F23" w:rsidRPr="007D4F23" w:rsidRDefault="007D4F23" w:rsidP="007D4F2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</w:r>
      <w:r w:rsidRPr="007D4F23">
        <w:rPr>
          <w:rFonts w:ascii="Arial" w:eastAsia="Arial" w:hAnsi="Arial" w:cs="Arial"/>
          <w:bCs/>
          <w:color w:val="000000" w:themeColor="text1"/>
        </w:rPr>
        <w:t>Journal Club</w:t>
      </w:r>
    </w:p>
    <w:p w14:paraId="64D2689C" w14:textId="3F66AC03" w:rsidR="007D4F23" w:rsidRDefault="007D4F23" w:rsidP="007D4F2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lastRenderedPageBreak/>
        <w:tab/>
      </w:r>
      <w:r w:rsidRPr="007D4F23">
        <w:rPr>
          <w:rFonts w:ascii="Arial" w:eastAsia="Arial" w:hAnsi="Arial" w:cs="Arial"/>
          <w:bCs/>
          <w:color w:val="000000" w:themeColor="text1"/>
        </w:rPr>
        <w:t>Fentanyl versus remifentanil-based TIVA for pediatric scoliosis repair: does it matter?</w:t>
      </w:r>
    </w:p>
    <w:p w14:paraId="5298309B" w14:textId="77777777" w:rsidR="007D4F23" w:rsidRPr="00B60E63" w:rsidRDefault="007D4F23" w:rsidP="007D4F23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60E1D43E" w14:textId="3DD030C4" w:rsidR="007D4F23" w:rsidRDefault="007D4F23" w:rsidP="007D4F23">
      <w:pPr>
        <w:ind w:left="720" w:firstLine="72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November 11, 2019</w:t>
      </w:r>
    </w:p>
    <w:p w14:paraId="34B44C1E" w14:textId="77777777" w:rsidR="007D4F23" w:rsidRDefault="007D4F23" w:rsidP="00F8596B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</w:p>
    <w:p w14:paraId="0046F8B8" w14:textId="555EE642" w:rsidR="00F8596B" w:rsidRDefault="00F8596B" w:rsidP="00F8596B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35. </w:t>
      </w:r>
      <w:r>
        <w:rPr>
          <w:rFonts w:ascii="Arial" w:eastAsia="Arial" w:hAnsi="Arial" w:cs="Arial"/>
          <w:bCs/>
          <w:color w:val="000000" w:themeColor="text1"/>
        </w:rPr>
        <w:tab/>
        <w:t>Zidane M,</w:t>
      </w:r>
      <w:r w:rsidRPr="00E85DEA">
        <w:rPr>
          <w:rFonts w:ascii="Arial" w:eastAsia="Arial" w:hAnsi="Arial" w:cs="Arial"/>
          <w:bCs/>
          <w:color w:val="000000" w:themeColor="text1"/>
        </w:rPr>
        <w:t xml:space="preserve"> </w:t>
      </w:r>
      <w:r w:rsidRPr="00B60E63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>
        <w:rPr>
          <w:rFonts w:ascii="Arial" w:eastAsia="Arial" w:hAnsi="Arial" w:cs="Arial"/>
          <w:bCs/>
          <w:color w:val="000000" w:themeColor="text1"/>
          <w:u w:val="single"/>
        </w:rPr>
        <w:t xml:space="preserve"> </w:t>
      </w:r>
      <w:r w:rsidRPr="00E85DEA">
        <w:rPr>
          <w:rFonts w:ascii="Arial" w:eastAsia="Arial" w:hAnsi="Arial" w:cs="Arial"/>
          <w:bCs/>
          <w:color w:val="000000" w:themeColor="text1"/>
        </w:rPr>
        <w:t>(Mentor)</w:t>
      </w:r>
    </w:p>
    <w:p w14:paraId="3DC04931" w14:textId="77777777" w:rsidR="00F8596B" w:rsidRDefault="00F8596B" w:rsidP="00F8596B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E85DEA">
        <w:rPr>
          <w:rFonts w:ascii="Arial" w:hAnsi="Arial" w:cs="Arial"/>
        </w:rPr>
        <w:t>Pediatric Anesthesiology Faculty &amp; Fellows Conference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14C4A5EF" w14:textId="77777777" w:rsidR="00F8596B" w:rsidRDefault="00F8596B" w:rsidP="00F8596B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Journal Club</w:t>
      </w:r>
    </w:p>
    <w:p w14:paraId="4BF6E567" w14:textId="77777777" w:rsidR="00F8596B" w:rsidRDefault="00F8596B" w:rsidP="00F8596B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R</w:t>
      </w:r>
      <w:r w:rsidRPr="00F8596B">
        <w:rPr>
          <w:rFonts w:ascii="Arial" w:eastAsia="Arial" w:hAnsi="Arial" w:cs="Arial"/>
          <w:bCs/>
          <w:color w:val="000000" w:themeColor="text1"/>
        </w:rPr>
        <w:t>ecovery with Propofol Anesthesia in Children Undergoing Cleft Palate Repair Compared with Sevoflurane Anesthesia</w:t>
      </w:r>
    </w:p>
    <w:p w14:paraId="4A4CB131" w14:textId="6C4FC9A0" w:rsidR="00F8596B" w:rsidRPr="00B60E63" w:rsidRDefault="00F8596B" w:rsidP="00F8596B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7B367A97" w14:textId="3EC6D114" w:rsidR="00F8596B" w:rsidRDefault="00F8596B" w:rsidP="00F8596B">
      <w:pPr>
        <w:ind w:left="720" w:firstLine="72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October 1, 2019</w:t>
      </w:r>
    </w:p>
    <w:p w14:paraId="4D38AC9A" w14:textId="77777777" w:rsidR="00F8596B" w:rsidRDefault="00F8596B" w:rsidP="00D3542E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</w:p>
    <w:p w14:paraId="677E7B57" w14:textId="001553B3" w:rsidR="00D3542E" w:rsidRDefault="00D3542E" w:rsidP="00D3542E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34. </w:t>
      </w:r>
      <w:r>
        <w:rPr>
          <w:rFonts w:ascii="Arial" w:eastAsia="Arial" w:hAnsi="Arial" w:cs="Arial"/>
          <w:bCs/>
          <w:color w:val="000000" w:themeColor="text1"/>
        </w:rPr>
        <w:tab/>
      </w:r>
      <w:r w:rsidRPr="00A05C06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>
        <w:rPr>
          <w:rFonts w:ascii="Arial" w:eastAsia="Arial" w:hAnsi="Arial" w:cs="Arial"/>
          <w:bCs/>
          <w:color w:val="000000" w:themeColor="text1"/>
        </w:rPr>
        <w:t xml:space="preserve">. </w:t>
      </w:r>
    </w:p>
    <w:p w14:paraId="4062700D" w14:textId="7A4EB7D5" w:rsidR="00D3542E" w:rsidRDefault="00D3542E" w:rsidP="00D3542E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</w:r>
      <w:r w:rsidRPr="00D3542E">
        <w:rPr>
          <w:rFonts w:ascii="Arial" w:eastAsia="Arial" w:hAnsi="Arial" w:cs="Arial"/>
          <w:bCs/>
          <w:color w:val="000000" w:themeColor="text1"/>
        </w:rPr>
        <w:t>Constructing a Quality Case Report</w:t>
      </w:r>
    </w:p>
    <w:p w14:paraId="7DDE9A28" w14:textId="38EF508E" w:rsidR="00D3542E" w:rsidRPr="00D3542E" w:rsidRDefault="00D3542E" w:rsidP="00D3542E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</w:r>
      <w:r w:rsidRPr="00D3542E">
        <w:rPr>
          <w:rFonts w:ascii="Arial" w:eastAsia="Arial" w:hAnsi="Arial" w:cs="Arial"/>
          <w:bCs/>
          <w:color w:val="000000" w:themeColor="text1"/>
        </w:rPr>
        <w:t xml:space="preserve">Pediatric Anesthesiology Faculty &amp; Fellows Conference </w:t>
      </w:r>
    </w:p>
    <w:p w14:paraId="5FCCFB72" w14:textId="4FF219E6" w:rsidR="00D3542E" w:rsidRPr="00D3542E" w:rsidRDefault="00D3542E" w:rsidP="00D3542E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</w:r>
      <w:r w:rsidRPr="00D3542E"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5A1FBA24" w14:textId="3AA0DB9E" w:rsidR="00D3542E" w:rsidRDefault="00D3542E" w:rsidP="00D3542E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  <w:t>August</w:t>
      </w:r>
      <w:r w:rsidRPr="00D3542E">
        <w:rPr>
          <w:rFonts w:ascii="Arial" w:eastAsia="Arial" w:hAnsi="Arial" w:cs="Arial"/>
          <w:bCs/>
          <w:color w:val="000000" w:themeColor="text1"/>
        </w:rPr>
        <w:t xml:space="preserve"> </w:t>
      </w:r>
      <w:r>
        <w:rPr>
          <w:rFonts w:ascii="Arial" w:eastAsia="Arial" w:hAnsi="Arial" w:cs="Arial"/>
          <w:bCs/>
          <w:color w:val="000000" w:themeColor="text1"/>
        </w:rPr>
        <w:t>6</w:t>
      </w:r>
      <w:r w:rsidRPr="00D3542E">
        <w:rPr>
          <w:rFonts w:ascii="Arial" w:eastAsia="Arial" w:hAnsi="Arial" w:cs="Arial"/>
          <w:bCs/>
          <w:color w:val="000000" w:themeColor="text1"/>
        </w:rPr>
        <w:t>, 2018</w:t>
      </w:r>
    </w:p>
    <w:p w14:paraId="6D23DF62" w14:textId="77777777" w:rsidR="00D3542E" w:rsidRDefault="00D3542E" w:rsidP="00FC3A06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</w:p>
    <w:p w14:paraId="569B3E41" w14:textId="61ECF27E" w:rsidR="00FC3A06" w:rsidRDefault="00FC3A06" w:rsidP="00FC3A06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33.</w:t>
      </w:r>
      <w:r>
        <w:rPr>
          <w:rFonts w:ascii="Arial" w:eastAsia="Arial" w:hAnsi="Arial" w:cs="Arial"/>
          <w:bCs/>
          <w:color w:val="000000" w:themeColor="text1"/>
        </w:rPr>
        <w:tab/>
        <w:t>Green M,</w:t>
      </w:r>
      <w:r w:rsidRPr="00E85DEA">
        <w:rPr>
          <w:rFonts w:ascii="Arial" w:eastAsia="Arial" w:hAnsi="Arial" w:cs="Arial"/>
          <w:bCs/>
          <w:color w:val="000000" w:themeColor="text1"/>
        </w:rPr>
        <w:t xml:space="preserve"> </w:t>
      </w:r>
      <w:r w:rsidRPr="00B60E63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>
        <w:rPr>
          <w:rFonts w:ascii="Arial" w:eastAsia="Arial" w:hAnsi="Arial" w:cs="Arial"/>
          <w:bCs/>
          <w:color w:val="000000" w:themeColor="text1"/>
          <w:u w:val="single"/>
        </w:rPr>
        <w:t xml:space="preserve"> </w:t>
      </w:r>
      <w:r w:rsidRPr="00E85DEA">
        <w:rPr>
          <w:rFonts w:ascii="Arial" w:eastAsia="Arial" w:hAnsi="Arial" w:cs="Arial"/>
          <w:bCs/>
          <w:color w:val="000000" w:themeColor="text1"/>
        </w:rPr>
        <w:t>(Mentor)</w:t>
      </w:r>
    </w:p>
    <w:p w14:paraId="1CB02F10" w14:textId="55307AB5" w:rsidR="00FC3A06" w:rsidRDefault="00FC3A06" w:rsidP="00FC3A06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E85DEA">
        <w:rPr>
          <w:rFonts w:ascii="Arial" w:hAnsi="Arial" w:cs="Arial"/>
        </w:rPr>
        <w:t>Pediatric Anesthesiology Faculty &amp; Fellows Conference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3FE05795" w14:textId="5F294DB9" w:rsidR="00FC3A06" w:rsidRDefault="00FC3A06" w:rsidP="00FC3A06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Journal Club</w:t>
      </w:r>
    </w:p>
    <w:p w14:paraId="6AF5646F" w14:textId="6A07602F" w:rsidR="00FC3A06" w:rsidRDefault="00FC3A06" w:rsidP="00FC3A06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PDNV in pediatric anesthesia </w:t>
      </w:r>
    </w:p>
    <w:p w14:paraId="2E0A3E6C" w14:textId="77777777" w:rsidR="00FC3A06" w:rsidRPr="00B60E63" w:rsidRDefault="00FC3A06" w:rsidP="00FC3A06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5A098542" w14:textId="1BD4B97F" w:rsidR="00FC3A06" w:rsidRDefault="00FC3A06" w:rsidP="00FC3A06">
      <w:pPr>
        <w:ind w:left="720" w:firstLine="72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May 28, 2019</w:t>
      </w:r>
    </w:p>
    <w:p w14:paraId="4ADCFFBF" w14:textId="1B4C2E96" w:rsidR="00FC3A06" w:rsidRDefault="00FC3A06" w:rsidP="00FC3A06">
      <w:pPr>
        <w:ind w:left="720" w:firstLine="720"/>
        <w:rPr>
          <w:rFonts w:ascii="Arial" w:eastAsia="Arial" w:hAnsi="Arial" w:cs="Arial"/>
          <w:b/>
          <w:bCs/>
          <w:color w:val="000000" w:themeColor="text1"/>
        </w:rPr>
      </w:pPr>
    </w:p>
    <w:p w14:paraId="33F1D78C" w14:textId="0745CA98" w:rsidR="00FC3A06" w:rsidRDefault="00FC3A06" w:rsidP="00FC3A06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32.</w:t>
      </w:r>
      <w:r>
        <w:rPr>
          <w:rFonts w:ascii="Arial" w:eastAsia="Arial" w:hAnsi="Arial" w:cs="Arial"/>
          <w:bCs/>
          <w:color w:val="000000" w:themeColor="text1"/>
        </w:rPr>
        <w:tab/>
      </w:r>
      <w:proofErr w:type="spellStart"/>
      <w:r>
        <w:rPr>
          <w:rFonts w:ascii="Arial" w:eastAsia="Arial" w:hAnsi="Arial" w:cs="Arial"/>
          <w:bCs/>
          <w:color w:val="000000" w:themeColor="text1"/>
        </w:rPr>
        <w:t>Beel</w:t>
      </w:r>
      <w:proofErr w:type="spellEnd"/>
      <w:r>
        <w:rPr>
          <w:rFonts w:ascii="Arial" w:eastAsia="Arial" w:hAnsi="Arial" w:cs="Arial"/>
          <w:bCs/>
          <w:color w:val="000000" w:themeColor="text1"/>
        </w:rPr>
        <w:t>-Rossman E,</w:t>
      </w:r>
      <w:r w:rsidRPr="00E85DEA">
        <w:rPr>
          <w:rFonts w:ascii="Arial" w:eastAsia="Arial" w:hAnsi="Arial" w:cs="Arial"/>
          <w:bCs/>
          <w:color w:val="000000" w:themeColor="text1"/>
        </w:rPr>
        <w:t xml:space="preserve"> </w:t>
      </w:r>
      <w:r w:rsidRPr="00B60E63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>
        <w:rPr>
          <w:rFonts w:ascii="Arial" w:eastAsia="Arial" w:hAnsi="Arial" w:cs="Arial"/>
          <w:bCs/>
          <w:color w:val="000000" w:themeColor="text1"/>
          <w:u w:val="single"/>
        </w:rPr>
        <w:t xml:space="preserve"> </w:t>
      </w:r>
      <w:r w:rsidRPr="00E85DEA">
        <w:rPr>
          <w:rFonts w:ascii="Arial" w:eastAsia="Arial" w:hAnsi="Arial" w:cs="Arial"/>
          <w:bCs/>
          <w:color w:val="000000" w:themeColor="text1"/>
        </w:rPr>
        <w:t>(Mentor)</w:t>
      </w:r>
    </w:p>
    <w:p w14:paraId="5FE6EBE0" w14:textId="4E979603" w:rsidR="00FC3A06" w:rsidRDefault="00FC3A06" w:rsidP="00FC3A06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E85DEA">
        <w:rPr>
          <w:rFonts w:ascii="Arial" w:hAnsi="Arial" w:cs="Arial"/>
        </w:rPr>
        <w:t>Pediatric Anesthesiology Faculty &amp; Fellows Conference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2862C8D5" w14:textId="791602CD" w:rsidR="00FC3A06" w:rsidRDefault="00FC3A06" w:rsidP="00FC3A06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Journal Club</w:t>
      </w:r>
    </w:p>
    <w:p w14:paraId="38F3DE4C" w14:textId="77777777" w:rsidR="00FC3A06" w:rsidRDefault="00FC3A06" w:rsidP="00FC3A06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Albuterol as Premedication for pediatric anesthesia </w:t>
      </w:r>
    </w:p>
    <w:p w14:paraId="7EA3CEFD" w14:textId="77777777" w:rsidR="00FC3A06" w:rsidRPr="00B60E63" w:rsidRDefault="00FC3A06" w:rsidP="00FC3A06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6D48C7C1" w14:textId="77777777" w:rsidR="00FC3A06" w:rsidRPr="00452729" w:rsidRDefault="00FC3A06" w:rsidP="00FC3A06">
      <w:pPr>
        <w:ind w:left="720" w:firstLine="72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April 30, 2019</w:t>
      </w:r>
    </w:p>
    <w:p w14:paraId="5F756D56" w14:textId="3801E954" w:rsidR="00FC3A06" w:rsidRDefault="00FC3A06">
      <w:pPr>
        <w:rPr>
          <w:rFonts w:ascii="Arial" w:eastAsia="Arial" w:hAnsi="Arial" w:cs="Arial"/>
          <w:b/>
          <w:bCs/>
          <w:color w:val="000000" w:themeColor="text1"/>
        </w:rPr>
      </w:pPr>
    </w:p>
    <w:p w14:paraId="2D74CE1C" w14:textId="5C765CA5" w:rsidR="00FC3A06" w:rsidRDefault="00FC3A06" w:rsidP="00FC3A06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31.</w:t>
      </w:r>
      <w:r>
        <w:rPr>
          <w:rFonts w:ascii="Arial" w:eastAsia="Arial" w:hAnsi="Arial" w:cs="Arial"/>
          <w:bCs/>
          <w:color w:val="000000" w:themeColor="text1"/>
        </w:rPr>
        <w:tab/>
      </w:r>
      <w:proofErr w:type="spellStart"/>
      <w:r>
        <w:rPr>
          <w:rFonts w:ascii="Arial" w:eastAsia="Arial" w:hAnsi="Arial" w:cs="Arial"/>
          <w:bCs/>
          <w:color w:val="000000" w:themeColor="text1"/>
        </w:rPr>
        <w:t>Elattary</w:t>
      </w:r>
      <w:proofErr w:type="spellEnd"/>
      <w:r>
        <w:rPr>
          <w:rFonts w:ascii="Arial" w:eastAsia="Arial" w:hAnsi="Arial" w:cs="Arial"/>
          <w:bCs/>
          <w:color w:val="000000" w:themeColor="text1"/>
        </w:rPr>
        <w:t xml:space="preserve"> T,</w:t>
      </w:r>
      <w:r w:rsidRPr="00E85DEA">
        <w:rPr>
          <w:rFonts w:ascii="Arial" w:eastAsia="Arial" w:hAnsi="Arial" w:cs="Arial"/>
          <w:bCs/>
          <w:color w:val="000000" w:themeColor="text1"/>
        </w:rPr>
        <w:t xml:space="preserve"> </w:t>
      </w:r>
      <w:r w:rsidRPr="00B60E63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>
        <w:rPr>
          <w:rFonts w:ascii="Arial" w:eastAsia="Arial" w:hAnsi="Arial" w:cs="Arial"/>
          <w:bCs/>
          <w:color w:val="000000" w:themeColor="text1"/>
          <w:u w:val="single"/>
        </w:rPr>
        <w:t xml:space="preserve"> </w:t>
      </w:r>
      <w:r w:rsidRPr="00E85DEA">
        <w:rPr>
          <w:rFonts w:ascii="Arial" w:eastAsia="Arial" w:hAnsi="Arial" w:cs="Arial"/>
          <w:bCs/>
          <w:color w:val="000000" w:themeColor="text1"/>
        </w:rPr>
        <w:t>(Mentor)</w:t>
      </w:r>
    </w:p>
    <w:p w14:paraId="43CD0E9E" w14:textId="734DEF41" w:rsidR="00FC3A06" w:rsidRDefault="00FC3A06" w:rsidP="00FC3A06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Journal Club</w:t>
      </w:r>
    </w:p>
    <w:p w14:paraId="7513D293" w14:textId="77777777" w:rsidR="00FC3A06" w:rsidRDefault="00FC3A06" w:rsidP="00FC3A06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E85DEA">
        <w:rPr>
          <w:rFonts w:ascii="Arial" w:hAnsi="Arial" w:cs="Arial"/>
        </w:rPr>
        <w:t>Pediatric Anesthesiology Faculty &amp; Fellows Conference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14823968" w14:textId="77777777" w:rsidR="00FC3A06" w:rsidRDefault="00FC3A06" w:rsidP="00FC3A06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Gastric Ultrasound in Pediatric Anesthesia </w:t>
      </w:r>
    </w:p>
    <w:p w14:paraId="62E102C0" w14:textId="77777777" w:rsidR="00FC3A06" w:rsidRPr="00B60E63" w:rsidRDefault="00FC3A06" w:rsidP="00FC3A06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6D3373E3" w14:textId="77777777" w:rsidR="00FC3A06" w:rsidRPr="00452729" w:rsidRDefault="00FC3A06" w:rsidP="00FC3A06">
      <w:pPr>
        <w:ind w:left="720" w:firstLine="72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April 2, 2019</w:t>
      </w:r>
    </w:p>
    <w:p w14:paraId="3C6117D4" w14:textId="77777777" w:rsidR="00FC3A06" w:rsidRDefault="00FC3A06">
      <w:pPr>
        <w:rPr>
          <w:rFonts w:ascii="Arial" w:eastAsia="Arial" w:hAnsi="Arial" w:cs="Arial"/>
          <w:b/>
          <w:bCs/>
          <w:color w:val="000000" w:themeColor="text1"/>
        </w:rPr>
      </w:pPr>
    </w:p>
    <w:p w14:paraId="179E4F4B" w14:textId="0FE082A8" w:rsidR="00700418" w:rsidRDefault="00700418" w:rsidP="00700418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30. </w:t>
      </w:r>
      <w:r>
        <w:rPr>
          <w:rFonts w:ascii="Arial" w:eastAsia="Arial" w:hAnsi="Arial" w:cs="Arial"/>
          <w:bCs/>
          <w:color w:val="000000" w:themeColor="text1"/>
        </w:rPr>
        <w:tab/>
      </w:r>
      <w:proofErr w:type="spellStart"/>
      <w:r>
        <w:rPr>
          <w:rFonts w:ascii="Arial" w:eastAsia="Arial" w:hAnsi="Arial" w:cs="Arial"/>
          <w:bCs/>
          <w:color w:val="000000" w:themeColor="text1"/>
        </w:rPr>
        <w:t>Yim</w:t>
      </w:r>
      <w:proofErr w:type="spellEnd"/>
      <w:r>
        <w:rPr>
          <w:rFonts w:ascii="Arial" w:eastAsia="Arial" w:hAnsi="Arial" w:cs="Arial"/>
          <w:bCs/>
          <w:color w:val="000000" w:themeColor="text1"/>
        </w:rPr>
        <w:t xml:space="preserve"> M,</w:t>
      </w:r>
      <w:r w:rsidRPr="00E85DEA">
        <w:rPr>
          <w:rFonts w:ascii="Arial" w:eastAsia="Arial" w:hAnsi="Arial" w:cs="Arial"/>
          <w:bCs/>
          <w:color w:val="000000" w:themeColor="text1"/>
        </w:rPr>
        <w:t xml:space="preserve"> </w:t>
      </w:r>
      <w:r w:rsidRPr="00B60E63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>
        <w:rPr>
          <w:rFonts w:ascii="Arial" w:eastAsia="Arial" w:hAnsi="Arial" w:cs="Arial"/>
          <w:bCs/>
          <w:color w:val="000000" w:themeColor="text1"/>
          <w:u w:val="single"/>
        </w:rPr>
        <w:t xml:space="preserve"> </w:t>
      </w:r>
      <w:r w:rsidRPr="00E85DEA">
        <w:rPr>
          <w:rFonts w:ascii="Arial" w:eastAsia="Arial" w:hAnsi="Arial" w:cs="Arial"/>
          <w:bCs/>
          <w:color w:val="000000" w:themeColor="text1"/>
        </w:rPr>
        <w:t>(Mentor)</w:t>
      </w:r>
    </w:p>
    <w:p w14:paraId="33012C31" w14:textId="2C2BF524" w:rsidR="00FC3A06" w:rsidRDefault="00FC3A06" w:rsidP="00FC3A06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Journal Club</w:t>
      </w:r>
    </w:p>
    <w:p w14:paraId="60B1987E" w14:textId="77777777" w:rsidR="00700418" w:rsidRDefault="00700418" w:rsidP="00700418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E85DEA">
        <w:rPr>
          <w:rFonts w:ascii="Arial" w:hAnsi="Arial" w:cs="Arial"/>
        </w:rPr>
        <w:t>Pediatric Anesthesiology Faculty &amp; Fellows Conference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18340B25" w14:textId="77777777" w:rsidR="00700418" w:rsidRPr="00B60E63" w:rsidRDefault="00700418" w:rsidP="00700418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4AE60468" w14:textId="38A10047" w:rsidR="00700418" w:rsidRPr="00452729" w:rsidRDefault="00700418" w:rsidP="00452729">
      <w:pPr>
        <w:ind w:left="720" w:firstLine="72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March 19, 2019</w:t>
      </w:r>
    </w:p>
    <w:p w14:paraId="468ED2CF" w14:textId="77777777" w:rsidR="00700418" w:rsidRDefault="00700418" w:rsidP="00170E1F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</w:p>
    <w:p w14:paraId="3E2A07E2" w14:textId="2D683FFE" w:rsidR="00170E1F" w:rsidRDefault="00170E1F" w:rsidP="00170E1F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lastRenderedPageBreak/>
        <w:t xml:space="preserve">29. </w:t>
      </w:r>
      <w:r>
        <w:rPr>
          <w:rFonts w:ascii="Arial" w:eastAsia="Arial" w:hAnsi="Arial" w:cs="Arial"/>
          <w:bCs/>
          <w:color w:val="000000" w:themeColor="text1"/>
        </w:rPr>
        <w:tab/>
        <w:t>McGrath K</w:t>
      </w:r>
      <w:r w:rsidRPr="00E85DEA">
        <w:rPr>
          <w:rFonts w:ascii="Arial" w:eastAsia="Arial" w:hAnsi="Arial" w:cs="Arial"/>
          <w:bCs/>
          <w:color w:val="000000" w:themeColor="text1"/>
        </w:rPr>
        <w:t xml:space="preserve">, </w:t>
      </w:r>
      <w:r w:rsidRPr="00B60E63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>
        <w:rPr>
          <w:rFonts w:ascii="Arial" w:eastAsia="Arial" w:hAnsi="Arial" w:cs="Arial"/>
          <w:bCs/>
          <w:color w:val="000000" w:themeColor="text1"/>
          <w:u w:val="single"/>
        </w:rPr>
        <w:t xml:space="preserve"> </w:t>
      </w:r>
      <w:r w:rsidRPr="00E85DEA">
        <w:rPr>
          <w:rFonts w:ascii="Arial" w:eastAsia="Arial" w:hAnsi="Arial" w:cs="Arial"/>
          <w:bCs/>
          <w:color w:val="000000" w:themeColor="text1"/>
        </w:rPr>
        <w:t>(Mentor)</w:t>
      </w:r>
    </w:p>
    <w:p w14:paraId="136BCBEB" w14:textId="61236364" w:rsidR="00FC3A06" w:rsidRDefault="00FC3A06" w:rsidP="00FC3A06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Journal Club</w:t>
      </w:r>
    </w:p>
    <w:p w14:paraId="7D7CE5D5" w14:textId="7707E841" w:rsidR="00170E1F" w:rsidRDefault="00170E1F" w:rsidP="00170E1F">
      <w:pPr>
        <w:ind w:left="1440" w:right="360"/>
        <w:rPr>
          <w:rFonts w:ascii="Arial" w:hAnsi="Arial" w:cs="Arial"/>
        </w:rPr>
      </w:pPr>
      <w:r>
        <w:rPr>
          <w:rFonts w:ascii="Arial" w:hAnsi="Arial" w:cs="Arial"/>
        </w:rPr>
        <w:t xml:space="preserve">Preemptive analgesia for adenotonsillectomy in children </w:t>
      </w:r>
    </w:p>
    <w:p w14:paraId="7B69731B" w14:textId="493E7E37" w:rsidR="00170E1F" w:rsidRDefault="00170E1F" w:rsidP="00170E1F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E85DEA">
        <w:rPr>
          <w:rFonts w:ascii="Arial" w:hAnsi="Arial" w:cs="Arial"/>
        </w:rPr>
        <w:t>Pediatric Anesthesiology Faculty &amp; Fellows Conference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1771C47A" w14:textId="77777777" w:rsidR="00170E1F" w:rsidRPr="00B60E63" w:rsidRDefault="00170E1F" w:rsidP="00170E1F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028B44EE" w14:textId="0C2CD679" w:rsidR="00170E1F" w:rsidRDefault="00170E1F" w:rsidP="00170E1F">
      <w:pPr>
        <w:ind w:left="720" w:firstLine="72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January 15, 2019</w:t>
      </w:r>
    </w:p>
    <w:p w14:paraId="0140AC6E" w14:textId="77777777" w:rsidR="00170E1F" w:rsidRDefault="00170E1F" w:rsidP="00170E1F">
      <w:pPr>
        <w:ind w:right="360"/>
        <w:rPr>
          <w:rFonts w:ascii="Arial" w:eastAsia="Arial" w:hAnsi="Arial" w:cs="Arial"/>
          <w:bCs/>
          <w:color w:val="000000" w:themeColor="text1"/>
        </w:rPr>
      </w:pPr>
    </w:p>
    <w:p w14:paraId="101E01B9" w14:textId="25A8E1ED" w:rsidR="000D3498" w:rsidRDefault="000D3498" w:rsidP="000D3498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1104A3">
        <w:rPr>
          <w:rFonts w:ascii="Arial" w:eastAsia="Arial" w:hAnsi="Arial" w:cs="Arial"/>
          <w:bCs/>
          <w:color w:val="000000" w:themeColor="text1"/>
        </w:rPr>
        <w:t>28.</w:t>
      </w:r>
      <w:r>
        <w:rPr>
          <w:rFonts w:ascii="Arial" w:eastAsia="Arial" w:hAnsi="Arial" w:cs="Arial"/>
          <w:b/>
          <w:bCs/>
          <w:color w:val="000000" w:themeColor="text1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</w:rPr>
        <w:tab/>
      </w:r>
      <w:r>
        <w:rPr>
          <w:rFonts w:ascii="Arial" w:eastAsia="Arial" w:hAnsi="Arial" w:cs="Arial"/>
          <w:bCs/>
          <w:color w:val="000000" w:themeColor="text1"/>
        </w:rPr>
        <w:t>Jones K</w:t>
      </w:r>
      <w:r w:rsidRPr="00E85DEA">
        <w:rPr>
          <w:rFonts w:ascii="Arial" w:eastAsia="Arial" w:hAnsi="Arial" w:cs="Arial"/>
          <w:bCs/>
          <w:color w:val="000000" w:themeColor="text1"/>
        </w:rPr>
        <w:t xml:space="preserve">, </w:t>
      </w:r>
      <w:r w:rsidRPr="00B60E63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>
        <w:rPr>
          <w:rFonts w:ascii="Arial" w:eastAsia="Arial" w:hAnsi="Arial" w:cs="Arial"/>
          <w:bCs/>
          <w:color w:val="000000" w:themeColor="text1"/>
          <w:u w:val="single"/>
        </w:rPr>
        <w:t xml:space="preserve"> </w:t>
      </w:r>
      <w:r w:rsidRPr="00E85DEA">
        <w:rPr>
          <w:rFonts w:ascii="Arial" w:eastAsia="Arial" w:hAnsi="Arial" w:cs="Arial"/>
          <w:bCs/>
          <w:color w:val="000000" w:themeColor="text1"/>
        </w:rPr>
        <w:t>(Mentor)</w:t>
      </w:r>
    </w:p>
    <w:p w14:paraId="431BF659" w14:textId="77777777" w:rsidR="00FC3A06" w:rsidRPr="006A1C2D" w:rsidRDefault="00FC3A06" w:rsidP="00FC3A06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Journal Club</w:t>
      </w:r>
    </w:p>
    <w:p w14:paraId="0E359B33" w14:textId="7195B89A" w:rsidR="000D3498" w:rsidRDefault="000D3498" w:rsidP="000D3498">
      <w:pPr>
        <w:ind w:left="1440" w:right="360"/>
        <w:rPr>
          <w:rFonts w:ascii="Arial" w:hAnsi="Arial" w:cs="Arial"/>
        </w:rPr>
      </w:pPr>
      <w:r>
        <w:rPr>
          <w:rFonts w:ascii="Arial" w:hAnsi="Arial" w:cs="Arial"/>
        </w:rPr>
        <w:t>Whole Blood in Pediatric Craniofacial Reconstruction Surgery</w:t>
      </w:r>
    </w:p>
    <w:p w14:paraId="084F178C" w14:textId="37B74DEF" w:rsidR="000D3498" w:rsidRDefault="000D3498" w:rsidP="000D3498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E85DEA">
        <w:rPr>
          <w:rFonts w:ascii="Arial" w:hAnsi="Arial" w:cs="Arial"/>
        </w:rPr>
        <w:t>Pediatric Anesthesiology Faculty &amp; Fellows Conference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5D471B64" w14:textId="77777777" w:rsidR="000D3498" w:rsidRPr="00B60E63" w:rsidRDefault="000D3498" w:rsidP="000D3498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06ADE5C0" w14:textId="59CA0F3C" w:rsidR="000D3498" w:rsidRDefault="000D3498" w:rsidP="000D3498">
      <w:pPr>
        <w:ind w:left="720" w:firstLine="72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December 18, 2018</w:t>
      </w:r>
    </w:p>
    <w:p w14:paraId="6FF6B921" w14:textId="77777777" w:rsidR="000D3498" w:rsidRDefault="000D3498" w:rsidP="0085027B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</w:p>
    <w:p w14:paraId="3265773A" w14:textId="76888F84" w:rsidR="0085027B" w:rsidRDefault="0085027B" w:rsidP="0085027B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F329F9">
        <w:rPr>
          <w:rFonts w:ascii="Arial" w:eastAsia="Arial" w:hAnsi="Arial" w:cs="Arial"/>
          <w:bCs/>
          <w:color w:val="000000" w:themeColor="text1"/>
        </w:rPr>
        <w:t>27.</w:t>
      </w:r>
      <w:r>
        <w:rPr>
          <w:rFonts w:ascii="Arial" w:eastAsia="Arial" w:hAnsi="Arial" w:cs="Arial"/>
          <w:b/>
          <w:bCs/>
          <w:color w:val="000000" w:themeColor="text1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</w:rPr>
        <w:tab/>
      </w:r>
      <w:r>
        <w:rPr>
          <w:rFonts w:ascii="Arial" w:eastAsia="Arial" w:hAnsi="Arial" w:cs="Arial"/>
          <w:bCs/>
          <w:color w:val="000000" w:themeColor="text1"/>
        </w:rPr>
        <w:t>McPherson MK</w:t>
      </w:r>
      <w:r w:rsidRPr="00E85DEA">
        <w:rPr>
          <w:rFonts w:ascii="Arial" w:eastAsia="Arial" w:hAnsi="Arial" w:cs="Arial"/>
          <w:bCs/>
          <w:color w:val="000000" w:themeColor="text1"/>
        </w:rPr>
        <w:t xml:space="preserve">, </w:t>
      </w:r>
      <w:r w:rsidRPr="00B60E63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>
        <w:rPr>
          <w:rFonts w:ascii="Arial" w:eastAsia="Arial" w:hAnsi="Arial" w:cs="Arial"/>
          <w:bCs/>
          <w:color w:val="000000" w:themeColor="text1"/>
          <w:u w:val="single"/>
        </w:rPr>
        <w:t xml:space="preserve"> </w:t>
      </w:r>
      <w:r w:rsidRPr="00E85DEA">
        <w:rPr>
          <w:rFonts w:ascii="Arial" w:eastAsia="Arial" w:hAnsi="Arial" w:cs="Arial"/>
          <w:bCs/>
          <w:color w:val="000000" w:themeColor="text1"/>
        </w:rPr>
        <w:t>(Mentor)</w:t>
      </w:r>
    </w:p>
    <w:p w14:paraId="799BC083" w14:textId="0835E10F" w:rsidR="0085027B" w:rsidRPr="006A1C2D" w:rsidRDefault="0085027B" w:rsidP="0085027B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Journal Club- </w:t>
      </w:r>
      <w:r w:rsidRPr="0085027B">
        <w:rPr>
          <w:rFonts w:ascii="Arial" w:eastAsia="Arial" w:hAnsi="Arial" w:cs="Arial"/>
          <w:bCs/>
          <w:color w:val="000000" w:themeColor="text1"/>
        </w:rPr>
        <w:t>Inhalational versus Intravenous Induction of Anesthesia</w:t>
      </w:r>
      <w:r>
        <w:rPr>
          <w:rFonts w:ascii="Arial" w:eastAsia="Arial" w:hAnsi="Arial" w:cs="Arial"/>
          <w:bCs/>
          <w:color w:val="000000" w:themeColor="text1"/>
        </w:rPr>
        <w:t xml:space="preserve"> </w:t>
      </w:r>
      <w:r w:rsidRPr="0085027B">
        <w:rPr>
          <w:rFonts w:ascii="Arial" w:eastAsia="Arial" w:hAnsi="Arial" w:cs="Arial"/>
          <w:bCs/>
          <w:color w:val="000000" w:themeColor="text1"/>
        </w:rPr>
        <w:t>in</w:t>
      </w:r>
      <w:r>
        <w:rPr>
          <w:rFonts w:ascii="Arial" w:eastAsia="Arial" w:hAnsi="Arial" w:cs="Arial"/>
          <w:bCs/>
          <w:color w:val="000000" w:themeColor="text1"/>
        </w:rPr>
        <w:t xml:space="preserve"> </w:t>
      </w:r>
      <w:r w:rsidRPr="0085027B">
        <w:rPr>
          <w:rFonts w:ascii="Arial" w:eastAsia="Arial" w:hAnsi="Arial" w:cs="Arial"/>
          <w:bCs/>
          <w:color w:val="000000" w:themeColor="text1"/>
        </w:rPr>
        <w:t>Children with a High Risk of Perioperative</w:t>
      </w:r>
      <w:r>
        <w:rPr>
          <w:rFonts w:ascii="Arial" w:eastAsia="Arial" w:hAnsi="Arial" w:cs="Arial"/>
          <w:bCs/>
          <w:color w:val="000000" w:themeColor="text1"/>
        </w:rPr>
        <w:t xml:space="preserve"> </w:t>
      </w:r>
      <w:r w:rsidRPr="0085027B">
        <w:rPr>
          <w:rFonts w:ascii="Arial" w:eastAsia="Arial" w:hAnsi="Arial" w:cs="Arial"/>
          <w:bCs/>
          <w:color w:val="000000" w:themeColor="text1"/>
        </w:rPr>
        <w:t>Respiratory Adverse Events</w:t>
      </w:r>
    </w:p>
    <w:p w14:paraId="673556A0" w14:textId="77777777" w:rsidR="0085027B" w:rsidRDefault="0085027B" w:rsidP="0085027B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E85DEA">
        <w:rPr>
          <w:rFonts w:ascii="Arial" w:hAnsi="Arial" w:cs="Arial"/>
        </w:rPr>
        <w:t>Pediatric Anesthesiology Faculty &amp; Fellows Conference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04492DD7" w14:textId="77777777" w:rsidR="0085027B" w:rsidRPr="00B60E63" w:rsidRDefault="0085027B" w:rsidP="0085027B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0670524C" w14:textId="3C8DFF30" w:rsidR="0085027B" w:rsidRPr="003F7EB7" w:rsidRDefault="000D3498" w:rsidP="0085027B">
      <w:pPr>
        <w:ind w:left="720" w:firstLine="72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October 30</w:t>
      </w:r>
      <w:r w:rsidR="0085027B">
        <w:rPr>
          <w:rFonts w:ascii="Arial" w:eastAsia="Arial" w:hAnsi="Arial" w:cs="Arial"/>
          <w:bCs/>
          <w:color w:val="000000" w:themeColor="text1"/>
        </w:rPr>
        <w:t>, 201</w:t>
      </w:r>
      <w:r>
        <w:rPr>
          <w:rFonts w:ascii="Arial" w:eastAsia="Arial" w:hAnsi="Arial" w:cs="Arial"/>
          <w:bCs/>
          <w:color w:val="000000" w:themeColor="text1"/>
        </w:rPr>
        <w:t>8</w:t>
      </w:r>
    </w:p>
    <w:p w14:paraId="5AE8CCD0" w14:textId="59BFE949" w:rsidR="0085027B" w:rsidRDefault="0085027B">
      <w:pPr>
        <w:rPr>
          <w:rFonts w:ascii="Arial" w:eastAsia="Arial" w:hAnsi="Arial" w:cs="Arial"/>
          <w:b/>
          <w:bCs/>
          <w:color w:val="000000" w:themeColor="text1"/>
        </w:rPr>
      </w:pPr>
    </w:p>
    <w:p w14:paraId="4768E61C" w14:textId="50C0BA2D" w:rsidR="00C80463" w:rsidRDefault="00C80463" w:rsidP="00C80463">
      <w:pPr>
        <w:ind w:right="360"/>
        <w:rPr>
          <w:rFonts w:ascii="Arial" w:eastAsia="Arial" w:hAnsi="Arial" w:cs="Arial"/>
          <w:bCs/>
          <w:color w:val="000000" w:themeColor="text1"/>
        </w:rPr>
      </w:pPr>
      <w:r w:rsidRPr="00C80463">
        <w:rPr>
          <w:rFonts w:ascii="Arial" w:eastAsia="Arial" w:hAnsi="Arial" w:cs="Arial"/>
          <w:bCs/>
          <w:color w:val="000000" w:themeColor="text1"/>
        </w:rPr>
        <w:t>26.</w:t>
      </w:r>
      <w:r>
        <w:rPr>
          <w:rFonts w:ascii="Arial" w:eastAsia="Arial" w:hAnsi="Arial" w:cs="Arial"/>
          <w:b/>
          <w:bCs/>
          <w:color w:val="000000" w:themeColor="text1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</w:rPr>
        <w:tab/>
      </w:r>
      <w:r>
        <w:rPr>
          <w:rFonts w:ascii="Arial" w:eastAsia="Arial" w:hAnsi="Arial" w:cs="Arial"/>
          <w:b/>
          <w:bCs/>
          <w:color w:val="000000" w:themeColor="text1"/>
        </w:rPr>
        <w:tab/>
      </w:r>
      <w:r w:rsidRPr="002B6762">
        <w:rPr>
          <w:rFonts w:ascii="Arial" w:eastAsia="Arial" w:hAnsi="Arial" w:cs="Arial"/>
          <w:bCs/>
          <w:i/>
          <w:color w:val="000000" w:themeColor="text1"/>
        </w:rPr>
        <w:t>Anesthetics for General Surgical Cases in Pediatrics –Part 1</w:t>
      </w:r>
      <w:r w:rsidRPr="00B41997">
        <w:rPr>
          <w:rFonts w:ascii="Arial" w:eastAsia="Arial" w:hAnsi="Arial" w:cs="Arial"/>
          <w:bCs/>
          <w:i/>
          <w:color w:val="000000" w:themeColor="text1"/>
        </w:rPr>
        <w:t xml:space="preserve"> </w:t>
      </w:r>
    </w:p>
    <w:p w14:paraId="1E50AD6B" w14:textId="77777777" w:rsidR="00C80463" w:rsidRDefault="00C80463" w:rsidP="00C80463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hAnsi="Arial" w:cs="Arial"/>
        </w:rPr>
        <w:t>Baylor College of Medicine Anesthesiology Resident Lecture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1819B545" w14:textId="77777777" w:rsidR="00C80463" w:rsidRPr="00B60E63" w:rsidRDefault="00C80463" w:rsidP="00C80463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734E51A2" w14:textId="6512E95C" w:rsidR="00C80463" w:rsidRDefault="00C80463" w:rsidP="00C80463">
      <w:pPr>
        <w:ind w:left="720" w:firstLine="72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June 4, 2018</w:t>
      </w:r>
    </w:p>
    <w:p w14:paraId="218F4A96" w14:textId="77777777" w:rsidR="0085027B" w:rsidRDefault="0085027B" w:rsidP="00C80463">
      <w:pPr>
        <w:ind w:left="720" w:firstLine="720"/>
        <w:rPr>
          <w:rFonts w:ascii="Arial" w:eastAsia="Arial" w:hAnsi="Arial" w:cs="Arial"/>
          <w:b/>
          <w:bCs/>
          <w:color w:val="000000" w:themeColor="text1"/>
        </w:rPr>
      </w:pPr>
    </w:p>
    <w:p w14:paraId="5ADCA7CC" w14:textId="736D1535" w:rsidR="00274A3B" w:rsidRDefault="008B6BEC" w:rsidP="006A1C2D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25.</w:t>
      </w:r>
      <w:r>
        <w:rPr>
          <w:rFonts w:ascii="Arial" w:eastAsia="Arial" w:hAnsi="Arial" w:cs="Arial"/>
          <w:bCs/>
          <w:color w:val="000000" w:themeColor="text1"/>
        </w:rPr>
        <w:tab/>
      </w:r>
      <w:r w:rsidRPr="008B6BEC">
        <w:rPr>
          <w:rFonts w:ascii="Arial" w:eastAsia="Arial" w:hAnsi="Arial" w:cs="Arial"/>
          <w:bCs/>
          <w:color w:val="000000" w:themeColor="text1"/>
        </w:rPr>
        <w:t xml:space="preserve">“Help, there are ‘puffs of smoke’ in my patient’s brain:” Anesthetic care for the child with </w:t>
      </w:r>
      <w:proofErr w:type="spellStart"/>
      <w:r w:rsidRPr="008B6BEC">
        <w:rPr>
          <w:rFonts w:ascii="Arial" w:eastAsia="Arial" w:hAnsi="Arial" w:cs="Arial"/>
          <w:bCs/>
          <w:color w:val="000000" w:themeColor="text1"/>
        </w:rPr>
        <w:t>Moyamoya</w:t>
      </w:r>
      <w:proofErr w:type="spellEnd"/>
      <w:r w:rsidRPr="008B6BEC">
        <w:rPr>
          <w:rFonts w:ascii="Arial" w:eastAsia="Arial" w:hAnsi="Arial" w:cs="Arial"/>
          <w:bCs/>
          <w:color w:val="000000" w:themeColor="text1"/>
        </w:rPr>
        <w:t xml:space="preserve"> and Sickle Cell Disease</w:t>
      </w:r>
    </w:p>
    <w:p w14:paraId="2B9927EE" w14:textId="12697A4E" w:rsidR="008B6BEC" w:rsidRDefault="008B6BEC" w:rsidP="008B6BEC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E85DEA">
        <w:rPr>
          <w:rFonts w:ascii="Arial" w:hAnsi="Arial" w:cs="Arial"/>
        </w:rPr>
        <w:t>Pediatric Anesthesiology Faculty &amp; Fellows Conference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2D9D91DB" w14:textId="77777777" w:rsidR="008B6BEC" w:rsidRPr="00B60E63" w:rsidRDefault="008B6BEC" w:rsidP="008B6BEC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6EC299F1" w14:textId="112D2001" w:rsidR="008B6BEC" w:rsidRDefault="008B6BEC" w:rsidP="00DF0855">
      <w:pPr>
        <w:ind w:left="720" w:firstLine="72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May 8, 2018</w:t>
      </w:r>
    </w:p>
    <w:p w14:paraId="0B319318" w14:textId="77777777" w:rsidR="0085027B" w:rsidRPr="00DF0855" w:rsidRDefault="0085027B" w:rsidP="00DF0855">
      <w:pPr>
        <w:ind w:left="720" w:firstLine="720"/>
        <w:rPr>
          <w:rFonts w:ascii="Arial" w:eastAsia="Arial" w:hAnsi="Arial" w:cs="Arial"/>
          <w:b/>
          <w:bCs/>
          <w:color w:val="000000" w:themeColor="text1"/>
        </w:rPr>
      </w:pPr>
    </w:p>
    <w:p w14:paraId="5E1E3225" w14:textId="26CBC1E7" w:rsidR="00274A3B" w:rsidRDefault="00274A3B" w:rsidP="00274A3B">
      <w:pPr>
        <w:ind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 xml:space="preserve">24. </w:t>
      </w:r>
      <w:r>
        <w:rPr>
          <w:rFonts w:ascii="Arial" w:eastAsia="Arial" w:hAnsi="Arial" w:cs="Arial"/>
          <w:bCs/>
          <w:i/>
          <w:color w:val="000000" w:themeColor="text1"/>
        </w:rPr>
        <w:tab/>
      </w:r>
      <w:r>
        <w:rPr>
          <w:rFonts w:ascii="Arial" w:eastAsia="Arial" w:hAnsi="Arial" w:cs="Arial"/>
          <w:bCs/>
          <w:i/>
          <w:color w:val="000000" w:themeColor="text1"/>
        </w:rPr>
        <w:tab/>
      </w:r>
      <w:r w:rsidRPr="002B6762">
        <w:rPr>
          <w:rFonts w:ascii="Arial" w:eastAsia="Arial" w:hAnsi="Arial" w:cs="Arial"/>
          <w:bCs/>
          <w:i/>
          <w:color w:val="000000" w:themeColor="text1"/>
        </w:rPr>
        <w:t>Anesthetics for General Surgical Cases in Pediatrics –Part 1</w:t>
      </w:r>
      <w:r w:rsidRPr="00B41997">
        <w:rPr>
          <w:rFonts w:ascii="Arial" w:eastAsia="Arial" w:hAnsi="Arial" w:cs="Arial"/>
          <w:bCs/>
          <w:i/>
          <w:color w:val="000000" w:themeColor="text1"/>
        </w:rPr>
        <w:t xml:space="preserve"> </w:t>
      </w:r>
    </w:p>
    <w:p w14:paraId="4776AB01" w14:textId="77777777" w:rsidR="00274A3B" w:rsidRDefault="00274A3B" w:rsidP="00274A3B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hAnsi="Arial" w:cs="Arial"/>
        </w:rPr>
        <w:t>Baylor College of Medicine Anesthesiology Resident Lecture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2E8B1EFB" w14:textId="77777777" w:rsidR="00274A3B" w:rsidRPr="00B60E63" w:rsidRDefault="00274A3B" w:rsidP="00274A3B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2A303FF4" w14:textId="07E4B333" w:rsidR="00274A3B" w:rsidRDefault="00274A3B" w:rsidP="00274A3B">
      <w:pPr>
        <w:ind w:left="720" w:firstLine="72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February 26, 2018</w:t>
      </w:r>
    </w:p>
    <w:p w14:paraId="6BBB56D5" w14:textId="77777777" w:rsidR="0085027B" w:rsidRDefault="0085027B" w:rsidP="00274A3B">
      <w:pPr>
        <w:ind w:left="720" w:firstLine="720"/>
        <w:rPr>
          <w:rFonts w:ascii="Arial" w:eastAsia="Arial" w:hAnsi="Arial" w:cs="Arial"/>
          <w:b/>
          <w:bCs/>
          <w:color w:val="000000" w:themeColor="text1"/>
        </w:rPr>
      </w:pPr>
    </w:p>
    <w:p w14:paraId="2FD3A6F2" w14:textId="405CF6E6" w:rsidR="003F7EB7" w:rsidRDefault="003F7EB7" w:rsidP="006A1C2D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23. </w:t>
      </w:r>
      <w:r>
        <w:rPr>
          <w:rFonts w:ascii="Arial" w:eastAsia="Arial" w:hAnsi="Arial" w:cs="Arial"/>
          <w:bCs/>
          <w:color w:val="000000" w:themeColor="text1"/>
        </w:rPr>
        <w:tab/>
      </w:r>
      <w:r w:rsidRPr="00D46839">
        <w:rPr>
          <w:rFonts w:ascii="Arial" w:eastAsia="Arial" w:hAnsi="Arial" w:cs="Arial"/>
          <w:bCs/>
          <w:i/>
          <w:color w:val="000000" w:themeColor="text1"/>
        </w:rPr>
        <w:t>All things Arterial: Neonatal Umbilical Lines</w:t>
      </w:r>
    </w:p>
    <w:p w14:paraId="36384400" w14:textId="0B8AB355" w:rsidR="003F7EB7" w:rsidRDefault="003F7EB7" w:rsidP="003F7EB7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</w:r>
      <w:r w:rsidR="00274A3B">
        <w:rPr>
          <w:rFonts w:ascii="Arial" w:eastAsia="Arial" w:hAnsi="Arial" w:cs="Arial"/>
          <w:bCs/>
          <w:color w:val="000000" w:themeColor="text1"/>
        </w:rPr>
        <w:t>Department</w:t>
      </w:r>
      <w:r>
        <w:rPr>
          <w:rFonts w:ascii="Arial" w:eastAsia="Arial" w:hAnsi="Arial" w:cs="Arial"/>
          <w:bCs/>
          <w:color w:val="000000" w:themeColor="text1"/>
        </w:rPr>
        <w:t xml:space="preserve"> of Anesthesiology, Perioperative and Pain Medicine</w:t>
      </w:r>
    </w:p>
    <w:p w14:paraId="02B2BD21" w14:textId="3F55D517" w:rsidR="003F7EB7" w:rsidRDefault="003F7EB7" w:rsidP="003F7EB7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</w:r>
      <w:r w:rsidR="00274A3B">
        <w:rPr>
          <w:rFonts w:ascii="Arial" w:eastAsia="Arial" w:hAnsi="Arial" w:cs="Arial"/>
          <w:bCs/>
          <w:color w:val="000000" w:themeColor="text1"/>
        </w:rPr>
        <w:t>Quality</w:t>
      </w:r>
      <w:r>
        <w:rPr>
          <w:rFonts w:ascii="Arial" w:eastAsia="Arial" w:hAnsi="Arial" w:cs="Arial"/>
          <w:bCs/>
          <w:color w:val="000000" w:themeColor="text1"/>
        </w:rPr>
        <w:t xml:space="preserve"> Improvement Conference</w:t>
      </w:r>
    </w:p>
    <w:p w14:paraId="257AA1B1" w14:textId="25E51EAF" w:rsidR="003F7EB7" w:rsidRDefault="003F7EB7" w:rsidP="003F7EB7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  <w:t>February 23, 2018</w:t>
      </w:r>
    </w:p>
    <w:p w14:paraId="67261AC7" w14:textId="77777777" w:rsidR="003F7EB7" w:rsidRDefault="003F7EB7" w:rsidP="006A1C2D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</w:p>
    <w:p w14:paraId="4D4C250E" w14:textId="385791C7" w:rsidR="006A1C2D" w:rsidRDefault="006A1C2D" w:rsidP="006A1C2D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22. </w:t>
      </w:r>
      <w:r w:rsidR="004B2367">
        <w:rPr>
          <w:rFonts w:ascii="Arial" w:eastAsia="Arial" w:hAnsi="Arial" w:cs="Arial"/>
          <w:bCs/>
          <w:color w:val="000000" w:themeColor="text1"/>
        </w:rPr>
        <w:tab/>
      </w:r>
      <w:r>
        <w:rPr>
          <w:rFonts w:ascii="Arial" w:eastAsia="Arial" w:hAnsi="Arial" w:cs="Arial"/>
          <w:bCs/>
          <w:color w:val="000000" w:themeColor="text1"/>
        </w:rPr>
        <w:t>Chen M</w:t>
      </w:r>
      <w:r w:rsidRPr="00E85DEA">
        <w:rPr>
          <w:rFonts w:ascii="Arial" w:eastAsia="Arial" w:hAnsi="Arial" w:cs="Arial"/>
          <w:bCs/>
          <w:color w:val="000000" w:themeColor="text1"/>
        </w:rPr>
        <w:t xml:space="preserve">, </w:t>
      </w:r>
      <w:r w:rsidRPr="00B60E63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>
        <w:rPr>
          <w:rFonts w:ascii="Arial" w:eastAsia="Arial" w:hAnsi="Arial" w:cs="Arial"/>
          <w:bCs/>
          <w:color w:val="000000" w:themeColor="text1"/>
          <w:u w:val="single"/>
        </w:rPr>
        <w:t xml:space="preserve"> </w:t>
      </w:r>
      <w:r w:rsidRPr="00E85DEA">
        <w:rPr>
          <w:rFonts w:ascii="Arial" w:eastAsia="Arial" w:hAnsi="Arial" w:cs="Arial"/>
          <w:bCs/>
          <w:color w:val="000000" w:themeColor="text1"/>
        </w:rPr>
        <w:t>(Mentor)</w:t>
      </w:r>
    </w:p>
    <w:p w14:paraId="5C822683" w14:textId="080C4BAE" w:rsidR="006A1C2D" w:rsidRPr="006A1C2D" w:rsidRDefault="006A1C2D" w:rsidP="006A1C2D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Journal Club</w:t>
      </w:r>
    </w:p>
    <w:p w14:paraId="28F2404D" w14:textId="77777777" w:rsidR="006A1C2D" w:rsidRDefault="006A1C2D" w:rsidP="006A1C2D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E85DEA">
        <w:rPr>
          <w:rFonts w:ascii="Arial" w:hAnsi="Arial" w:cs="Arial"/>
        </w:rPr>
        <w:t>Pediatric Anesthesiology Faculty &amp; Fellows Conference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7099858A" w14:textId="77777777" w:rsidR="006A1C2D" w:rsidRPr="00B60E63" w:rsidRDefault="006A1C2D" w:rsidP="006A1C2D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500B8B97" w14:textId="7CC0C202" w:rsidR="006A1C2D" w:rsidRPr="003F7EB7" w:rsidRDefault="005B0786" w:rsidP="003F7EB7">
      <w:pPr>
        <w:ind w:left="720" w:firstLine="72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lastRenderedPageBreak/>
        <w:t>December 12</w:t>
      </w:r>
      <w:r w:rsidR="006A1C2D">
        <w:rPr>
          <w:rFonts w:ascii="Arial" w:eastAsia="Arial" w:hAnsi="Arial" w:cs="Arial"/>
          <w:bCs/>
          <w:color w:val="000000" w:themeColor="text1"/>
        </w:rPr>
        <w:t>, 2017</w:t>
      </w:r>
    </w:p>
    <w:p w14:paraId="6440DEFD" w14:textId="77777777" w:rsidR="00111297" w:rsidRDefault="00111297" w:rsidP="002B6762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</w:p>
    <w:p w14:paraId="129BBA24" w14:textId="670920EC" w:rsidR="002B6762" w:rsidRDefault="002B6762" w:rsidP="002B6762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21. </w:t>
      </w:r>
      <w:r w:rsidR="00FA0388" w:rsidRPr="00FA0388">
        <w:rPr>
          <w:rFonts w:ascii="Arial" w:eastAsia="Arial" w:hAnsi="Arial" w:cs="Arial"/>
          <w:bCs/>
          <w:color w:val="000000" w:themeColor="text1"/>
        </w:rPr>
        <w:tab/>
      </w:r>
      <w:r w:rsidRPr="002B6762">
        <w:rPr>
          <w:rFonts w:ascii="Arial" w:eastAsia="Arial" w:hAnsi="Arial" w:cs="Arial"/>
          <w:bCs/>
          <w:i/>
          <w:color w:val="000000" w:themeColor="text1"/>
        </w:rPr>
        <w:t>Anesthetics for General Surg</w:t>
      </w:r>
      <w:r>
        <w:rPr>
          <w:rFonts w:ascii="Arial" w:eastAsia="Arial" w:hAnsi="Arial" w:cs="Arial"/>
          <w:bCs/>
          <w:i/>
          <w:color w:val="000000" w:themeColor="text1"/>
        </w:rPr>
        <w:t>ical Cases in Pediatrics –Part 2</w:t>
      </w:r>
    </w:p>
    <w:p w14:paraId="7B40A35C" w14:textId="68FE39BD" w:rsidR="002B6762" w:rsidRDefault="00BF4454" w:rsidP="002B6762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hAnsi="Arial" w:cs="Arial"/>
        </w:rPr>
        <w:t>Baylor College of Medicine Anesthesiology Resident Lecture</w:t>
      </w:r>
      <w:r w:rsidR="002B6762"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79C7E7AB" w14:textId="77777777" w:rsidR="002B6762" w:rsidRPr="00B60E63" w:rsidRDefault="002B6762" w:rsidP="002B6762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534B80DF" w14:textId="05CA34B3" w:rsidR="002B6762" w:rsidRPr="003F7EB7" w:rsidRDefault="002B6762" w:rsidP="003F7EB7">
      <w:pPr>
        <w:ind w:left="720" w:firstLine="72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November 16, 2017</w:t>
      </w:r>
    </w:p>
    <w:p w14:paraId="46CD4978" w14:textId="77777777" w:rsidR="00111297" w:rsidRDefault="00111297" w:rsidP="002B6762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</w:p>
    <w:p w14:paraId="0ECE836A" w14:textId="27B78746" w:rsidR="002B6762" w:rsidRDefault="002B6762" w:rsidP="002B6762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20.</w:t>
      </w:r>
      <w:r w:rsidR="00FA0388" w:rsidRPr="00FA0388">
        <w:rPr>
          <w:rFonts w:ascii="Arial" w:eastAsia="Arial" w:hAnsi="Arial" w:cs="Arial"/>
          <w:bCs/>
          <w:color w:val="000000" w:themeColor="text1"/>
        </w:rPr>
        <w:tab/>
      </w:r>
      <w:r w:rsidRPr="002B6762">
        <w:rPr>
          <w:rFonts w:ascii="Arial" w:eastAsia="Arial" w:hAnsi="Arial" w:cs="Arial"/>
          <w:bCs/>
          <w:i/>
          <w:color w:val="000000" w:themeColor="text1"/>
        </w:rPr>
        <w:t>Anesthetics for General Surgical Cases in Pediatrics –Part 1</w:t>
      </w:r>
      <w:r w:rsidRPr="00B41997">
        <w:rPr>
          <w:rFonts w:ascii="Arial" w:eastAsia="Arial" w:hAnsi="Arial" w:cs="Arial"/>
          <w:bCs/>
          <w:i/>
          <w:color w:val="000000" w:themeColor="text1"/>
        </w:rPr>
        <w:t xml:space="preserve"> </w:t>
      </w:r>
    </w:p>
    <w:p w14:paraId="49056048" w14:textId="77777777" w:rsidR="00BF4454" w:rsidRDefault="00BF4454" w:rsidP="00BF4454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hAnsi="Arial" w:cs="Arial"/>
        </w:rPr>
        <w:t>Baylor College of Medicine Anesthesiology Resident Lecture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09DBAB33" w14:textId="77777777" w:rsidR="002B6762" w:rsidRPr="00B60E63" w:rsidRDefault="002B6762" w:rsidP="002B6762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0B95222E" w14:textId="39546CE7" w:rsidR="002B6762" w:rsidRDefault="002B6762" w:rsidP="003F7EB7">
      <w:pPr>
        <w:ind w:left="720" w:firstLine="72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November 13, 2017</w:t>
      </w:r>
    </w:p>
    <w:p w14:paraId="2413BC3E" w14:textId="77777777" w:rsidR="00111297" w:rsidRDefault="00111297" w:rsidP="000D231C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</w:p>
    <w:p w14:paraId="7CD013E9" w14:textId="4C884D8B" w:rsidR="000D231C" w:rsidRDefault="000D231C" w:rsidP="000D231C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19. </w:t>
      </w:r>
      <w:r w:rsidR="00FA0388" w:rsidRPr="00FA0388">
        <w:rPr>
          <w:rFonts w:ascii="Arial" w:eastAsia="Arial" w:hAnsi="Arial" w:cs="Arial"/>
          <w:bCs/>
          <w:color w:val="000000" w:themeColor="text1"/>
        </w:rPr>
        <w:tab/>
      </w:r>
      <w:r w:rsidRPr="00B41997">
        <w:rPr>
          <w:rFonts w:ascii="Arial" w:eastAsia="Arial" w:hAnsi="Arial" w:cs="Arial"/>
          <w:bCs/>
          <w:i/>
          <w:color w:val="000000" w:themeColor="text1"/>
        </w:rPr>
        <w:t xml:space="preserve">Perioperative Point of Care Ultrasound –Why, How and </w:t>
      </w:r>
      <w:proofErr w:type="gramStart"/>
      <w:r w:rsidRPr="00B41997">
        <w:rPr>
          <w:rFonts w:ascii="Arial" w:eastAsia="Arial" w:hAnsi="Arial" w:cs="Arial"/>
          <w:bCs/>
          <w:i/>
          <w:color w:val="000000" w:themeColor="text1"/>
        </w:rPr>
        <w:t>Me?-</w:t>
      </w:r>
      <w:proofErr w:type="gramEnd"/>
      <w:r w:rsidRPr="00B41997">
        <w:rPr>
          <w:rFonts w:ascii="Arial" w:eastAsia="Arial" w:hAnsi="Arial" w:cs="Arial"/>
          <w:bCs/>
          <w:i/>
          <w:color w:val="000000" w:themeColor="text1"/>
        </w:rPr>
        <w:t xml:space="preserve"> Part </w:t>
      </w:r>
      <w:r>
        <w:rPr>
          <w:rFonts w:ascii="Arial" w:eastAsia="Arial" w:hAnsi="Arial" w:cs="Arial"/>
          <w:bCs/>
          <w:i/>
          <w:color w:val="000000" w:themeColor="text1"/>
        </w:rPr>
        <w:t>2</w:t>
      </w:r>
    </w:p>
    <w:p w14:paraId="5598DD03" w14:textId="77777777" w:rsidR="000D231C" w:rsidRDefault="000D231C" w:rsidP="000D231C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E85DEA">
        <w:rPr>
          <w:rFonts w:ascii="Arial" w:hAnsi="Arial" w:cs="Arial"/>
        </w:rPr>
        <w:t>Pediatric Anesthesiology Faculty &amp; Fellows Conference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6463903B" w14:textId="77777777" w:rsidR="000D231C" w:rsidRPr="00B60E63" w:rsidRDefault="000D231C" w:rsidP="000D231C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409C0822" w14:textId="1DB895C7" w:rsidR="000D231C" w:rsidRPr="000D231C" w:rsidRDefault="000D231C" w:rsidP="000D231C">
      <w:pPr>
        <w:ind w:left="720" w:firstLine="72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May 30, 2017</w:t>
      </w:r>
    </w:p>
    <w:p w14:paraId="5BBE3DDB" w14:textId="77777777" w:rsidR="00111297" w:rsidRDefault="00111297" w:rsidP="00E85DEA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</w:p>
    <w:p w14:paraId="65865460" w14:textId="715818D9" w:rsidR="00DE3FC8" w:rsidRDefault="00DE3FC8" w:rsidP="00E85DEA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18. </w:t>
      </w:r>
      <w:r w:rsidR="004B2367" w:rsidRPr="004B2367">
        <w:rPr>
          <w:rFonts w:ascii="Arial" w:eastAsia="Arial" w:hAnsi="Arial" w:cs="Arial"/>
          <w:bCs/>
          <w:color w:val="000000" w:themeColor="text1"/>
        </w:rPr>
        <w:tab/>
      </w:r>
      <w:r w:rsidRPr="00B41997">
        <w:rPr>
          <w:rFonts w:ascii="Arial" w:eastAsia="Arial" w:hAnsi="Arial" w:cs="Arial"/>
          <w:bCs/>
          <w:i/>
          <w:color w:val="000000" w:themeColor="text1"/>
        </w:rPr>
        <w:t xml:space="preserve">Perioperative Point of Care Ultrasound –Why, How and </w:t>
      </w:r>
      <w:proofErr w:type="gramStart"/>
      <w:r w:rsidRPr="00B41997">
        <w:rPr>
          <w:rFonts w:ascii="Arial" w:eastAsia="Arial" w:hAnsi="Arial" w:cs="Arial"/>
          <w:bCs/>
          <w:i/>
          <w:color w:val="000000" w:themeColor="text1"/>
        </w:rPr>
        <w:t>Me?-</w:t>
      </w:r>
      <w:proofErr w:type="gramEnd"/>
      <w:r w:rsidRPr="00B41997">
        <w:rPr>
          <w:rFonts w:ascii="Arial" w:eastAsia="Arial" w:hAnsi="Arial" w:cs="Arial"/>
          <w:bCs/>
          <w:i/>
          <w:color w:val="000000" w:themeColor="text1"/>
        </w:rPr>
        <w:t xml:space="preserve"> Part 1</w:t>
      </w:r>
    </w:p>
    <w:p w14:paraId="7A9967B5" w14:textId="7B245BB7" w:rsidR="00E3727E" w:rsidRDefault="00E3727E" w:rsidP="00E3727E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E85DEA">
        <w:rPr>
          <w:rFonts w:ascii="Arial" w:hAnsi="Arial" w:cs="Arial"/>
        </w:rPr>
        <w:t>Pediatric Anesthesiology Faculty &amp; Fellows Conference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6A2C9778" w14:textId="77777777" w:rsidR="00E3727E" w:rsidRPr="00B60E63" w:rsidRDefault="00E3727E" w:rsidP="00E3727E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6D5FD372" w14:textId="7FEC9429" w:rsidR="00DE3FC8" w:rsidRPr="00EB1BE6" w:rsidRDefault="00E3727E" w:rsidP="00EB1BE6">
      <w:pPr>
        <w:ind w:left="720" w:firstLine="72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May 9, 2017</w:t>
      </w:r>
    </w:p>
    <w:p w14:paraId="45056A7B" w14:textId="77777777" w:rsidR="00111297" w:rsidRDefault="00111297" w:rsidP="00E85DEA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</w:p>
    <w:p w14:paraId="28FEB652" w14:textId="2C57F2AC" w:rsidR="00B41997" w:rsidRDefault="00A61A4B" w:rsidP="00E85DEA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17.</w:t>
      </w:r>
      <w:r w:rsidR="004B2367">
        <w:rPr>
          <w:rFonts w:ascii="Arial" w:eastAsia="Arial" w:hAnsi="Arial" w:cs="Arial"/>
          <w:bCs/>
          <w:color w:val="000000" w:themeColor="text1"/>
        </w:rPr>
        <w:tab/>
      </w:r>
      <w:r w:rsidRPr="00A61A4B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>
        <w:rPr>
          <w:rFonts w:ascii="Arial" w:eastAsia="Arial" w:hAnsi="Arial" w:cs="Arial"/>
          <w:bCs/>
          <w:color w:val="000000" w:themeColor="text1"/>
        </w:rPr>
        <w:t xml:space="preserve">, </w:t>
      </w:r>
      <w:proofErr w:type="spellStart"/>
      <w:r w:rsidR="00B41997">
        <w:rPr>
          <w:rFonts w:ascii="Arial" w:eastAsia="Arial" w:hAnsi="Arial" w:cs="Arial"/>
          <w:bCs/>
          <w:color w:val="000000" w:themeColor="text1"/>
        </w:rPr>
        <w:t>Chelius</w:t>
      </w:r>
      <w:proofErr w:type="spellEnd"/>
      <w:r w:rsidR="00B41997">
        <w:rPr>
          <w:rFonts w:ascii="Arial" w:eastAsia="Arial" w:hAnsi="Arial" w:cs="Arial"/>
          <w:bCs/>
          <w:color w:val="000000" w:themeColor="text1"/>
        </w:rPr>
        <w:t xml:space="preserve"> D, Monson L</w:t>
      </w:r>
      <w:r>
        <w:rPr>
          <w:rFonts w:ascii="Arial" w:eastAsia="Arial" w:hAnsi="Arial" w:cs="Arial"/>
          <w:bCs/>
          <w:color w:val="000000" w:themeColor="text1"/>
        </w:rPr>
        <w:t xml:space="preserve">. </w:t>
      </w:r>
    </w:p>
    <w:p w14:paraId="6C4FD997" w14:textId="4EA54260" w:rsidR="00A61A4B" w:rsidRPr="00B41997" w:rsidRDefault="00A61A4B" w:rsidP="00B41997">
      <w:pPr>
        <w:ind w:left="1440" w:right="360"/>
        <w:rPr>
          <w:rFonts w:ascii="Arial" w:eastAsia="Arial" w:hAnsi="Arial" w:cs="Arial"/>
          <w:bCs/>
          <w:i/>
          <w:color w:val="000000" w:themeColor="text1"/>
        </w:rPr>
      </w:pPr>
      <w:r w:rsidRPr="00B41997">
        <w:rPr>
          <w:rFonts w:ascii="Arial" w:eastAsia="Arial" w:hAnsi="Arial" w:cs="Arial"/>
          <w:bCs/>
          <w:i/>
          <w:color w:val="000000" w:themeColor="text1"/>
        </w:rPr>
        <w:t xml:space="preserve">Management of a patient with Goldenhar Syndrome. </w:t>
      </w:r>
    </w:p>
    <w:p w14:paraId="52A54622" w14:textId="1B98783A" w:rsidR="00A61A4B" w:rsidRDefault="00A61A4B" w:rsidP="00E85DEA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  <w:t>Department of Surgery QI Grand Rounds</w:t>
      </w:r>
    </w:p>
    <w:p w14:paraId="3EC5D4A7" w14:textId="4AF9929A" w:rsidR="00A61A4B" w:rsidRDefault="00A61A4B" w:rsidP="00E85DEA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  <w:t xml:space="preserve">Texas </w:t>
      </w:r>
      <w:r w:rsidR="00692678">
        <w:rPr>
          <w:rFonts w:ascii="Arial" w:eastAsia="Arial" w:hAnsi="Arial" w:cs="Arial"/>
          <w:bCs/>
          <w:color w:val="000000" w:themeColor="text1"/>
        </w:rPr>
        <w:t>Children’s</w:t>
      </w:r>
      <w:r>
        <w:rPr>
          <w:rFonts w:ascii="Arial" w:eastAsia="Arial" w:hAnsi="Arial" w:cs="Arial"/>
          <w:bCs/>
          <w:color w:val="000000" w:themeColor="text1"/>
        </w:rPr>
        <w:t xml:space="preserve"> Hospital </w:t>
      </w:r>
    </w:p>
    <w:p w14:paraId="434904DD" w14:textId="516250D7" w:rsidR="00A61A4B" w:rsidRDefault="00A61A4B" w:rsidP="00E85DEA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ab/>
        <w:t>April 14, 2017</w:t>
      </w:r>
    </w:p>
    <w:p w14:paraId="05921CAA" w14:textId="77777777" w:rsidR="00A61A4B" w:rsidRDefault="00A61A4B" w:rsidP="00E85DEA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</w:p>
    <w:p w14:paraId="48372649" w14:textId="79792A45" w:rsidR="00CC0140" w:rsidRDefault="00E85DEA" w:rsidP="00E85DEA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1</w:t>
      </w:r>
      <w:r w:rsidR="003D6A27">
        <w:rPr>
          <w:rFonts w:ascii="Arial" w:eastAsia="Arial" w:hAnsi="Arial" w:cs="Arial"/>
          <w:bCs/>
          <w:color w:val="000000" w:themeColor="text1"/>
        </w:rPr>
        <w:t>6</w:t>
      </w:r>
      <w:r>
        <w:rPr>
          <w:rFonts w:ascii="Arial" w:eastAsia="Arial" w:hAnsi="Arial" w:cs="Arial"/>
          <w:bCs/>
          <w:color w:val="000000" w:themeColor="text1"/>
        </w:rPr>
        <w:t xml:space="preserve">. </w:t>
      </w:r>
      <w:r w:rsidR="004B2367">
        <w:rPr>
          <w:rFonts w:ascii="Arial" w:eastAsia="Arial" w:hAnsi="Arial" w:cs="Arial"/>
          <w:bCs/>
          <w:color w:val="000000" w:themeColor="text1"/>
        </w:rPr>
        <w:tab/>
      </w:r>
      <w:proofErr w:type="spellStart"/>
      <w:r w:rsidRPr="00E85DEA">
        <w:rPr>
          <w:rFonts w:ascii="Arial" w:eastAsia="Arial" w:hAnsi="Arial" w:cs="Arial"/>
          <w:bCs/>
          <w:color w:val="000000" w:themeColor="text1"/>
        </w:rPr>
        <w:t>Schakett</w:t>
      </w:r>
      <w:proofErr w:type="spellEnd"/>
      <w:r w:rsidRPr="00E85DEA">
        <w:rPr>
          <w:rFonts w:ascii="Arial" w:eastAsia="Arial" w:hAnsi="Arial" w:cs="Arial"/>
          <w:bCs/>
          <w:color w:val="000000" w:themeColor="text1"/>
        </w:rPr>
        <w:t xml:space="preserve"> B., </w:t>
      </w:r>
      <w:r w:rsidRPr="00B60E63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>
        <w:rPr>
          <w:rFonts w:ascii="Arial" w:eastAsia="Arial" w:hAnsi="Arial" w:cs="Arial"/>
          <w:bCs/>
          <w:color w:val="000000" w:themeColor="text1"/>
          <w:u w:val="single"/>
        </w:rPr>
        <w:t xml:space="preserve"> </w:t>
      </w:r>
      <w:r w:rsidRPr="00E85DEA">
        <w:rPr>
          <w:rFonts w:ascii="Arial" w:eastAsia="Arial" w:hAnsi="Arial" w:cs="Arial"/>
          <w:bCs/>
          <w:color w:val="000000" w:themeColor="text1"/>
        </w:rPr>
        <w:t>(Mentor)</w:t>
      </w:r>
    </w:p>
    <w:p w14:paraId="354EE160" w14:textId="06C487CE" w:rsidR="00E85DEA" w:rsidRPr="00B60E63" w:rsidRDefault="00CC0140" w:rsidP="00CC0140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i/>
          <w:color w:val="000000" w:themeColor="text1"/>
        </w:rPr>
        <w:t>Review of Analgesia for Myringotomy Procedures</w:t>
      </w:r>
    </w:p>
    <w:p w14:paraId="5AB8347C" w14:textId="3C5FFA54" w:rsidR="00E85DEA" w:rsidRDefault="00E85DEA" w:rsidP="00E85DEA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E85DEA">
        <w:rPr>
          <w:rFonts w:ascii="Arial" w:hAnsi="Arial" w:cs="Arial"/>
        </w:rPr>
        <w:t xml:space="preserve">Pediatric Anesthesiology </w:t>
      </w:r>
      <w:r w:rsidR="00E3727E" w:rsidRPr="00E85DEA">
        <w:rPr>
          <w:rFonts w:ascii="Arial" w:hAnsi="Arial" w:cs="Arial"/>
        </w:rPr>
        <w:t xml:space="preserve">Faculty </w:t>
      </w:r>
      <w:r w:rsidRPr="00E85DEA">
        <w:rPr>
          <w:rFonts w:ascii="Arial" w:hAnsi="Arial" w:cs="Arial"/>
        </w:rPr>
        <w:t xml:space="preserve">&amp; </w:t>
      </w:r>
      <w:r w:rsidR="00E3727E" w:rsidRPr="00E85DEA">
        <w:rPr>
          <w:rFonts w:ascii="Arial" w:hAnsi="Arial" w:cs="Arial"/>
        </w:rPr>
        <w:t xml:space="preserve">Fellows </w:t>
      </w:r>
      <w:r w:rsidRPr="00E85DEA">
        <w:rPr>
          <w:rFonts w:ascii="Arial" w:hAnsi="Arial" w:cs="Arial"/>
        </w:rPr>
        <w:t>Conference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2E28E675" w14:textId="193B6250" w:rsidR="00E85DEA" w:rsidRPr="00B60E63" w:rsidRDefault="00E85DEA" w:rsidP="00E85DEA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Texas Children’s Hospital</w:t>
      </w:r>
    </w:p>
    <w:p w14:paraId="78F5E63C" w14:textId="2DF8FABD" w:rsidR="00F8153A" w:rsidRPr="00B60E63" w:rsidRDefault="00E85DEA" w:rsidP="00E85DEA">
      <w:pPr>
        <w:ind w:left="720" w:firstLine="72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February 14, 2017</w:t>
      </w:r>
    </w:p>
    <w:p w14:paraId="5E54A382" w14:textId="77777777" w:rsidR="00111297" w:rsidRDefault="00111297" w:rsidP="00A0121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</w:p>
    <w:p w14:paraId="5046767A" w14:textId="7BD2BAC9" w:rsidR="00643CE1" w:rsidRPr="00B60E63" w:rsidRDefault="00643CE1" w:rsidP="00A0121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1</w:t>
      </w:r>
      <w:r w:rsidR="003D6A27">
        <w:rPr>
          <w:rFonts w:ascii="Arial" w:eastAsia="Arial" w:hAnsi="Arial" w:cs="Arial"/>
          <w:bCs/>
          <w:color w:val="000000" w:themeColor="text1"/>
        </w:rPr>
        <w:t>5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. </w:t>
      </w:r>
      <w:r w:rsidR="004B2367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i/>
          <w:color w:val="000000" w:themeColor="text1"/>
        </w:rPr>
        <w:t>Perioperative Focused Cardiac Ultrasound</w:t>
      </w:r>
    </w:p>
    <w:p w14:paraId="3A3BFF90" w14:textId="77777777" w:rsidR="00643CE1" w:rsidRPr="00B60E63" w:rsidRDefault="00643CE1" w:rsidP="00A01213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The Children’s Hospital of Philadelphia </w:t>
      </w:r>
    </w:p>
    <w:p w14:paraId="5472A2F0" w14:textId="45E0659E" w:rsidR="00643CE1" w:rsidRPr="00B60E63" w:rsidRDefault="00643CE1" w:rsidP="00C200B8">
      <w:pPr>
        <w:ind w:left="1440" w:right="360"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November 10, 2015</w:t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</w:p>
    <w:p w14:paraId="04775B05" w14:textId="2DB41925" w:rsidR="00637549" w:rsidRPr="00B60E63" w:rsidRDefault="00637549" w:rsidP="003D6A27">
      <w:pPr>
        <w:ind w:right="360"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71EB7062" w14:textId="0A27C5C0" w:rsidR="00691E2F" w:rsidRPr="00B60E63" w:rsidRDefault="00E85DEA" w:rsidP="00A01213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1</w:t>
      </w:r>
      <w:r w:rsidR="003D6A27">
        <w:rPr>
          <w:rFonts w:ascii="Arial" w:hAnsi="Arial" w:cs="Arial"/>
          <w:color w:val="000000" w:themeColor="text1"/>
        </w:rPr>
        <w:t>4</w:t>
      </w:r>
      <w:r w:rsidR="00BC4A75" w:rsidRPr="00B60E63">
        <w:rPr>
          <w:rFonts w:ascii="Arial" w:hAnsi="Arial" w:cs="Arial"/>
          <w:color w:val="000000" w:themeColor="text1"/>
        </w:rPr>
        <w:t>.</w:t>
      </w:r>
      <w:r w:rsidR="00BC4A75" w:rsidRPr="00B60E63">
        <w:rPr>
          <w:color w:val="000000" w:themeColor="text1"/>
          <w:u w:val="single"/>
        </w:rPr>
        <w:t xml:space="preserve"> </w:t>
      </w:r>
      <w:r w:rsidR="004B2367" w:rsidRPr="004B2367">
        <w:rPr>
          <w:color w:val="000000" w:themeColor="text1"/>
        </w:rPr>
        <w:tab/>
      </w:r>
      <w:r w:rsidR="004B2367" w:rsidRPr="004B2367">
        <w:rPr>
          <w:color w:val="000000" w:themeColor="text1"/>
        </w:rPr>
        <w:tab/>
      </w:r>
      <w:r w:rsidR="00E107AA" w:rsidRPr="00B60E63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 w:rsidR="00E107AA" w:rsidRPr="00B60E63">
        <w:rPr>
          <w:rFonts w:ascii="Arial" w:eastAsia="Arial" w:hAnsi="Arial" w:cs="Arial"/>
          <w:bCs/>
          <w:color w:val="000000" w:themeColor="text1"/>
        </w:rPr>
        <w:t xml:space="preserve">, Diaz LK. </w:t>
      </w:r>
      <w:r w:rsidR="00E107AA" w:rsidRPr="00B60E63">
        <w:rPr>
          <w:rFonts w:ascii="Arial" w:eastAsia="Arial" w:hAnsi="Arial" w:cs="Arial"/>
          <w:bCs/>
          <w:i/>
          <w:color w:val="000000" w:themeColor="text1"/>
        </w:rPr>
        <w:t>Single Ventricle Physiology</w:t>
      </w:r>
    </w:p>
    <w:p w14:paraId="704347D3" w14:textId="77777777" w:rsidR="00691E2F" w:rsidRPr="00B60E63" w:rsidRDefault="00E107AA" w:rsidP="00A01213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University of Pennsylvania Anesthesiology Resident Lecture</w:t>
      </w:r>
    </w:p>
    <w:p w14:paraId="60275CF7" w14:textId="77777777" w:rsidR="00691E2F" w:rsidRPr="00B60E63" w:rsidRDefault="00691E2F" w:rsidP="00A01213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Philadelphia, PA</w:t>
      </w:r>
    </w:p>
    <w:p w14:paraId="18061381" w14:textId="4CA72AE7" w:rsidR="00691E2F" w:rsidRDefault="00E107AA" w:rsidP="00C200B8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May 15, 2015 </w:t>
      </w:r>
    </w:p>
    <w:p w14:paraId="4425B051" w14:textId="77777777" w:rsidR="00C200B8" w:rsidRPr="00B60E63" w:rsidRDefault="00C200B8" w:rsidP="00C200B8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</w:p>
    <w:p w14:paraId="3C26EBE5" w14:textId="69C5EF78" w:rsidR="00691E2F" w:rsidRPr="00B60E63" w:rsidRDefault="00E85DEA" w:rsidP="00A01213">
      <w:pPr>
        <w:ind w:left="1354" w:hanging="1354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1</w:t>
      </w:r>
      <w:r w:rsidR="003D6A27">
        <w:rPr>
          <w:rFonts w:ascii="Arial" w:eastAsia="Arial" w:hAnsi="Arial" w:cs="Arial"/>
          <w:bCs/>
          <w:color w:val="000000" w:themeColor="text1"/>
        </w:rPr>
        <w:t>3</w:t>
      </w:r>
      <w:r w:rsidR="00BC4A75" w:rsidRPr="00B60E63">
        <w:rPr>
          <w:rFonts w:ascii="Arial" w:eastAsia="Arial" w:hAnsi="Arial" w:cs="Arial"/>
          <w:bCs/>
          <w:color w:val="000000" w:themeColor="text1"/>
        </w:rPr>
        <w:t>.</w:t>
      </w:r>
      <w:r w:rsidR="004B2367" w:rsidRPr="004B2367">
        <w:rPr>
          <w:rFonts w:ascii="Arial" w:eastAsia="Arial" w:hAnsi="Arial" w:cs="Arial"/>
          <w:bCs/>
          <w:color w:val="000000" w:themeColor="text1"/>
        </w:rPr>
        <w:tab/>
      </w:r>
      <w:r w:rsidR="00BC4A75" w:rsidRPr="00B60E63">
        <w:rPr>
          <w:rFonts w:ascii="Arial" w:eastAsia="Arial" w:hAnsi="Arial" w:cs="Arial"/>
          <w:bCs/>
          <w:i/>
          <w:color w:val="000000" w:themeColor="text1"/>
        </w:rPr>
        <w:t xml:space="preserve">Anesthetic Management of Shortness </w:t>
      </w:r>
      <w:r w:rsidR="00637549" w:rsidRPr="00B60E63">
        <w:rPr>
          <w:rFonts w:ascii="Arial" w:eastAsia="Arial" w:hAnsi="Arial" w:cs="Arial"/>
          <w:bCs/>
          <w:i/>
          <w:color w:val="000000" w:themeColor="text1"/>
        </w:rPr>
        <w:t>of Breath on a Saturday Morning</w:t>
      </w:r>
      <w:r w:rsidR="00BC4A75" w:rsidRPr="00B60E63">
        <w:rPr>
          <w:rFonts w:ascii="Arial" w:eastAsia="Arial" w:hAnsi="Arial" w:cs="Arial"/>
          <w:bCs/>
          <w:color w:val="000000" w:themeColor="text1"/>
        </w:rPr>
        <w:t xml:space="preserve"> </w:t>
      </w:r>
      <w:r w:rsidR="00637549" w:rsidRPr="00B60E63">
        <w:rPr>
          <w:rFonts w:ascii="Arial" w:eastAsia="Arial" w:hAnsi="Arial" w:cs="Arial"/>
          <w:bCs/>
          <w:color w:val="000000" w:themeColor="text1"/>
        </w:rPr>
        <w:t xml:space="preserve">      </w:t>
      </w:r>
      <w:r w:rsidR="00691E2F" w:rsidRPr="00B60E63">
        <w:rPr>
          <w:rFonts w:ascii="Arial" w:eastAsia="Arial" w:hAnsi="Arial" w:cs="Arial"/>
          <w:bCs/>
          <w:color w:val="000000" w:themeColor="text1"/>
        </w:rPr>
        <w:t xml:space="preserve"> </w:t>
      </w:r>
      <w:r w:rsidR="00BC4A75" w:rsidRPr="00B60E63">
        <w:rPr>
          <w:rFonts w:ascii="Arial" w:eastAsia="Arial" w:hAnsi="Arial" w:cs="Arial"/>
          <w:bCs/>
          <w:color w:val="000000" w:themeColor="text1"/>
        </w:rPr>
        <w:t>Children’s Hospital of Philadelphia Dept. of Anesthesiology and Criti</w:t>
      </w:r>
      <w:r w:rsidR="00691E2F" w:rsidRPr="00B60E63">
        <w:rPr>
          <w:rFonts w:ascii="Arial" w:eastAsia="Arial" w:hAnsi="Arial" w:cs="Arial"/>
          <w:bCs/>
          <w:color w:val="000000" w:themeColor="text1"/>
        </w:rPr>
        <w:t>cal Care Medicine Grand Rounds</w:t>
      </w:r>
    </w:p>
    <w:p w14:paraId="3C34743A" w14:textId="77777777" w:rsidR="00691E2F" w:rsidRPr="00B60E63" w:rsidRDefault="00691E2F" w:rsidP="00A01213">
      <w:pPr>
        <w:ind w:left="1354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lastRenderedPageBreak/>
        <w:t>Philadelphia PA</w:t>
      </w:r>
    </w:p>
    <w:p w14:paraId="435BAC36" w14:textId="77777777" w:rsidR="00691E2F" w:rsidRPr="00B60E63" w:rsidRDefault="00BC4A75" w:rsidP="00A01213">
      <w:pPr>
        <w:ind w:left="1354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April 30, 2</w:t>
      </w:r>
      <w:r w:rsidR="00691E2F" w:rsidRPr="00B60E63">
        <w:rPr>
          <w:rFonts w:ascii="Arial" w:eastAsia="Arial" w:hAnsi="Arial" w:cs="Arial"/>
          <w:bCs/>
          <w:color w:val="000000" w:themeColor="text1"/>
        </w:rPr>
        <w:t>015</w:t>
      </w:r>
    </w:p>
    <w:p w14:paraId="2EEA76F9" w14:textId="77777777" w:rsidR="00691E2F" w:rsidRPr="00B60E63" w:rsidRDefault="00691E2F" w:rsidP="00A01213">
      <w:pPr>
        <w:ind w:left="1354"/>
        <w:contextualSpacing/>
        <w:rPr>
          <w:rFonts w:ascii="Arial" w:eastAsia="Arial" w:hAnsi="Arial" w:cs="Arial"/>
          <w:bCs/>
          <w:color w:val="000000" w:themeColor="text1"/>
        </w:rPr>
      </w:pPr>
    </w:p>
    <w:p w14:paraId="73E302C0" w14:textId="1573D54A" w:rsidR="00691E2F" w:rsidRPr="00B60E63" w:rsidRDefault="00E85DEA" w:rsidP="00A01213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1</w:t>
      </w:r>
      <w:r w:rsidR="003D6A27">
        <w:rPr>
          <w:rFonts w:ascii="Arial" w:eastAsia="Arial" w:hAnsi="Arial" w:cs="Arial"/>
          <w:bCs/>
          <w:color w:val="000000" w:themeColor="text1"/>
        </w:rPr>
        <w:t>2</w:t>
      </w:r>
      <w:r w:rsidR="005D39CB" w:rsidRPr="00B60E63">
        <w:rPr>
          <w:rFonts w:ascii="Arial" w:eastAsia="Arial" w:hAnsi="Arial" w:cs="Arial"/>
          <w:bCs/>
          <w:color w:val="000000" w:themeColor="text1"/>
        </w:rPr>
        <w:t>.</w:t>
      </w:r>
      <w:r w:rsidR="004B2367">
        <w:rPr>
          <w:rFonts w:ascii="Arial" w:eastAsia="Arial" w:hAnsi="Arial" w:cs="Arial"/>
          <w:bCs/>
          <w:color w:val="000000" w:themeColor="text1"/>
        </w:rPr>
        <w:tab/>
        <w:t xml:space="preserve">          </w:t>
      </w:r>
      <w:r w:rsidR="00911DA4" w:rsidRPr="00B60E63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 w:rsidR="00911DA4" w:rsidRPr="00B60E63">
        <w:rPr>
          <w:rFonts w:ascii="Arial" w:eastAsia="Arial" w:hAnsi="Arial" w:cs="Arial"/>
          <w:bCs/>
          <w:color w:val="000000" w:themeColor="text1"/>
        </w:rPr>
        <w:t>, Diaz L</w:t>
      </w:r>
      <w:r w:rsidR="003F3523" w:rsidRPr="00B60E63">
        <w:rPr>
          <w:rFonts w:ascii="Arial" w:eastAsia="Arial" w:hAnsi="Arial" w:cs="Arial"/>
          <w:bCs/>
          <w:color w:val="000000" w:themeColor="text1"/>
        </w:rPr>
        <w:t>K</w:t>
      </w:r>
      <w:r w:rsidR="00911DA4" w:rsidRPr="00B60E63">
        <w:rPr>
          <w:rFonts w:ascii="Arial" w:eastAsia="Arial" w:hAnsi="Arial" w:cs="Arial"/>
          <w:bCs/>
          <w:color w:val="000000" w:themeColor="text1"/>
        </w:rPr>
        <w:t xml:space="preserve">. </w:t>
      </w:r>
      <w:r w:rsidR="00911DA4" w:rsidRPr="00B60E63">
        <w:rPr>
          <w:rFonts w:ascii="Arial" w:eastAsia="Arial" w:hAnsi="Arial" w:cs="Arial"/>
          <w:bCs/>
          <w:i/>
          <w:color w:val="000000" w:themeColor="text1"/>
        </w:rPr>
        <w:t>Single Ventricle Physiology</w:t>
      </w:r>
    </w:p>
    <w:p w14:paraId="66ED66D9" w14:textId="77777777" w:rsidR="00691E2F" w:rsidRPr="00B60E63" w:rsidRDefault="00911DA4" w:rsidP="00A01213">
      <w:pPr>
        <w:ind w:left="1440" w:hanging="9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University of Pennsy</w:t>
      </w:r>
      <w:r w:rsidR="006B192D" w:rsidRPr="00B60E63">
        <w:rPr>
          <w:rFonts w:ascii="Arial" w:eastAsia="Arial" w:hAnsi="Arial" w:cs="Arial"/>
          <w:bCs/>
          <w:color w:val="000000" w:themeColor="text1"/>
        </w:rPr>
        <w:t xml:space="preserve">lvania </w:t>
      </w:r>
      <w:r w:rsidR="00F83428" w:rsidRPr="00B60E63">
        <w:rPr>
          <w:rFonts w:ascii="Arial" w:eastAsia="Arial" w:hAnsi="Arial" w:cs="Arial"/>
          <w:bCs/>
          <w:color w:val="000000" w:themeColor="text1"/>
        </w:rPr>
        <w:t>Anesthesiology Resident Lecture</w:t>
      </w:r>
    </w:p>
    <w:p w14:paraId="3C8F90A3" w14:textId="77777777" w:rsidR="00691E2F" w:rsidRPr="00B60E63" w:rsidRDefault="00691E2F" w:rsidP="00A01213">
      <w:pPr>
        <w:ind w:left="1440" w:hanging="9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Philadelphia, PA</w:t>
      </w:r>
    </w:p>
    <w:p w14:paraId="6AAC9614" w14:textId="77777777" w:rsidR="00691E2F" w:rsidRPr="00B60E63" w:rsidRDefault="00691E2F" w:rsidP="00A01213">
      <w:pPr>
        <w:ind w:left="1440" w:hanging="9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November 26, 2014</w:t>
      </w:r>
      <w:r w:rsidR="00911DA4"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7A066770" w14:textId="77777777" w:rsidR="00691E2F" w:rsidRPr="00B60E63" w:rsidRDefault="00691E2F" w:rsidP="00A01213">
      <w:pPr>
        <w:ind w:left="1440" w:hanging="90"/>
        <w:contextualSpacing/>
        <w:rPr>
          <w:rFonts w:ascii="Arial" w:eastAsia="Arial" w:hAnsi="Arial" w:cs="Arial"/>
          <w:bCs/>
          <w:color w:val="000000" w:themeColor="text1"/>
        </w:rPr>
      </w:pPr>
    </w:p>
    <w:p w14:paraId="62BB1C49" w14:textId="42F476CD" w:rsidR="00691E2F" w:rsidRPr="00B60E63" w:rsidRDefault="003D6A27" w:rsidP="00A01213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11</w:t>
      </w:r>
      <w:r w:rsidR="005D39CB" w:rsidRPr="00B60E63">
        <w:rPr>
          <w:rFonts w:ascii="Arial" w:eastAsia="Arial" w:hAnsi="Arial" w:cs="Arial"/>
          <w:bCs/>
          <w:color w:val="000000" w:themeColor="text1"/>
        </w:rPr>
        <w:t>.</w:t>
      </w:r>
      <w:r w:rsidR="004B2367">
        <w:rPr>
          <w:rFonts w:ascii="Arial" w:eastAsia="Arial" w:hAnsi="Arial" w:cs="Arial"/>
          <w:bCs/>
          <w:i/>
          <w:color w:val="000000" w:themeColor="text1"/>
        </w:rPr>
        <w:tab/>
        <w:t xml:space="preserve">         </w:t>
      </w:r>
      <w:r w:rsidR="0095742F" w:rsidRPr="00B60E63">
        <w:rPr>
          <w:rFonts w:ascii="Arial" w:eastAsia="Arial" w:hAnsi="Arial" w:cs="Arial"/>
          <w:bCs/>
          <w:i/>
          <w:color w:val="000000" w:themeColor="text1"/>
        </w:rPr>
        <w:t>Airway Management for Pediatric Dentistry</w:t>
      </w:r>
    </w:p>
    <w:p w14:paraId="3F390C3D" w14:textId="77777777" w:rsidR="00691E2F" w:rsidRPr="00B60E63" w:rsidRDefault="0095742F" w:rsidP="00A01213">
      <w:pPr>
        <w:ind w:firstLine="135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University of Pennsylvania School of Dental Me</w:t>
      </w:r>
      <w:r w:rsidR="00691E2F" w:rsidRPr="00B60E63">
        <w:rPr>
          <w:rFonts w:ascii="Arial" w:eastAsia="Arial" w:hAnsi="Arial" w:cs="Arial"/>
          <w:bCs/>
          <w:color w:val="000000" w:themeColor="text1"/>
        </w:rPr>
        <w:t>dicine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0A975356" w14:textId="77777777" w:rsidR="00691E2F" w:rsidRPr="00B60E63" w:rsidRDefault="00691E2F" w:rsidP="00A01213">
      <w:pPr>
        <w:ind w:firstLine="135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Philadelphia, PA</w:t>
      </w:r>
    </w:p>
    <w:p w14:paraId="6A64AF2E" w14:textId="77777777" w:rsidR="0095742F" w:rsidRPr="00B60E63" w:rsidRDefault="0095742F" w:rsidP="00A01213">
      <w:pPr>
        <w:ind w:firstLine="135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November 19, 2014 </w:t>
      </w:r>
    </w:p>
    <w:p w14:paraId="33A1669B" w14:textId="77777777" w:rsidR="00691E2F" w:rsidRPr="00B60E63" w:rsidRDefault="00691E2F" w:rsidP="00A01213">
      <w:pPr>
        <w:contextualSpacing/>
        <w:rPr>
          <w:rFonts w:ascii="Arial" w:eastAsia="Arial" w:hAnsi="Arial" w:cs="Arial"/>
          <w:bCs/>
          <w:color w:val="000000" w:themeColor="text1"/>
        </w:rPr>
      </w:pPr>
    </w:p>
    <w:p w14:paraId="51EA1B8E" w14:textId="5F2BD335" w:rsidR="00691E2F" w:rsidRPr="00B60E63" w:rsidRDefault="003D6A27" w:rsidP="00A01213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10</w:t>
      </w:r>
      <w:r w:rsidR="005D39CB" w:rsidRPr="00B60E63">
        <w:rPr>
          <w:rFonts w:ascii="Arial" w:eastAsia="Arial" w:hAnsi="Arial" w:cs="Arial"/>
          <w:bCs/>
          <w:color w:val="000000" w:themeColor="text1"/>
        </w:rPr>
        <w:t>.</w:t>
      </w:r>
      <w:r w:rsidR="005D39CB" w:rsidRPr="004B2367">
        <w:rPr>
          <w:rFonts w:ascii="Arial" w:eastAsia="Arial" w:hAnsi="Arial" w:cs="Arial"/>
          <w:bCs/>
          <w:color w:val="000000" w:themeColor="text1"/>
        </w:rPr>
        <w:t xml:space="preserve"> </w:t>
      </w:r>
      <w:r w:rsidR="004B2367">
        <w:rPr>
          <w:rFonts w:ascii="Arial" w:eastAsia="Arial" w:hAnsi="Arial" w:cs="Arial"/>
          <w:bCs/>
          <w:color w:val="000000" w:themeColor="text1"/>
        </w:rPr>
        <w:tab/>
        <w:t xml:space="preserve">          </w:t>
      </w:r>
      <w:r w:rsidR="0095742F" w:rsidRPr="00B60E63">
        <w:rPr>
          <w:rFonts w:ascii="Arial" w:eastAsia="Arial" w:hAnsi="Arial" w:cs="Arial"/>
          <w:bCs/>
          <w:color w:val="000000" w:themeColor="text1"/>
          <w:u w:val="single"/>
        </w:rPr>
        <w:t>Adler AC</w:t>
      </w:r>
      <w:r w:rsidR="0095742F" w:rsidRPr="00B60E63">
        <w:rPr>
          <w:rFonts w:ascii="Arial" w:eastAsia="Arial" w:hAnsi="Arial" w:cs="Arial"/>
          <w:bCs/>
          <w:color w:val="000000" w:themeColor="text1"/>
        </w:rPr>
        <w:t>, Diaz L</w:t>
      </w:r>
      <w:r w:rsidR="003F3523" w:rsidRPr="00B60E63">
        <w:rPr>
          <w:rFonts w:ascii="Arial" w:eastAsia="Arial" w:hAnsi="Arial" w:cs="Arial"/>
          <w:bCs/>
          <w:color w:val="000000" w:themeColor="text1"/>
        </w:rPr>
        <w:t>K</w:t>
      </w:r>
      <w:r w:rsidR="00691E2F" w:rsidRPr="00B60E63">
        <w:rPr>
          <w:rFonts w:ascii="Arial" w:eastAsia="Arial" w:hAnsi="Arial" w:cs="Arial"/>
          <w:bCs/>
          <w:color w:val="000000" w:themeColor="text1"/>
        </w:rPr>
        <w:t xml:space="preserve">. </w:t>
      </w:r>
      <w:r w:rsidR="00691E2F" w:rsidRPr="00B60E63">
        <w:rPr>
          <w:rFonts w:ascii="Arial" w:eastAsia="Arial" w:hAnsi="Arial" w:cs="Arial"/>
          <w:bCs/>
          <w:i/>
          <w:color w:val="000000" w:themeColor="text1"/>
        </w:rPr>
        <w:t>Single Ventricle Physiology</w:t>
      </w:r>
    </w:p>
    <w:p w14:paraId="1D2FE8DC" w14:textId="77777777" w:rsidR="00691E2F" w:rsidRPr="00B60E63" w:rsidRDefault="0095742F" w:rsidP="00A01213">
      <w:pPr>
        <w:ind w:firstLine="135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University of Pennsy</w:t>
      </w:r>
      <w:r w:rsidR="006B192D" w:rsidRPr="00B60E63">
        <w:rPr>
          <w:rFonts w:ascii="Arial" w:eastAsia="Arial" w:hAnsi="Arial" w:cs="Arial"/>
          <w:bCs/>
          <w:color w:val="000000" w:themeColor="text1"/>
        </w:rPr>
        <w:t>lvania Anesthesiology Resident Lecture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52050455" w14:textId="77777777" w:rsidR="00691E2F" w:rsidRPr="00B60E63" w:rsidRDefault="00691E2F" w:rsidP="00A01213">
      <w:pPr>
        <w:ind w:firstLine="135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Philadelphia, PA</w:t>
      </w:r>
    </w:p>
    <w:p w14:paraId="1861501E" w14:textId="2209E46E" w:rsidR="00CB71BE" w:rsidRPr="003D6A27" w:rsidRDefault="00691E2F" w:rsidP="003D6A27">
      <w:pPr>
        <w:ind w:firstLine="135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October 8, 2014</w:t>
      </w:r>
      <w:r w:rsidR="0095742F"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684B4764" w14:textId="77777777" w:rsidR="00691E2F" w:rsidRPr="00B60E63" w:rsidRDefault="00691E2F" w:rsidP="00A01213">
      <w:pPr>
        <w:contextualSpacing/>
        <w:rPr>
          <w:rFonts w:ascii="Arial" w:eastAsia="Arial" w:hAnsi="Arial" w:cs="Arial"/>
          <w:bCs/>
          <w:color w:val="000000" w:themeColor="text1"/>
        </w:rPr>
      </w:pPr>
    </w:p>
    <w:p w14:paraId="2AFEC5E2" w14:textId="7980D9AE" w:rsidR="00691E2F" w:rsidRPr="00B60E63" w:rsidRDefault="00643CE1" w:rsidP="00A01213">
      <w:pPr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9</w:t>
      </w:r>
      <w:r w:rsidR="005D39CB" w:rsidRPr="00B60E63">
        <w:rPr>
          <w:rFonts w:ascii="Arial" w:eastAsia="Arial" w:hAnsi="Arial" w:cs="Arial"/>
          <w:bCs/>
          <w:color w:val="000000" w:themeColor="text1"/>
        </w:rPr>
        <w:t>.</w:t>
      </w:r>
      <w:r w:rsidR="004B2367">
        <w:rPr>
          <w:rFonts w:ascii="Arial" w:eastAsia="Arial" w:hAnsi="Arial" w:cs="Arial"/>
          <w:bCs/>
          <w:color w:val="000000" w:themeColor="text1"/>
        </w:rPr>
        <w:tab/>
        <w:t xml:space="preserve">         </w:t>
      </w:r>
      <w:r w:rsidR="00CB71BE" w:rsidRPr="00B60E63">
        <w:rPr>
          <w:rFonts w:ascii="Arial" w:eastAsia="Arial" w:hAnsi="Arial" w:cs="Arial"/>
          <w:bCs/>
          <w:i/>
          <w:color w:val="000000" w:themeColor="text1"/>
        </w:rPr>
        <w:t>Upd</w:t>
      </w:r>
      <w:r w:rsidR="00691E2F" w:rsidRPr="00B60E63">
        <w:rPr>
          <w:rFonts w:ascii="Arial" w:eastAsia="Arial" w:hAnsi="Arial" w:cs="Arial"/>
          <w:bCs/>
          <w:i/>
          <w:color w:val="000000" w:themeColor="text1"/>
        </w:rPr>
        <w:t>ates in Anesthesiology Research</w:t>
      </w:r>
      <w:r w:rsidR="00691E2F"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0AFA40ED" w14:textId="77777777" w:rsidR="00691E2F" w:rsidRPr="00B60E63" w:rsidRDefault="00691E2F" w:rsidP="00A01213">
      <w:pPr>
        <w:ind w:firstLine="135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Baystate Medical Center Department of Anesthesiology Grand Rounds  </w:t>
      </w:r>
    </w:p>
    <w:p w14:paraId="3D998510" w14:textId="77777777" w:rsidR="00691E2F" w:rsidRPr="00B60E63" w:rsidRDefault="00691E2F" w:rsidP="00A01213">
      <w:pPr>
        <w:ind w:firstLine="135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Baystate Medical Center, Springfield MA</w:t>
      </w:r>
    </w:p>
    <w:p w14:paraId="45927CCC" w14:textId="77777777" w:rsidR="00CB71BE" w:rsidRPr="00B60E63" w:rsidRDefault="00691E2F" w:rsidP="00A01213">
      <w:pPr>
        <w:ind w:firstLine="135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April 3, 2014</w:t>
      </w:r>
      <w:r w:rsidR="00CB71BE" w:rsidRPr="00B60E63">
        <w:rPr>
          <w:rFonts w:ascii="Arial" w:eastAsia="Arial" w:hAnsi="Arial" w:cs="Arial"/>
          <w:bCs/>
          <w:color w:val="000000" w:themeColor="text1"/>
        </w:rPr>
        <w:t xml:space="preserve">  </w:t>
      </w:r>
    </w:p>
    <w:p w14:paraId="1FCA6A9D" w14:textId="77777777" w:rsidR="00691E2F" w:rsidRPr="00B60E63" w:rsidRDefault="00691E2F" w:rsidP="00A01213">
      <w:pPr>
        <w:contextualSpacing/>
        <w:rPr>
          <w:rFonts w:ascii="Arial" w:eastAsia="Arial" w:hAnsi="Arial" w:cs="Arial"/>
          <w:bCs/>
          <w:color w:val="000000" w:themeColor="text1"/>
        </w:rPr>
      </w:pPr>
    </w:p>
    <w:p w14:paraId="3368CDF8" w14:textId="619CEC49" w:rsidR="00691E2F" w:rsidRPr="00B60E63" w:rsidRDefault="00E85DEA" w:rsidP="00A01213">
      <w:pPr>
        <w:contextualSpacing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8</w:t>
      </w:r>
      <w:r w:rsidR="005D39CB" w:rsidRPr="00B60E63">
        <w:rPr>
          <w:rFonts w:ascii="Arial" w:eastAsia="Arial" w:hAnsi="Arial" w:cs="Arial"/>
          <w:bCs/>
          <w:color w:val="000000" w:themeColor="text1"/>
        </w:rPr>
        <w:t>.</w:t>
      </w:r>
      <w:r w:rsidR="004B2367">
        <w:rPr>
          <w:rFonts w:ascii="Arial" w:eastAsia="Arial" w:hAnsi="Arial" w:cs="Arial"/>
          <w:bCs/>
          <w:color w:val="000000" w:themeColor="text1"/>
        </w:rPr>
        <w:tab/>
        <w:t xml:space="preserve">         </w:t>
      </w:r>
      <w:r w:rsidR="00691E2F" w:rsidRPr="00B60E63">
        <w:rPr>
          <w:rFonts w:ascii="Arial" w:eastAsia="Arial" w:hAnsi="Arial" w:cs="Arial"/>
          <w:bCs/>
          <w:i/>
          <w:color w:val="000000" w:themeColor="text1"/>
        </w:rPr>
        <w:t xml:space="preserve">Select Topics in Obstetric Anesthesia </w:t>
      </w:r>
    </w:p>
    <w:p w14:paraId="56B28121" w14:textId="77777777" w:rsidR="00691E2F" w:rsidRPr="00B60E63" w:rsidRDefault="00691E2F" w:rsidP="00A01213">
      <w:pPr>
        <w:ind w:left="1350"/>
        <w:contextualSpacing/>
        <w:rPr>
          <w:rFonts w:ascii="Arial" w:eastAsia="Arial" w:hAnsi="Arial" w:cs="Arial"/>
          <w:bCs/>
          <w:i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Baystate Medical Center </w:t>
      </w:r>
      <w:r w:rsidR="00CB71BE" w:rsidRPr="00B60E63">
        <w:rPr>
          <w:rFonts w:ascii="Arial" w:eastAsia="Arial" w:hAnsi="Arial" w:cs="Arial"/>
          <w:bCs/>
          <w:color w:val="000000" w:themeColor="text1"/>
        </w:rPr>
        <w:t>Department of Anesthesiology Morbidity and Mortality Conference.</w:t>
      </w:r>
      <w:r w:rsidR="00CB71BE" w:rsidRPr="00B60E63">
        <w:rPr>
          <w:rFonts w:ascii="Arial" w:eastAsia="Arial" w:hAnsi="Arial" w:cs="Arial"/>
          <w:bCs/>
          <w:i/>
          <w:color w:val="000000" w:themeColor="text1"/>
        </w:rPr>
        <w:t xml:space="preserve"> </w:t>
      </w:r>
    </w:p>
    <w:p w14:paraId="1910A742" w14:textId="77777777" w:rsidR="00691E2F" w:rsidRPr="00B60E63" w:rsidRDefault="00691E2F" w:rsidP="00A01213">
      <w:pPr>
        <w:ind w:firstLine="135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Baystate Medical Center, Springfield, MA</w:t>
      </w:r>
    </w:p>
    <w:p w14:paraId="2EED4168" w14:textId="77777777" w:rsidR="00CB71BE" w:rsidRPr="00B60E63" w:rsidRDefault="00691E2F" w:rsidP="00A01213">
      <w:pPr>
        <w:ind w:firstLine="135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September 5, 2013</w:t>
      </w:r>
    </w:p>
    <w:p w14:paraId="5EF2EF9F" w14:textId="77777777" w:rsidR="00691E2F" w:rsidRPr="00B60E63" w:rsidRDefault="00691E2F" w:rsidP="00A01213">
      <w:pPr>
        <w:contextualSpacing/>
        <w:rPr>
          <w:rFonts w:ascii="Arial" w:eastAsia="Arial" w:hAnsi="Arial" w:cs="Arial"/>
          <w:bCs/>
          <w:color w:val="000000" w:themeColor="text1"/>
        </w:rPr>
      </w:pPr>
    </w:p>
    <w:p w14:paraId="28DF937C" w14:textId="4B146EE3" w:rsidR="00691E2F" w:rsidRPr="00B60E63" w:rsidRDefault="00E85DEA" w:rsidP="00A01213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7</w:t>
      </w:r>
      <w:r w:rsidR="005D39CB" w:rsidRPr="00B60E63">
        <w:rPr>
          <w:rFonts w:ascii="Arial" w:eastAsia="Arial" w:hAnsi="Arial" w:cs="Arial"/>
          <w:bCs/>
          <w:color w:val="000000" w:themeColor="text1"/>
        </w:rPr>
        <w:t>.</w:t>
      </w:r>
      <w:r w:rsidR="004B2367">
        <w:rPr>
          <w:rFonts w:ascii="Arial" w:eastAsia="Arial" w:hAnsi="Arial" w:cs="Arial"/>
          <w:bCs/>
          <w:color w:val="000000" w:themeColor="text1"/>
        </w:rPr>
        <w:tab/>
        <w:t xml:space="preserve">          </w:t>
      </w:r>
      <w:r w:rsidR="00691E2F" w:rsidRPr="00B60E63">
        <w:rPr>
          <w:rFonts w:ascii="Arial" w:eastAsia="Arial" w:hAnsi="Arial" w:cs="Arial"/>
          <w:bCs/>
          <w:i/>
          <w:color w:val="000000" w:themeColor="text1"/>
        </w:rPr>
        <w:t>Updates in Anesthesiology Research</w:t>
      </w:r>
      <w:r w:rsidR="00691E2F"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2429C507" w14:textId="77777777" w:rsidR="00691E2F" w:rsidRPr="00B60E63" w:rsidRDefault="00691E2F" w:rsidP="00B41997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Baystate Medical Center Department of Anesthesiology Grand Rounds  </w:t>
      </w:r>
    </w:p>
    <w:p w14:paraId="7178743B" w14:textId="77777777" w:rsidR="00691E2F" w:rsidRPr="00B60E63" w:rsidRDefault="00691E2F" w:rsidP="00B41997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Baystate Medical Center, Springfield MA</w:t>
      </w:r>
    </w:p>
    <w:p w14:paraId="351001B5" w14:textId="77777777" w:rsidR="00691E2F" w:rsidRPr="00B60E63" w:rsidRDefault="00691E2F" w:rsidP="00B41997">
      <w:pPr>
        <w:ind w:left="720" w:firstLine="72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May 8, 2013</w:t>
      </w:r>
    </w:p>
    <w:p w14:paraId="421E4369" w14:textId="77777777" w:rsidR="00CB71BE" w:rsidRPr="00B60E63" w:rsidRDefault="00CB71BE" w:rsidP="00A01213">
      <w:pPr>
        <w:contextualSpacing/>
        <w:rPr>
          <w:rFonts w:ascii="Arial" w:eastAsia="Arial" w:hAnsi="Arial" w:cs="Arial"/>
          <w:bCs/>
          <w:color w:val="000000" w:themeColor="text1"/>
        </w:rPr>
      </w:pPr>
    </w:p>
    <w:p w14:paraId="1E0CF800" w14:textId="38192992" w:rsidR="00691E2F" w:rsidRPr="00B60E63" w:rsidRDefault="00E85DEA" w:rsidP="00A01213">
      <w:pPr>
        <w:ind w:left="1440" w:hanging="1440"/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6</w:t>
      </w:r>
      <w:r w:rsidR="005D39CB" w:rsidRPr="00B60E63">
        <w:rPr>
          <w:rFonts w:ascii="Arial" w:eastAsia="Arial" w:hAnsi="Arial" w:cs="Arial"/>
          <w:bCs/>
          <w:color w:val="000000" w:themeColor="text1"/>
        </w:rPr>
        <w:t>.</w:t>
      </w:r>
      <w:r w:rsidR="004B2367">
        <w:rPr>
          <w:rFonts w:ascii="Arial" w:eastAsia="Arial" w:hAnsi="Arial" w:cs="Arial"/>
          <w:bCs/>
          <w:color w:val="000000" w:themeColor="text1"/>
        </w:rPr>
        <w:tab/>
      </w:r>
      <w:r w:rsidR="00691E2F" w:rsidRPr="00B60E63">
        <w:rPr>
          <w:rFonts w:ascii="Arial" w:eastAsia="Arial" w:hAnsi="Arial" w:cs="Arial"/>
          <w:bCs/>
          <w:i/>
          <w:color w:val="000000" w:themeColor="text1"/>
        </w:rPr>
        <w:t xml:space="preserve">A Review of the Use of NSAIDS in the Prenatal and Antenatal </w:t>
      </w:r>
      <w:proofErr w:type="gramStart"/>
      <w:r w:rsidR="00691E2F" w:rsidRPr="00B60E63">
        <w:rPr>
          <w:rFonts w:ascii="Arial" w:eastAsia="Arial" w:hAnsi="Arial" w:cs="Arial"/>
          <w:bCs/>
          <w:i/>
          <w:color w:val="000000" w:themeColor="text1"/>
        </w:rPr>
        <w:t>Periods</w:t>
      </w:r>
      <w:r w:rsidR="00691E2F" w:rsidRPr="00B60E63">
        <w:rPr>
          <w:rFonts w:ascii="Arial" w:eastAsia="Arial" w:hAnsi="Arial" w:cs="Arial"/>
          <w:bCs/>
          <w:color w:val="000000" w:themeColor="text1"/>
        </w:rPr>
        <w:t xml:space="preserve">  Baystate</w:t>
      </w:r>
      <w:proofErr w:type="gramEnd"/>
      <w:r w:rsidR="00691E2F" w:rsidRPr="00B60E63">
        <w:rPr>
          <w:rFonts w:ascii="Arial" w:eastAsia="Arial" w:hAnsi="Arial" w:cs="Arial"/>
          <w:bCs/>
          <w:color w:val="000000" w:themeColor="text1"/>
        </w:rPr>
        <w:t xml:space="preserve"> Medical Center, </w:t>
      </w:r>
      <w:r w:rsidR="00CB71BE" w:rsidRPr="00B60E63">
        <w:rPr>
          <w:rFonts w:ascii="Arial" w:eastAsia="Arial" w:hAnsi="Arial" w:cs="Arial"/>
          <w:bCs/>
          <w:color w:val="000000" w:themeColor="text1"/>
        </w:rPr>
        <w:t>Department of Anesthesio</w:t>
      </w:r>
      <w:r w:rsidR="00691E2F" w:rsidRPr="00B60E63">
        <w:rPr>
          <w:rFonts w:ascii="Arial" w:eastAsia="Arial" w:hAnsi="Arial" w:cs="Arial"/>
          <w:bCs/>
          <w:color w:val="000000" w:themeColor="text1"/>
        </w:rPr>
        <w:t xml:space="preserve">logy, </w:t>
      </w:r>
    </w:p>
    <w:p w14:paraId="7292DE34" w14:textId="77777777" w:rsidR="00691E2F" w:rsidRPr="00B60E63" w:rsidRDefault="00691E2F" w:rsidP="00A01213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Division of Pain Medicine</w:t>
      </w:r>
      <w:r w:rsidR="00244AD1" w:rsidRPr="00B60E63">
        <w:rPr>
          <w:rFonts w:ascii="Arial" w:eastAsia="Arial" w:hAnsi="Arial" w:cs="Arial"/>
          <w:bCs/>
          <w:color w:val="000000" w:themeColor="text1"/>
        </w:rPr>
        <w:t xml:space="preserve"> Journal Club</w:t>
      </w:r>
    </w:p>
    <w:p w14:paraId="076378AA" w14:textId="77777777" w:rsidR="00691E2F" w:rsidRPr="00B60E63" w:rsidRDefault="00CB71BE" w:rsidP="00A01213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Baysta</w:t>
      </w:r>
      <w:r w:rsidR="00691E2F" w:rsidRPr="00B60E63">
        <w:rPr>
          <w:rFonts w:ascii="Arial" w:eastAsia="Arial" w:hAnsi="Arial" w:cs="Arial"/>
          <w:bCs/>
          <w:color w:val="000000" w:themeColor="text1"/>
        </w:rPr>
        <w:t>te Medical Center, Pain Management Center, Springfield, MA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0E18CA55" w14:textId="77777777" w:rsidR="00CB71BE" w:rsidRPr="00B60E63" w:rsidRDefault="00691E2F" w:rsidP="00A01213">
      <w:pPr>
        <w:ind w:left="144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April 30, 2013</w:t>
      </w:r>
      <w:r w:rsidR="00CB71BE"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6816D7AC" w14:textId="77777777" w:rsidR="00691E2F" w:rsidRPr="00B60E63" w:rsidRDefault="00691E2F" w:rsidP="00A01213">
      <w:pPr>
        <w:contextualSpacing/>
        <w:rPr>
          <w:rFonts w:ascii="Arial" w:eastAsia="Arial" w:hAnsi="Arial" w:cs="Arial"/>
          <w:bCs/>
          <w:color w:val="000000" w:themeColor="text1"/>
        </w:rPr>
      </w:pPr>
    </w:p>
    <w:p w14:paraId="4F5CD58C" w14:textId="2D49C445" w:rsidR="00244AD1" w:rsidRPr="00B60E63" w:rsidRDefault="00E85DEA" w:rsidP="00A01213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5</w:t>
      </w:r>
      <w:r w:rsidR="005D39CB" w:rsidRPr="00B60E63">
        <w:rPr>
          <w:rFonts w:ascii="Arial" w:eastAsia="Arial" w:hAnsi="Arial" w:cs="Arial"/>
          <w:bCs/>
          <w:color w:val="000000" w:themeColor="text1"/>
        </w:rPr>
        <w:t>.</w:t>
      </w:r>
      <w:r w:rsidR="004B2367">
        <w:rPr>
          <w:rFonts w:ascii="Arial" w:eastAsia="Arial" w:hAnsi="Arial" w:cs="Arial"/>
          <w:bCs/>
          <w:color w:val="000000" w:themeColor="text1"/>
        </w:rPr>
        <w:tab/>
      </w:r>
      <w:r w:rsidR="004B2367">
        <w:rPr>
          <w:rFonts w:ascii="Arial" w:eastAsia="Arial" w:hAnsi="Arial" w:cs="Arial"/>
          <w:bCs/>
          <w:color w:val="000000" w:themeColor="text1"/>
        </w:rPr>
        <w:tab/>
        <w:t xml:space="preserve"> </w:t>
      </w:r>
      <w:r w:rsidR="00244AD1" w:rsidRPr="00B60E63">
        <w:rPr>
          <w:rFonts w:ascii="Arial" w:eastAsia="Arial" w:hAnsi="Arial" w:cs="Arial"/>
          <w:bCs/>
          <w:i/>
          <w:color w:val="000000" w:themeColor="text1"/>
        </w:rPr>
        <w:t>Pediatric Pain and the use of the numeric pain rating scale</w:t>
      </w:r>
      <w:r w:rsidR="00244AD1"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37794390" w14:textId="77777777" w:rsidR="00244AD1" w:rsidRPr="00B60E63" w:rsidRDefault="00244AD1" w:rsidP="00A01213">
      <w:pPr>
        <w:ind w:left="153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Baystate Medical Center, </w:t>
      </w:r>
      <w:r w:rsidR="00CB71BE" w:rsidRPr="00B60E63">
        <w:rPr>
          <w:rFonts w:ascii="Arial" w:eastAsia="Arial" w:hAnsi="Arial" w:cs="Arial"/>
          <w:bCs/>
          <w:color w:val="000000" w:themeColor="text1"/>
        </w:rPr>
        <w:t>Department of Ane</w:t>
      </w:r>
      <w:r w:rsidRPr="00B60E63">
        <w:rPr>
          <w:rFonts w:ascii="Arial" w:eastAsia="Arial" w:hAnsi="Arial" w:cs="Arial"/>
          <w:bCs/>
          <w:color w:val="000000" w:themeColor="text1"/>
        </w:rPr>
        <w:t xml:space="preserve">sthesiology </w:t>
      </w:r>
    </w:p>
    <w:p w14:paraId="4221ADC6" w14:textId="77777777" w:rsidR="00244AD1" w:rsidRPr="00B60E63" w:rsidRDefault="00244AD1" w:rsidP="00A01213">
      <w:pPr>
        <w:ind w:left="153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Annual Journal Club</w:t>
      </w:r>
    </w:p>
    <w:p w14:paraId="21146331" w14:textId="77777777" w:rsidR="00244AD1" w:rsidRPr="00B60E63" w:rsidRDefault="00CB71BE" w:rsidP="00A01213">
      <w:pPr>
        <w:ind w:firstLine="153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Baystate Medical Center</w:t>
      </w:r>
      <w:r w:rsidR="00244AD1" w:rsidRPr="00B60E63">
        <w:rPr>
          <w:rFonts w:ascii="Arial" w:eastAsia="Arial" w:hAnsi="Arial" w:cs="Arial"/>
          <w:bCs/>
          <w:color w:val="000000" w:themeColor="text1"/>
        </w:rPr>
        <w:t>, Springfield MA</w:t>
      </w:r>
    </w:p>
    <w:p w14:paraId="262E159C" w14:textId="77777777" w:rsidR="00CB71BE" w:rsidRPr="00B60E63" w:rsidRDefault="00244AD1" w:rsidP="00A01213">
      <w:pPr>
        <w:ind w:firstLine="153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April 3, 2013</w:t>
      </w:r>
      <w:r w:rsidR="00CB71BE"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50FFCE19" w14:textId="77777777" w:rsidR="00244AD1" w:rsidRPr="00B60E63" w:rsidRDefault="00244AD1" w:rsidP="00A01213">
      <w:pPr>
        <w:ind w:firstLine="1530"/>
        <w:contextualSpacing/>
        <w:rPr>
          <w:rFonts w:ascii="Arial" w:eastAsia="Arial" w:hAnsi="Arial" w:cs="Arial"/>
          <w:bCs/>
          <w:color w:val="000000" w:themeColor="text1"/>
        </w:rPr>
      </w:pPr>
    </w:p>
    <w:p w14:paraId="0092796A" w14:textId="7AD66FDB" w:rsidR="00244AD1" w:rsidRPr="00B60E63" w:rsidRDefault="00643CE1" w:rsidP="00A01213">
      <w:pPr>
        <w:ind w:left="1530" w:hanging="153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lastRenderedPageBreak/>
        <w:t>4</w:t>
      </w:r>
      <w:r w:rsidR="005D39CB" w:rsidRPr="00B60E63">
        <w:rPr>
          <w:rFonts w:ascii="Arial" w:eastAsia="Arial" w:hAnsi="Arial" w:cs="Arial"/>
          <w:bCs/>
          <w:color w:val="000000" w:themeColor="text1"/>
        </w:rPr>
        <w:t>.</w:t>
      </w:r>
      <w:r w:rsidR="004B2367">
        <w:rPr>
          <w:rFonts w:ascii="Arial" w:eastAsia="Arial" w:hAnsi="Arial" w:cs="Arial"/>
          <w:bCs/>
          <w:color w:val="000000" w:themeColor="text1"/>
        </w:rPr>
        <w:tab/>
      </w:r>
      <w:r w:rsidR="00244AD1" w:rsidRPr="00B60E63">
        <w:rPr>
          <w:rFonts w:ascii="Arial" w:eastAsia="Arial" w:hAnsi="Arial" w:cs="Arial"/>
          <w:bCs/>
          <w:i/>
          <w:color w:val="000000" w:themeColor="text1"/>
        </w:rPr>
        <w:t>The Neuromuscular Junction &amp; Blocking Agents; Past, Present and Future</w:t>
      </w:r>
      <w:r w:rsidR="00244AD1" w:rsidRPr="00B60E63">
        <w:rPr>
          <w:rFonts w:ascii="Arial" w:eastAsia="Arial" w:hAnsi="Arial" w:cs="Arial"/>
          <w:bCs/>
          <w:color w:val="000000" w:themeColor="text1"/>
        </w:rPr>
        <w:t xml:space="preserve"> Baystate Medical Center </w:t>
      </w:r>
      <w:r w:rsidR="00CB71BE" w:rsidRPr="00B60E63">
        <w:rPr>
          <w:rFonts w:ascii="Arial" w:eastAsia="Arial" w:hAnsi="Arial" w:cs="Arial"/>
          <w:bCs/>
          <w:color w:val="000000" w:themeColor="text1"/>
        </w:rPr>
        <w:t>Department</w:t>
      </w:r>
      <w:r w:rsidR="00244AD1" w:rsidRPr="00B60E63">
        <w:rPr>
          <w:rFonts w:ascii="Arial" w:eastAsia="Arial" w:hAnsi="Arial" w:cs="Arial"/>
          <w:bCs/>
          <w:color w:val="000000" w:themeColor="text1"/>
        </w:rPr>
        <w:t xml:space="preserve"> of Anesthesiology Grand Rounds</w:t>
      </w:r>
      <w:r w:rsidR="00CB71BE" w:rsidRPr="00B60E63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0E48934E" w14:textId="77777777" w:rsidR="00244AD1" w:rsidRPr="00B60E63" w:rsidRDefault="00244AD1" w:rsidP="00A01213">
      <w:pPr>
        <w:ind w:left="1800" w:hanging="27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Baystate Medical Center, Springfield MA</w:t>
      </w:r>
    </w:p>
    <w:p w14:paraId="1147C8DE" w14:textId="77777777" w:rsidR="00CB71BE" w:rsidRPr="00B60E63" w:rsidRDefault="00244AD1" w:rsidP="00A01213">
      <w:pPr>
        <w:ind w:firstLine="1530"/>
        <w:contextualSpacing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May 3, 2012</w:t>
      </w:r>
    </w:p>
    <w:p w14:paraId="09F1AE1A" w14:textId="77777777" w:rsidR="00244AD1" w:rsidRPr="00B60E63" w:rsidRDefault="00244AD1" w:rsidP="00A01213">
      <w:pPr>
        <w:contextualSpacing/>
        <w:rPr>
          <w:rFonts w:ascii="Arial" w:eastAsia="Arial" w:hAnsi="Arial" w:cs="Arial"/>
          <w:bCs/>
          <w:color w:val="000000" w:themeColor="text1"/>
        </w:rPr>
      </w:pPr>
    </w:p>
    <w:p w14:paraId="17B0D52E" w14:textId="0FB1AC4B" w:rsidR="00244AD1" w:rsidRPr="00B60E63" w:rsidRDefault="00E85DEA" w:rsidP="00A01213">
      <w:pPr>
        <w:contextualSpacing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3</w:t>
      </w:r>
      <w:r w:rsidR="005D39CB" w:rsidRPr="00B60E63">
        <w:rPr>
          <w:rFonts w:ascii="Arial" w:eastAsia="Arial" w:hAnsi="Arial" w:cs="Arial"/>
          <w:color w:val="000000" w:themeColor="text1"/>
        </w:rPr>
        <w:t>.</w:t>
      </w:r>
      <w:r w:rsidR="004B2367">
        <w:rPr>
          <w:rFonts w:ascii="Arial" w:eastAsia="Arial" w:hAnsi="Arial" w:cs="Arial"/>
          <w:color w:val="000000" w:themeColor="text1"/>
        </w:rPr>
        <w:tab/>
      </w:r>
      <w:r w:rsidR="004B2367">
        <w:rPr>
          <w:rFonts w:ascii="Arial" w:eastAsia="Arial" w:hAnsi="Arial" w:cs="Arial"/>
          <w:color w:val="000000" w:themeColor="text1"/>
        </w:rPr>
        <w:tab/>
      </w:r>
      <w:r w:rsidR="007E075E" w:rsidRPr="00B60E63">
        <w:rPr>
          <w:rFonts w:ascii="Arial" w:eastAsia="Arial" w:hAnsi="Arial" w:cs="Arial"/>
          <w:i/>
          <w:color w:val="000000" w:themeColor="text1"/>
        </w:rPr>
        <w:t>Post-Operative</w:t>
      </w:r>
      <w:r w:rsidR="00244AD1" w:rsidRPr="00B60E63">
        <w:rPr>
          <w:rFonts w:ascii="Arial" w:eastAsia="Arial" w:hAnsi="Arial" w:cs="Arial"/>
          <w:i/>
          <w:color w:val="000000" w:themeColor="text1"/>
        </w:rPr>
        <w:t xml:space="preserve"> Complications of Regional Anesthesia</w:t>
      </w:r>
      <w:r w:rsidR="00244AD1" w:rsidRPr="00B60E63">
        <w:rPr>
          <w:rFonts w:ascii="Arial" w:eastAsia="Arial" w:hAnsi="Arial" w:cs="Arial"/>
          <w:color w:val="000000" w:themeColor="text1"/>
        </w:rPr>
        <w:t xml:space="preserve"> </w:t>
      </w:r>
    </w:p>
    <w:p w14:paraId="75EF0A9B" w14:textId="77777777" w:rsidR="00244AD1" w:rsidRPr="00B60E63" w:rsidRDefault="00CB71BE" w:rsidP="00A01213">
      <w:pPr>
        <w:ind w:firstLine="1530"/>
        <w:contextualSpacing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PAC</w:t>
      </w:r>
      <w:r w:rsidR="00244AD1" w:rsidRPr="00B60E63">
        <w:rPr>
          <w:rFonts w:ascii="Arial" w:eastAsia="Arial" w:hAnsi="Arial" w:cs="Arial"/>
          <w:color w:val="000000" w:themeColor="text1"/>
        </w:rPr>
        <w:t>U Nursing Grand Rounds Lecture</w:t>
      </w:r>
    </w:p>
    <w:p w14:paraId="6E76CA0A" w14:textId="77777777" w:rsidR="00244AD1" w:rsidRPr="00B60E63" w:rsidRDefault="00244AD1" w:rsidP="00A01213">
      <w:pPr>
        <w:ind w:firstLine="1530"/>
        <w:contextualSpacing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Baystate Medical Center, Springfield MA</w:t>
      </w:r>
    </w:p>
    <w:p w14:paraId="5E31CF40" w14:textId="77777777" w:rsidR="00CB71BE" w:rsidRPr="00B60E63" w:rsidRDefault="00244AD1" w:rsidP="00A01213">
      <w:pPr>
        <w:ind w:firstLine="1530"/>
        <w:contextualSpacing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December 15, 2011</w:t>
      </w:r>
    </w:p>
    <w:p w14:paraId="37E8C090" w14:textId="77777777" w:rsidR="00244AD1" w:rsidRPr="00B60E63" w:rsidRDefault="00244AD1" w:rsidP="00A01213">
      <w:pPr>
        <w:contextualSpacing/>
        <w:rPr>
          <w:rFonts w:ascii="Arial" w:eastAsia="Arial" w:hAnsi="Arial" w:cs="Arial"/>
          <w:color w:val="000000" w:themeColor="text1"/>
        </w:rPr>
      </w:pPr>
    </w:p>
    <w:p w14:paraId="773026E1" w14:textId="085ECC0D" w:rsidR="00244AD1" w:rsidRPr="00B60E63" w:rsidRDefault="00E85DEA" w:rsidP="00A01213">
      <w:pPr>
        <w:contextualSpacing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2</w:t>
      </w:r>
      <w:r w:rsidR="005D39CB" w:rsidRPr="00B60E63">
        <w:rPr>
          <w:rFonts w:ascii="Arial" w:eastAsia="Arial" w:hAnsi="Arial" w:cs="Arial"/>
          <w:color w:val="000000" w:themeColor="text1"/>
        </w:rPr>
        <w:t>.</w:t>
      </w:r>
      <w:r w:rsidR="004B2367">
        <w:rPr>
          <w:rFonts w:ascii="Arial" w:eastAsia="Arial" w:hAnsi="Arial" w:cs="Arial"/>
          <w:color w:val="000000" w:themeColor="text1"/>
        </w:rPr>
        <w:tab/>
      </w:r>
      <w:r w:rsidR="004B2367">
        <w:rPr>
          <w:rFonts w:ascii="Arial" w:eastAsia="Arial" w:hAnsi="Arial" w:cs="Arial"/>
          <w:color w:val="000000" w:themeColor="text1"/>
        </w:rPr>
        <w:tab/>
      </w:r>
      <w:r w:rsidR="00244AD1" w:rsidRPr="00B60E63">
        <w:rPr>
          <w:rFonts w:ascii="Arial" w:eastAsia="Arial" w:hAnsi="Arial" w:cs="Arial"/>
          <w:i/>
          <w:color w:val="000000" w:themeColor="text1"/>
        </w:rPr>
        <w:t>Management of Chronic Pain Patient in the Medicine Ward</w:t>
      </w:r>
      <w:r w:rsidR="00244AD1" w:rsidRPr="00B60E63">
        <w:rPr>
          <w:rFonts w:ascii="Arial" w:eastAsia="Arial" w:hAnsi="Arial" w:cs="Arial"/>
          <w:color w:val="000000" w:themeColor="text1"/>
        </w:rPr>
        <w:t xml:space="preserve"> </w:t>
      </w:r>
    </w:p>
    <w:p w14:paraId="0D508C63" w14:textId="77777777" w:rsidR="00244AD1" w:rsidRPr="00B60E63" w:rsidRDefault="00CB71BE" w:rsidP="00E85DEA">
      <w:pPr>
        <w:ind w:firstLine="1440"/>
        <w:contextualSpacing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Internal Me</w:t>
      </w:r>
      <w:r w:rsidR="00244AD1" w:rsidRPr="00B60E63">
        <w:rPr>
          <w:rFonts w:ascii="Arial" w:eastAsia="Arial" w:hAnsi="Arial" w:cs="Arial"/>
          <w:color w:val="000000" w:themeColor="text1"/>
        </w:rPr>
        <w:t>dicine Departmental Conference</w:t>
      </w:r>
      <w:r w:rsidR="006B192D" w:rsidRPr="00B60E63">
        <w:rPr>
          <w:rFonts w:ascii="Arial" w:eastAsia="Arial" w:hAnsi="Arial" w:cs="Arial"/>
          <w:color w:val="000000" w:themeColor="text1"/>
        </w:rPr>
        <w:t xml:space="preserve"> </w:t>
      </w:r>
    </w:p>
    <w:p w14:paraId="54AA752B" w14:textId="77777777" w:rsidR="00E85DEA" w:rsidRDefault="00244AD1" w:rsidP="00E85DEA">
      <w:pPr>
        <w:ind w:left="720" w:firstLine="720"/>
        <w:contextualSpacing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St. Vincent’s Medical Center, Bridgeport, CT</w:t>
      </w:r>
      <w:r w:rsidR="00E85DEA">
        <w:rPr>
          <w:rFonts w:ascii="Arial" w:eastAsia="Arial" w:hAnsi="Arial" w:cs="Arial"/>
          <w:color w:val="000000" w:themeColor="text1"/>
        </w:rPr>
        <w:tab/>
      </w:r>
    </w:p>
    <w:p w14:paraId="6C6A1690" w14:textId="2A5DD5AE" w:rsidR="00244AD1" w:rsidRPr="00B60E63" w:rsidRDefault="00CB71BE" w:rsidP="00E85DEA">
      <w:pPr>
        <w:ind w:left="720" w:firstLine="720"/>
        <w:contextualSpacing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April 2011</w:t>
      </w:r>
    </w:p>
    <w:p w14:paraId="3CF07CA3" w14:textId="77777777" w:rsidR="00244AD1" w:rsidRPr="00B60E63" w:rsidRDefault="00244AD1" w:rsidP="00A01213">
      <w:pPr>
        <w:contextualSpacing/>
        <w:rPr>
          <w:rFonts w:ascii="Arial" w:eastAsia="Arial" w:hAnsi="Arial" w:cs="Arial"/>
          <w:color w:val="000000" w:themeColor="text1"/>
        </w:rPr>
      </w:pPr>
    </w:p>
    <w:p w14:paraId="12FA20D3" w14:textId="0FD8B78E" w:rsidR="004B2367" w:rsidRDefault="004B2367" w:rsidP="004B2367">
      <w:pPr>
        <w:contextualSpacing/>
        <w:rPr>
          <w:rFonts w:ascii="Arial" w:eastAsia="Arial" w:hAnsi="Arial" w:cs="Arial"/>
          <w:color w:val="000000" w:themeColor="text1"/>
        </w:rPr>
      </w:pPr>
      <w:r w:rsidRPr="004B2367">
        <w:rPr>
          <w:rFonts w:ascii="Arial" w:eastAsia="Arial" w:hAnsi="Arial" w:cs="Arial"/>
          <w:color w:val="000000" w:themeColor="text1"/>
        </w:rPr>
        <w:t xml:space="preserve">1. </w:t>
      </w:r>
      <w:r w:rsidRPr="004B2367">
        <w:rPr>
          <w:rFonts w:ascii="Arial" w:eastAsia="Arial" w:hAnsi="Arial" w:cs="Arial"/>
          <w:color w:val="000000" w:themeColor="text1"/>
        </w:rPr>
        <w:tab/>
      </w:r>
      <w:r w:rsidRPr="004B2367">
        <w:rPr>
          <w:rFonts w:ascii="Arial" w:eastAsia="Arial" w:hAnsi="Arial" w:cs="Arial"/>
          <w:color w:val="000000" w:themeColor="text1"/>
        </w:rPr>
        <w:tab/>
      </w:r>
      <w:r w:rsidR="00CB71BE" w:rsidRPr="004B2367">
        <w:rPr>
          <w:rFonts w:ascii="Arial" w:eastAsia="Arial" w:hAnsi="Arial" w:cs="Arial"/>
          <w:color w:val="000000" w:themeColor="text1"/>
          <w:u w:val="single"/>
        </w:rPr>
        <w:t>Adler AC</w:t>
      </w:r>
      <w:r w:rsidR="00CB71BE" w:rsidRPr="004B2367">
        <w:rPr>
          <w:rFonts w:ascii="Arial" w:eastAsia="Arial" w:hAnsi="Arial" w:cs="Arial"/>
          <w:color w:val="000000" w:themeColor="text1"/>
        </w:rPr>
        <w:t xml:space="preserve">, McCullough A. </w:t>
      </w:r>
    </w:p>
    <w:p w14:paraId="0E99BE0B" w14:textId="77777777" w:rsidR="004B2367" w:rsidRDefault="00244AD1" w:rsidP="004B2367">
      <w:pPr>
        <w:ind w:left="720" w:firstLine="720"/>
        <w:contextualSpacing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i/>
          <w:color w:val="000000" w:themeColor="text1"/>
        </w:rPr>
        <w:t xml:space="preserve">Review of the </w:t>
      </w:r>
      <w:r w:rsidR="00CB71BE" w:rsidRPr="00B60E63">
        <w:rPr>
          <w:rFonts w:ascii="Arial" w:eastAsia="Arial" w:hAnsi="Arial" w:cs="Arial"/>
          <w:i/>
          <w:color w:val="000000" w:themeColor="text1"/>
        </w:rPr>
        <w:t>Natio</w:t>
      </w:r>
      <w:r w:rsidRPr="00B60E63">
        <w:rPr>
          <w:rFonts w:ascii="Arial" w:eastAsia="Arial" w:hAnsi="Arial" w:cs="Arial"/>
          <w:i/>
          <w:color w:val="000000" w:themeColor="text1"/>
        </w:rPr>
        <w:t>nal Lung Cancer Screening Trial</w:t>
      </w:r>
    </w:p>
    <w:p w14:paraId="6711224F" w14:textId="3B1C6C23" w:rsidR="00244AD1" w:rsidRPr="00B60E63" w:rsidRDefault="00244AD1" w:rsidP="004B2367">
      <w:pPr>
        <w:ind w:left="720" w:firstLine="720"/>
        <w:contextualSpacing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Department of Internal Medicine Journal Club </w:t>
      </w:r>
    </w:p>
    <w:p w14:paraId="175E2704" w14:textId="77777777" w:rsidR="00244AD1" w:rsidRPr="00B60E63" w:rsidRDefault="00244AD1" w:rsidP="004B2367">
      <w:pPr>
        <w:ind w:firstLine="1440"/>
        <w:contextualSpacing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St. Vincent’s Medical Center, Bridgeport CT </w:t>
      </w:r>
    </w:p>
    <w:p w14:paraId="120B70AA" w14:textId="77777777" w:rsidR="00555D2F" w:rsidRPr="00B60E63" w:rsidRDefault="00244AD1" w:rsidP="004B2367">
      <w:pPr>
        <w:ind w:firstLine="1440"/>
        <w:contextualSpacing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December 2010</w:t>
      </w:r>
    </w:p>
    <w:p w14:paraId="54264D7A" w14:textId="77777777" w:rsidR="00082CFC" w:rsidRDefault="00082CFC" w:rsidP="00CB71BE">
      <w:pPr>
        <w:rPr>
          <w:rFonts w:ascii="Arial" w:eastAsia="Arial" w:hAnsi="Arial" w:cs="Arial"/>
          <w:b/>
          <w:bCs/>
          <w:color w:val="000000" w:themeColor="text1"/>
        </w:rPr>
      </w:pPr>
    </w:p>
    <w:p w14:paraId="5BEDE3AD" w14:textId="63BF12DE" w:rsidR="0000392F" w:rsidRDefault="00BA120B" w:rsidP="00CB71BE">
      <w:pPr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Clinical </w:t>
      </w:r>
      <w:r w:rsidR="00082CFC">
        <w:rPr>
          <w:rFonts w:ascii="Arial" w:eastAsia="Arial" w:hAnsi="Arial" w:cs="Arial"/>
          <w:b/>
          <w:bCs/>
          <w:color w:val="000000" w:themeColor="text1"/>
        </w:rPr>
        <w:t xml:space="preserve">Protocol Development </w:t>
      </w:r>
    </w:p>
    <w:p w14:paraId="6D2C5E66" w14:textId="1DE3251F" w:rsidR="00BA120B" w:rsidRDefault="00A509E0" w:rsidP="00082CF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677CDF8" w14:textId="5C0C28A1" w:rsidR="00082CFC" w:rsidRPr="00082CFC" w:rsidRDefault="00082CFC" w:rsidP="00082CFC">
      <w:pPr>
        <w:contextualSpacing/>
        <w:rPr>
          <w:rFonts w:ascii="Arial" w:hAnsi="Arial" w:cs="Arial"/>
        </w:rPr>
      </w:pPr>
      <w:r w:rsidRPr="00082CFC">
        <w:rPr>
          <w:rFonts w:ascii="Arial" w:hAnsi="Arial" w:cs="Arial"/>
        </w:rPr>
        <w:t xml:space="preserve">Anesthesia protocol for </w:t>
      </w:r>
      <w:r w:rsidR="002A2FFD">
        <w:rPr>
          <w:rFonts w:ascii="Arial" w:hAnsi="Arial" w:cs="Arial"/>
        </w:rPr>
        <w:t>S</w:t>
      </w:r>
      <w:r w:rsidRPr="00082CFC">
        <w:rPr>
          <w:rFonts w:ascii="Arial" w:hAnsi="Arial" w:cs="Arial"/>
        </w:rPr>
        <w:t>leep endoscopy</w:t>
      </w:r>
      <w:r w:rsidRPr="00082CFC">
        <w:rPr>
          <w:rFonts w:ascii="Arial" w:hAnsi="Arial" w:cs="Arial"/>
        </w:rPr>
        <w:tab/>
      </w:r>
      <w:r w:rsidRPr="00082CFC">
        <w:rPr>
          <w:rFonts w:ascii="Arial" w:hAnsi="Arial" w:cs="Arial"/>
        </w:rPr>
        <w:tab/>
      </w:r>
      <w:r w:rsidRPr="00082CFC">
        <w:rPr>
          <w:rFonts w:ascii="Arial" w:hAnsi="Arial" w:cs="Arial"/>
        </w:rPr>
        <w:tab/>
      </w:r>
      <w:r w:rsidRPr="00082CFC">
        <w:rPr>
          <w:rFonts w:ascii="Arial" w:hAnsi="Arial" w:cs="Arial"/>
        </w:rPr>
        <w:tab/>
      </w:r>
      <w:r w:rsidRPr="00082CFC">
        <w:rPr>
          <w:rFonts w:ascii="Arial" w:hAnsi="Arial" w:cs="Arial"/>
        </w:rPr>
        <w:tab/>
      </w:r>
      <w:r w:rsidR="00A509E0">
        <w:rPr>
          <w:rFonts w:ascii="Arial" w:hAnsi="Arial" w:cs="Arial"/>
        </w:rPr>
        <w:t xml:space="preserve"> </w:t>
      </w:r>
      <w:r w:rsidRPr="00082CFC">
        <w:rPr>
          <w:rFonts w:ascii="Arial" w:hAnsi="Arial" w:cs="Arial"/>
        </w:rPr>
        <w:t>2018</w:t>
      </w:r>
      <w:r w:rsidR="00A509E0">
        <w:rPr>
          <w:rFonts w:ascii="Arial" w:hAnsi="Arial" w:cs="Arial"/>
        </w:rPr>
        <w:t>-Present</w:t>
      </w:r>
    </w:p>
    <w:p w14:paraId="1D4DFFA9" w14:textId="7FF13975" w:rsidR="00082CFC" w:rsidRPr="00082CFC" w:rsidRDefault="00082CFC" w:rsidP="00082CFC">
      <w:pPr>
        <w:contextualSpacing/>
        <w:rPr>
          <w:rFonts w:ascii="Arial" w:hAnsi="Arial" w:cs="Arial"/>
        </w:rPr>
      </w:pPr>
      <w:r w:rsidRPr="00082CFC">
        <w:rPr>
          <w:rFonts w:ascii="Arial" w:hAnsi="Arial" w:cs="Arial"/>
        </w:rPr>
        <w:t xml:space="preserve">Texas Children’s Hospital </w:t>
      </w:r>
    </w:p>
    <w:p w14:paraId="6D4EB7E2" w14:textId="77777777" w:rsidR="00082CFC" w:rsidRPr="00082CFC" w:rsidRDefault="00082CFC" w:rsidP="00082CFC">
      <w:pPr>
        <w:contextualSpacing/>
        <w:rPr>
          <w:rFonts w:ascii="Arial" w:hAnsi="Arial" w:cs="Arial"/>
        </w:rPr>
      </w:pPr>
    </w:p>
    <w:p w14:paraId="348034D7" w14:textId="37464573" w:rsidR="00082CFC" w:rsidRPr="00082CFC" w:rsidRDefault="00082CFC" w:rsidP="00082CFC">
      <w:pPr>
        <w:contextualSpacing/>
        <w:rPr>
          <w:rFonts w:ascii="Arial" w:eastAsia="Arial" w:hAnsi="Arial" w:cs="Arial"/>
          <w:bCs/>
          <w:color w:val="000000" w:themeColor="text1"/>
        </w:rPr>
      </w:pPr>
      <w:r w:rsidRPr="00082CFC">
        <w:rPr>
          <w:rFonts w:ascii="Arial" w:eastAsia="Arial" w:hAnsi="Arial" w:cs="Arial"/>
          <w:bCs/>
          <w:color w:val="000000" w:themeColor="text1"/>
        </w:rPr>
        <w:t xml:space="preserve">Perioperative Arterial Line Placement </w:t>
      </w:r>
      <w:r w:rsidRPr="00082CFC">
        <w:rPr>
          <w:rFonts w:ascii="Arial" w:eastAsia="Arial" w:hAnsi="Arial" w:cs="Arial"/>
          <w:bCs/>
          <w:color w:val="000000" w:themeColor="text1"/>
        </w:rPr>
        <w:tab/>
      </w:r>
      <w:r w:rsidRPr="00082CFC">
        <w:rPr>
          <w:rFonts w:ascii="Arial" w:eastAsia="Arial" w:hAnsi="Arial" w:cs="Arial"/>
          <w:bCs/>
          <w:color w:val="000000" w:themeColor="text1"/>
        </w:rPr>
        <w:tab/>
      </w:r>
      <w:r w:rsidRPr="00082CFC">
        <w:rPr>
          <w:rFonts w:ascii="Arial" w:eastAsia="Arial" w:hAnsi="Arial" w:cs="Arial"/>
          <w:bCs/>
          <w:color w:val="000000" w:themeColor="text1"/>
        </w:rPr>
        <w:tab/>
      </w:r>
      <w:r w:rsidRPr="00082CFC">
        <w:rPr>
          <w:rFonts w:ascii="Arial" w:eastAsia="Arial" w:hAnsi="Arial" w:cs="Arial"/>
          <w:bCs/>
          <w:color w:val="000000" w:themeColor="text1"/>
        </w:rPr>
        <w:tab/>
      </w:r>
      <w:r w:rsidRPr="00082CFC">
        <w:rPr>
          <w:rFonts w:ascii="Arial" w:eastAsia="Arial" w:hAnsi="Arial" w:cs="Arial"/>
          <w:bCs/>
          <w:color w:val="000000" w:themeColor="text1"/>
        </w:rPr>
        <w:tab/>
        <w:t xml:space="preserve">           </w:t>
      </w:r>
      <w:r>
        <w:rPr>
          <w:rFonts w:ascii="Arial" w:eastAsia="Arial" w:hAnsi="Arial" w:cs="Arial"/>
          <w:bCs/>
          <w:color w:val="000000" w:themeColor="text1"/>
        </w:rPr>
        <w:tab/>
      </w:r>
      <w:r w:rsidR="00A509E0">
        <w:rPr>
          <w:rFonts w:ascii="Arial" w:eastAsia="Arial" w:hAnsi="Arial" w:cs="Arial"/>
          <w:bCs/>
          <w:color w:val="000000" w:themeColor="text1"/>
        </w:rPr>
        <w:t xml:space="preserve">    </w:t>
      </w:r>
      <w:r w:rsidRPr="00082CFC">
        <w:rPr>
          <w:rFonts w:ascii="Arial" w:eastAsia="Arial" w:hAnsi="Arial" w:cs="Arial"/>
          <w:bCs/>
          <w:color w:val="000000" w:themeColor="text1"/>
        </w:rPr>
        <w:t>2018</w:t>
      </w:r>
    </w:p>
    <w:p w14:paraId="6924D388" w14:textId="44D3E9D0" w:rsidR="00082CFC" w:rsidRPr="00082CFC" w:rsidRDefault="00082CFC" w:rsidP="00082CFC">
      <w:pPr>
        <w:contextualSpacing/>
        <w:rPr>
          <w:rFonts w:ascii="Arial" w:hAnsi="Arial" w:cs="Arial"/>
          <w:b/>
        </w:rPr>
      </w:pPr>
      <w:r w:rsidRPr="00082CFC">
        <w:rPr>
          <w:rFonts w:ascii="Arial" w:hAnsi="Arial" w:cs="Arial"/>
        </w:rPr>
        <w:t>Texas Children’s Hospital</w:t>
      </w:r>
      <w:r w:rsidRPr="00082CFC">
        <w:rPr>
          <w:rFonts w:ascii="Arial" w:hAnsi="Arial" w:cs="Arial"/>
          <w:b/>
        </w:rPr>
        <w:t xml:space="preserve"> </w:t>
      </w:r>
      <w:r w:rsidRPr="00082CFC">
        <w:rPr>
          <w:rFonts w:ascii="Arial" w:hAnsi="Arial" w:cs="Arial"/>
          <w:b/>
        </w:rPr>
        <w:tab/>
      </w:r>
    </w:p>
    <w:p w14:paraId="1F78676F" w14:textId="3443B06E" w:rsidR="00082CFC" w:rsidRDefault="00082CFC" w:rsidP="00082CFC">
      <w:pPr>
        <w:contextualSpacing/>
        <w:rPr>
          <w:rFonts w:ascii="Arial" w:eastAsia="Arial" w:hAnsi="Arial" w:cs="Arial"/>
          <w:b/>
          <w:bCs/>
          <w:color w:val="000000" w:themeColor="text1"/>
        </w:rPr>
      </w:pPr>
    </w:p>
    <w:p w14:paraId="23D44760" w14:textId="0E698327" w:rsidR="00BA120B" w:rsidRDefault="00BA120B" w:rsidP="00082CFC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Arterial Line Standard Practices </w:t>
      </w:r>
      <w:r w:rsidR="00FC3A06">
        <w:rPr>
          <w:rFonts w:ascii="Arial" w:eastAsia="Arial" w:hAnsi="Arial" w:cs="Arial"/>
          <w:bCs/>
          <w:color w:val="000000" w:themeColor="text1"/>
        </w:rPr>
        <w:t>(CV Anesthesia)</w:t>
      </w:r>
      <w:r>
        <w:rPr>
          <w:rFonts w:ascii="Arial" w:eastAsia="Arial" w:hAnsi="Arial" w:cs="Arial"/>
          <w:bCs/>
          <w:color w:val="000000" w:themeColor="text1"/>
        </w:rPr>
        <w:tab/>
      </w:r>
      <w:r>
        <w:rPr>
          <w:rFonts w:ascii="Arial" w:eastAsia="Arial" w:hAnsi="Arial" w:cs="Arial"/>
          <w:bCs/>
          <w:color w:val="000000" w:themeColor="text1"/>
        </w:rPr>
        <w:tab/>
      </w:r>
      <w:r>
        <w:rPr>
          <w:rFonts w:ascii="Arial" w:eastAsia="Arial" w:hAnsi="Arial" w:cs="Arial"/>
          <w:bCs/>
          <w:color w:val="000000" w:themeColor="text1"/>
        </w:rPr>
        <w:tab/>
      </w:r>
      <w:r w:rsidR="00FC3A06">
        <w:rPr>
          <w:rFonts w:ascii="Arial" w:eastAsia="Arial" w:hAnsi="Arial" w:cs="Arial"/>
          <w:bCs/>
          <w:color w:val="000000" w:themeColor="text1"/>
        </w:rPr>
        <w:t xml:space="preserve">                     </w:t>
      </w:r>
      <w:r w:rsidR="00A509E0">
        <w:rPr>
          <w:rFonts w:ascii="Arial" w:eastAsia="Arial" w:hAnsi="Arial" w:cs="Arial"/>
          <w:bCs/>
          <w:color w:val="000000" w:themeColor="text1"/>
        </w:rPr>
        <w:t xml:space="preserve">   </w:t>
      </w:r>
      <w:r w:rsidR="00FC3A06">
        <w:rPr>
          <w:rFonts w:ascii="Arial" w:eastAsia="Arial" w:hAnsi="Arial" w:cs="Arial"/>
          <w:bCs/>
          <w:color w:val="000000" w:themeColor="text1"/>
        </w:rPr>
        <w:t xml:space="preserve"> 2015</w:t>
      </w:r>
    </w:p>
    <w:p w14:paraId="0210BA22" w14:textId="69E9FD02" w:rsidR="00BA120B" w:rsidRDefault="00BA120B" w:rsidP="00082CFC">
      <w:pPr>
        <w:contextualSpacing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Children’s Hospital of Philadelphia </w:t>
      </w:r>
    </w:p>
    <w:p w14:paraId="509C1D5A" w14:textId="77777777" w:rsidR="00FC3A06" w:rsidRPr="00BA120B" w:rsidRDefault="00FC3A06" w:rsidP="00082CFC">
      <w:pPr>
        <w:contextualSpacing/>
        <w:rPr>
          <w:rFonts w:ascii="Arial" w:eastAsia="Arial" w:hAnsi="Arial" w:cs="Arial"/>
          <w:bCs/>
          <w:color w:val="000000" w:themeColor="text1"/>
        </w:rPr>
      </w:pPr>
    </w:p>
    <w:p w14:paraId="3F66EBA4" w14:textId="0522F83E" w:rsidR="00BA120B" w:rsidRDefault="00F711C4" w:rsidP="00CB71BE">
      <w:pPr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Grant Support </w:t>
      </w:r>
    </w:p>
    <w:p w14:paraId="7B57AE40" w14:textId="6DC4CF06" w:rsidR="00F711C4" w:rsidRDefault="00F711C4" w:rsidP="00CB71BE">
      <w:pPr>
        <w:rPr>
          <w:rFonts w:ascii="Arial" w:eastAsia="Arial" w:hAnsi="Arial" w:cs="Arial"/>
          <w:b/>
          <w:bCs/>
          <w:color w:val="000000" w:themeColor="text1"/>
        </w:rPr>
      </w:pPr>
    </w:p>
    <w:p w14:paraId="27FB5A7E" w14:textId="3BF1D6E0" w:rsidR="00046039" w:rsidRPr="00046039" w:rsidRDefault="00046039" w:rsidP="00046039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“</w:t>
      </w:r>
      <w:r w:rsidRPr="00046039">
        <w:rPr>
          <w:rFonts w:ascii="Arial" w:eastAsia="Arial" w:hAnsi="Arial" w:cs="Arial"/>
          <w:color w:val="000000" w:themeColor="text1"/>
        </w:rPr>
        <w:t xml:space="preserve">Effect of </w:t>
      </w:r>
      <w:r>
        <w:rPr>
          <w:rFonts w:ascii="Arial" w:eastAsia="Arial" w:hAnsi="Arial" w:cs="Arial"/>
          <w:color w:val="000000" w:themeColor="text1"/>
        </w:rPr>
        <w:t>dexmedetomidine</w:t>
      </w:r>
      <w:r w:rsidRPr="00046039">
        <w:rPr>
          <w:rFonts w:ascii="Arial" w:eastAsia="Arial" w:hAnsi="Arial" w:cs="Arial"/>
          <w:color w:val="000000" w:themeColor="text1"/>
        </w:rPr>
        <w:t xml:space="preserve"> on airway dimensions in patients with pediatric OSA"</w:t>
      </w:r>
    </w:p>
    <w:p w14:paraId="70CB62BF" w14:textId="77777777" w:rsidR="00046039" w:rsidRPr="00046039" w:rsidRDefault="00046039" w:rsidP="00046039">
      <w:pPr>
        <w:rPr>
          <w:rFonts w:ascii="Arial" w:eastAsia="Arial" w:hAnsi="Arial" w:cs="Arial"/>
          <w:color w:val="000000" w:themeColor="text1"/>
        </w:rPr>
      </w:pPr>
      <w:r w:rsidRPr="00046039">
        <w:rPr>
          <w:rFonts w:ascii="Arial" w:eastAsia="Arial" w:hAnsi="Arial" w:cs="Arial"/>
          <w:color w:val="000000" w:themeColor="text1"/>
        </w:rPr>
        <w:t xml:space="preserve">Awarded: $65000 for developing, refining, and testing an airway sequence which may predict recurrent airway obstruction in pediatric OSA patients. Department of Radiology, Competitive, Internal. </w:t>
      </w:r>
    </w:p>
    <w:p w14:paraId="45982476" w14:textId="77777777" w:rsidR="00046039" w:rsidRPr="00046039" w:rsidRDefault="00046039" w:rsidP="00046039">
      <w:pPr>
        <w:rPr>
          <w:rFonts w:ascii="Arial" w:eastAsia="Arial" w:hAnsi="Arial" w:cs="Arial"/>
          <w:color w:val="000000" w:themeColor="text1"/>
        </w:rPr>
      </w:pPr>
      <w:r w:rsidRPr="00046039">
        <w:rPr>
          <w:rFonts w:ascii="Arial" w:eastAsia="Arial" w:hAnsi="Arial" w:cs="Arial"/>
          <w:color w:val="000000" w:themeColor="text1"/>
        </w:rPr>
        <w:t xml:space="preserve">Co-Principal Investigator </w:t>
      </w:r>
    </w:p>
    <w:p w14:paraId="78BB8C12" w14:textId="77777777" w:rsidR="00046039" w:rsidRPr="00046039" w:rsidRDefault="00046039" w:rsidP="00046039">
      <w:pPr>
        <w:rPr>
          <w:rFonts w:ascii="Arial" w:eastAsia="Arial" w:hAnsi="Arial" w:cs="Arial"/>
          <w:color w:val="000000" w:themeColor="text1"/>
        </w:rPr>
      </w:pPr>
      <w:r w:rsidRPr="00046039">
        <w:rPr>
          <w:rFonts w:ascii="Arial" w:eastAsia="Arial" w:hAnsi="Arial" w:cs="Arial"/>
          <w:color w:val="000000" w:themeColor="text1"/>
        </w:rPr>
        <w:t>Awarded 10/2020</w:t>
      </w:r>
    </w:p>
    <w:p w14:paraId="399420E6" w14:textId="4DF97A23" w:rsidR="00046039" w:rsidRDefault="00046039" w:rsidP="00046039">
      <w:pPr>
        <w:rPr>
          <w:rFonts w:ascii="Arial" w:eastAsia="Arial" w:hAnsi="Arial" w:cs="Arial"/>
          <w:color w:val="000000" w:themeColor="text1"/>
        </w:rPr>
      </w:pPr>
      <w:r w:rsidRPr="00046039">
        <w:rPr>
          <w:rFonts w:ascii="Arial" w:eastAsia="Arial" w:hAnsi="Arial" w:cs="Arial"/>
          <w:color w:val="000000" w:themeColor="text1"/>
        </w:rPr>
        <w:t>$65,000</w:t>
      </w:r>
    </w:p>
    <w:p w14:paraId="71EF04FB" w14:textId="77777777" w:rsidR="00046039" w:rsidRDefault="00046039" w:rsidP="00E03B01">
      <w:pPr>
        <w:rPr>
          <w:rFonts w:ascii="Arial" w:eastAsia="Arial" w:hAnsi="Arial" w:cs="Arial"/>
          <w:color w:val="000000" w:themeColor="text1"/>
        </w:rPr>
      </w:pPr>
    </w:p>
    <w:p w14:paraId="06F27DAA" w14:textId="02BEEF4D" w:rsidR="00E03B01" w:rsidRDefault="00E03B01" w:rsidP="00E03B01">
      <w:pPr>
        <w:rPr>
          <w:rFonts w:ascii="Arial" w:eastAsia="Arial" w:hAnsi="Arial" w:cs="Arial"/>
          <w:color w:val="000000" w:themeColor="text1"/>
        </w:rPr>
      </w:pPr>
      <w:r w:rsidRPr="5416143B">
        <w:rPr>
          <w:rFonts w:ascii="Arial" w:eastAsia="Arial" w:hAnsi="Arial" w:cs="Arial"/>
          <w:color w:val="000000" w:themeColor="text1"/>
        </w:rPr>
        <w:t>Co-Investigator: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E03B01">
        <w:rPr>
          <w:rFonts w:ascii="Arial" w:eastAsia="Arial" w:hAnsi="Arial" w:cs="Arial"/>
          <w:color w:val="000000" w:themeColor="text1"/>
        </w:rPr>
        <w:t>John Carter Catalyst Fund</w:t>
      </w:r>
      <w:r w:rsidRPr="5416143B">
        <w:rPr>
          <w:rFonts w:ascii="Arial" w:eastAsia="Arial" w:hAnsi="Arial" w:cs="Arial"/>
          <w:color w:val="000000" w:themeColor="text1"/>
        </w:rPr>
        <w:t xml:space="preserve">: </w:t>
      </w:r>
      <w:r>
        <w:rPr>
          <w:rFonts w:ascii="Arial" w:eastAsia="Arial" w:hAnsi="Arial" w:cs="Arial"/>
          <w:color w:val="000000" w:themeColor="text1"/>
        </w:rPr>
        <w:t>Awarded January 2021</w:t>
      </w:r>
    </w:p>
    <w:p w14:paraId="1FCB8D9E" w14:textId="7791754C" w:rsidR="00E03B01" w:rsidRDefault="00E03B01" w:rsidP="00E03B01">
      <w:pPr>
        <w:rPr>
          <w:rFonts w:ascii="Arial" w:eastAsia="Arial" w:hAnsi="Arial" w:cs="Arial"/>
          <w:color w:val="000000" w:themeColor="text1"/>
        </w:rPr>
      </w:pPr>
      <w:r w:rsidRPr="5416143B">
        <w:rPr>
          <w:rFonts w:ascii="Arial" w:eastAsia="Arial" w:hAnsi="Arial" w:cs="Arial"/>
          <w:color w:val="000000" w:themeColor="text1"/>
        </w:rPr>
        <w:t>$</w:t>
      </w:r>
      <w:r>
        <w:rPr>
          <w:rFonts w:ascii="Arial" w:eastAsia="Arial" w:hAnsi="Arial" w:cs="Arial"/>
          <w:color w:val="000000" w:themeColor="text1"/>
        </w:rPr>
        <w:t>10,000</w:t>
      </w:r>
      <w:r w:rsidRPr="5416143B">
        <w:rPr>
          <w:rFonts w:ascii="Arial" w:eastAsia="Arial" w:hAnsi="Arial" w:cs="Arial"/>
          <w:color w:val="000000" w:themeColor="text1"/>
        </w:rPr>
        <w:t xml:space="preserve">. PI: Chandrakantan Project: Airway adjunct device. </w:t>
      </w:r>
    </w:p>
    <w:p w14:paraId="53BA3C8E" w14:textId="77777777" w:rsidR="00E03B01" w:rsidRDefault="00E03B01" w:rsidP="00F711C4">
      <w:pPr>
        <w:rPr>
          <w:rFonts w:ascii="Arial" w:eastAsia="Arial" w:hAnsi="Arial" w:cs="Arial"/>
          <w:color w:val="000000" w:themeColor="text1"/>
        </w:rPr>
      </w:pPr>
    </w:p>
    <w:p w14:paraId="5EC041E9" w14:textId="10AD7950" w:rsidR="00046039" w:rsidRDefault="00F711C4" w:rsidP="00046039">
      <w:pPr>
        <w:rPr>
          <w:rFonts w:ascii="Arial" w:eastAsia="Arial" w:hAnsi="Arial" w:cs="Arial"/>
          <w:color w:val="000000" w:themeColor="text1"/>
        </w:rPr>
      </w:pPr>
      <w:r w:rsidRPr="5416143B">
        <w:rPr>
          <w:rFonts w:ascii="Arial" w:eastAsia="Arial" w:hAnsi="Arial" w:cs="Arial"/>
          <w:color w:val="000000" w:themeColor="text1"/>
        </w:rPr>
        <w:t xml:space="preserve">Co-Investigator: </w:t>
      </w:r>
    </w:p>
    <w:p w14:paraId="6E3DE3F0" w14:textId="7D2710E6" w:rsidR="00046039" w:rsidRPr="00046039" w:rsidRDefault="00046039" w:rsidP="00046039">
      <w:pPr>
        <w:rPr>
          <w:rFonts w:ascii="Arial" w:eastAsia="Arial" w:hAnsi="Arial" w:cs="Arial"/>
          <w:color w:val="000000" w:themeColor="text1"/>
        </w:rPr>
      </w:pPr>
      <w:r w:rsidRPr="00046039">
        <w:rPr>
          <w:rFonts w:ascii="Arial" w:eastAsia="Arial" w:hAnsi="Arial" w:cs="Arial"/>
          <w:color w:val="000000" w:themeColor="text1"/>
        </w:rPr>
        <w:lastRenderedPageBreak/>
        <w:t>Stabilizing Rod Introducer for Endotracheal Intubation in Children. To create an innovative stabilizing rod prototype that can assist in laryngeal mask airway- endotracheal tube exchange under direct visualization using a fiberoptic scope.</w:t>
      </w:r>
    </w:p>
    <w:p w14:paraId="0DED7D01" w14:textId="4EC5610D" w:rsidR="00F711C4" w:rsidRDefault="00046039" w:rsidP="00046039">
      <w:pPr>
        <w:rPr>
          <w:rFonts w:ascii="Arial" w:eastAsia="Arial" w:hAnsi="Arial" w:cs="Arial"/>
          <w:color w:val="000000" w:themeColor="text1"/>
        </w:rPr>
      </w:pPr>
      <w:r w:rsidRPr="00046039">
        <w:rPr>
          <w:rFonts w:ascii="Arial" w:eastAsia="Arial" w:hAnsi="Arial" w:cs="Arial"/>
          <w:color w:val="000000" w:themeColor="text1"/>
        </w:rPr>
        <w:t xml:space="preserve"> Southwest Pediatric Device Consortium</w:t>
      </w:r>
      <w:r w:rsidRPr="00046039">
        <w:rPr>
          <w:rFonts w:ascii="Arial" w:eastAsia="Arial" w:hAnsi="Arial" w:cs="Arial"/>
          <w:color w:val="000000" w:themeColor="text1"/>
        </w:rPr>
        <w:tab/>
      </w:r>
      <w:r w:rsidR="00F711C4" w:rsidRPr="5416143B">
        <w:rPr>
          <w:rFonts w:ascii="Arial" w:eastAsia="Arial" w:hAnsi="Arial" w:cs="Arial"/>
          <w:color w:val="000000" w:themeColor="text1"/>
        </w:rPr>
        <w:t xml:space="preserve">Southwest </w:t>
      </w:r>
      <w:r w:rsidR="00F711C4">
        <w:rPr>
          <w:rFonts w:ascii="Arial" w:eastAsia="Arial" w:hAnsi="Arial" w:cs="Arial"/>
          <w:color w:val="000000" w:themeColor="text1"/>
        </w:rPr>
        <w:t>P</w:t>
      </w:r>
      <w:r w:rsidR="00F711C4" w:rsidRPr="5416143B">
        <w:rPr>
          <w:rFonts w:ascii="Arial" w:eastAsia="Arial" w:hAnsi="Arial" w:cs="Arial"/>
          <w:color w:val="000000" w:themeColor="text1"/>
        </w:rPr>
        <w:t xml:space="preserve">ediatric Device Consortium </w:t>
      </w:r>
      <w:r w:rsidR="00F711C4">
        <w:rPr>
          <w:rFonts w:ascii="Arial" w:eastAsia="Arial" w:hAnsi="Arial" w:cs="Arial"/>
          <w:color w:val="000000" w:themeColor="text1"/>
        </w:rPr>
        <w:t>C</w:t>
      </w:r>
      <w:r w:rsidR="00F711C4" w:rsidRPr="5416143B">
        <w:rPr>
          <w:rFonts w:ascii="Arial" w:eastAsia="Arial" w:hAnsi="Arial" w:cs="Arial"/>
          <w:color w:val="000000" w:themeColor="text1"/>
        </w:rPr>
        <w:t>ommencing</w:t>
      </w:r>
      <w:r w:rsidR="00F711C4">
        <w:rPr>
          <w:rFonts w:ascii="Arial" w:eastAsia="Arial" w:hAnsi="Arial" w:cs="Arial"/>
          <w:color w:val="000000" w:themeColor="text1"/>
        </w:rPr>
        <w:t xml:space="preserve"> (SWPDC)</w:t>
      </w:r>
      <w:r w:rsidR="00F711C4" w:rsidRPr="5416143B">
        <w:rPr>
          <w:rFonts w:ascii="Arial" w:eastAsia="Arial" w:hAnsi="Arial" w:cs="Arial"/>
          <w:color w:val="000000" w:themeColor="text1"/>
        </w:rPr>
        <w:t>: 7/20-6/21</w:t>
      </w:r>
    </w:p>
    <w:p w14:paraId="0B684DC8" w14:textId="77777777" w:rsidR="00F711C4" w:rsidRDefault="00F711C4" w:rsidP="00F711C4">
      <w:pPr>
        <w:rPr>
          <w:rFonts w:ascii="Arial" w:eastAsia="Arial" w:hAnsi="Arial" w:cs="Arial"/>
          <w:color w:val="000000" w:themeColor="text1"/>
        </w:rPr>
      </w:pPr>
      <w:r w:rsidRPr="5416143B">
        <w:rPr>
          <w:rFonts w:ascii="Arial" w:eastAsia="Arial" w:hAnsi="Arial" w:cs="Arial"/>
          <w:color w:val="000000" w:themeColor="text1"/>
        </w:rPr>
        <w:t xml:space="preserve">$24,492. PI: Chandrakantan Project: Airway adjunct device. </w:t>
      </w:r>
    </w:p>
    <w:p w14:paraId="530A0A29" w14:textId="77777777" w:rsidR="00DF373D" w:rsidRDefault="00DF373D" w:rsidP="00A509E0">
      <w:pPr>
        <w:ind w:right="360"/>
        <w:rPr>
          <w:rFonts w:ascii="Arial" w:eastAsia="Arial" w:hAnsi="Arial" w:cs="Arial"/>
          <w:b/>
          <w:bCs/>
          <w:color w:val="000000" w:themeColor="text1"/>
        </w:rPr>
      </w:pPr>
    </w:p>
    <w:p w14:paraId="3FBD1C36" w14:textId="25D9FC45" w:rsidR="00DF373D" w:rsidRDefault="00DF373D" w:rsidP="00A509E0">
      <w:pPr>
        <w:ind w:right="36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Patents</w:t>
      </w:r>
      <w:r w:rsidR="00617B5B">
        <w:rPr>
          <w:rFonts w:ascii="Arial" w:eastAsia="Arial" w:hAnsi="Arial" w:cs="Arial"/>
          <w:b/>
          <w:bCs/>
          <w:color w:val="000000" w:themeColor="text1"/>
        </w:rPr>
        <w:t>/Innovation</w:t>
      </w:r>
    </w:p>
    <w:p w14:paraId="035D50E5" w14:textId="77777777" w:rsidR="00A004F0" w:rsidRPr="00617B5B" w:rsidRDefault="00A004F0" w:rsidP="00A004F0">
      <w:pPr>
        <w:pStyle w:val="NormalWeb"/>
        <w:contextualSpacing/>
      </w:pPr>
      <w:r w:rsidRPr="00617B5B">
        <w:t xml:space="preserve">Fiberoptic assisted endotracheal rod (FASTER) </w:t>
      </w:r>
    </w:p>
    <w:p w14:paraId="6740731C" w14:textId="77777777" w:rsidR="00617B5B" w:rsidRPr="00617B5B" w:rsidRDefault="00DF373D" w:rsidP="00617B5B">
      <w:pPr>
        <w:pStyle w:val="NormalWeb"/>
        <w:contextualSpacing/>
      </w:pPr>
      <w:r w:rsidRPr="00617B5B">
        <w:rPr>
          <w:rFonts w:eastAsia="Arial"/>
          <w:color w:val="000000" w:themeColor="text1"/>
        </w:rPr>
        <w:t>FDA approval 20</w:t>
      </w:r>
      <w:r w:rsidR="0095663D" w:rsidRPr="00617B5B">
        <w:rPr>
          <w:rFonts w:eastAsia="Arial"/>
          <w:color w:val="000000" w:themeColor="text1"/>
        </w:rPr>
        <w:t>23</w:t>
      </w:r>
      <w:r w:rsidR="00617B5B" w:rsidRPr="00617B5B">
        <w:rPr>
          <w:rFonts w:eastAsia="Arial"/>
          <w:color w:val="000000" w:themeColor="text1"/>
        </w:rPr>
        <w:t xml:space="preserve">; </w:t>
      </w:r>
      <w:r w:rsidR="00617B5B" w:rsidRPr="00617B5B">
        <w:t>G23004</w:t>
      </w:r>
      <w:r w:rsidR="00617B5B" w:rsidRPr="00617B5B">
        <w:t>7</w:t>
      </w:r>
    </w:p>
    <w:p w14:paraId="1808875E" w14:textId="6377C60C" w:rsidR="00CB71BE" w:rsidRDefault="0095663D" w:rsidP="00617B5B">
      <w:pPr>
        <w:pStyle w:val="NormalWeb"/>
        <w:contextualSpacing/>
        <w:rPr>
          <w:rFonts w:eastAsia="Arial"/>
          <w:color w:val="000000" w:themeColor="text1"/>
        </w:rPr>
      </w:pPr>
      <w:r w:rsidRPr="00617B5B">
        <w:rPr>
          <w:rFonts w:eastAsia="Arial"/>
          <w:color w:val="000000" w:themeColor="text1"/>
        </w:rPr>
        <w:t>Provisional patent pending</w:t>
      </w:r>
    </w:p>
    <w:p w14:paraId="5E7C6097" w14:textId="63603979" w:rsidR="00617B5B" w:rsidRPr="00617B5B" w:rsidRDefault="00617B5B" w:rsidP="00617B5B">
      <w:pPr>
        <w:pStyle w:val="NormalWeb"/>
        <w:contextualSpacing/>
      </w:pPr>
      <w:r>
        <w:rPr>
          <w:rFonts w:eastAsia="Arial"/>
          <w:color w:val="000000" w:themeColor="text1"/>
        </w:rPr>
        <w:t>Role: co-inventor</w:t>
      </w:r>
    </w:p>
    <w:p w14:paraId="083E8C63" w14:textId="01822B5D" w:rsidR="001234C8" w:rsidRDefault="00FC3A06" w:rsidP="00CB71BE">
      <w:pPr>
        <w:ind w:right="36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Research Mentorship </w:t>
      </w:r>
      <w:r w:rsidR="00792D50" w:rsidRPr="00792D50">
        <w:rPr>
          <w:rFonts w:ascii="Arial" w:eastAsia="Arial" w:hAnsi="Arial" w:cs="Arial"/>
          <w:color w:val="000000" w:themeColor="text1"/>
        </w:rPr>
        <w:t>– updated 202</w:t>
      </w:r>
      <w:r w:rsidR="00792D50">
        <w:rPr>
          <w:rFonts w:ascii="Arial" w:eastAsia="Arial" w:hAnsi="Arial" w:cs="Arial"/>
          <w:color w:val="000000" w:themeColor="text1"/>
        </w:rPr>
        <w:t>1</w:t>
      </w:r>
    </w:p>
    <w:p w14:paraId="7AA11B11" w14:textId="11985430" w:rsidR="00FC3A06" w:rsidRDefault="00FC3A06" w:rsidP="00CB71BE">
      <w:pPr>
        <w:ind w:right="360"/>
        <w:rPr>
          <w:rFonts w:ascii="Arial" w:eastAsia="Arial" w:hAnsi="Arial" w:cs="Arial"/>
          <w:b/>
          <w:bCs/>
          <w:color w:val="000000" w:themeColor="text1"/>
        </w:rPr>
      </w:pPr>
    </w:p>
    <w:p w14:paraId="655B1D7B" w14:textId="448D9899" w:rsidR="00FC3A06" w:rsidRDefault="00FC3A06" w:rsidP="00CB71BE">
      <w:pPr>
        <w:ind w:right="36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Faculty mentees </w:t>
      </w:r>
    </w:p>
    <w:p w14:paraId="05D01B05" w14:textId="77777777" w:rsidR="00FC3A06" w:rsidRDefault="00FC3A06" w:rsidP="00CB71BE">
      <w:pPr>
        <w:ind w:right="360"/>
        <w:rPr>
          <w:rFonts w:ascii="Arial" w:eastAsia="Arial" w:hAnsi="Arial" w:cs="Arial"/>
          <w:b/>
          <w:bCs/>
          <w:color w:val="000000" w:themeColor="text1"/>
        </w:rPr>
      </w:pPr>
    </w:p>
    <w:p w14:paraId="75459BD6" w14:textId="0C21C004" w:rsidR="00FC3A06" w:rsidRPr="00FC3A06" w:rsidRDefault="00FC3A06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proofErr w:type="spellStart"/>
      <w:r w:rsidRPr="00FC3A06">
        <w:rPr>
          <w:rFonts w:ascii="Arial" w:eastAsia="Arial" w:hAnsi="Arial" w:cs="Arial"/>
          <w:bCs/>
          <w:color w:val="000000" w:themeColor="text1"/>
        </w:rPr>
        <w:t>Nihar</w:t>
      </w:r>
      <w:proofErr w:type="spellEnd"/>
      <w:r w:rsidRPr="00FC3A06">
        <w:rPr>
          <w:rFonts w:ascii="Arial" w:eastAsia="Arial" w:hAnsi="Arial" w:cs="Arial"/>
          <w:bCs/>
          <w:color w:val="000000" w:themeColor="text1"/>
        </w:rPr>
        <w:t xml:space="preserve"> Patel- 2018- </w:t>
      </w:r>
    </w:p>
    <w:p w14:paraId="00AC7FF3" w14:textId="7F73B1BC" w:rsidR="00FC3A06" w:rsidRPr="00FC3A06" w:rsidRDefault="00FC3A06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proofErr w:type="spellStart"/>
      <w:r w:rsidRPr="00FC3A06">
        <w:rPr>
          <w:rFonts w:ascii="Arial" w:eastAsia="Arial" w:hAnsi="Arial" w:cs="Arial"/>
          <w:bCs/>
          <w:color w:val="000000" w:themeColor="text1"/>
        </w:rPr>
        <w:t>Megha</w:t>
      </w:r>
      <w:proofErr w:type="spellEnd"/>
      <w:r w:rsidRPr="00FC3A06">
        <w:rPr>
          <w:rFonts w:ascii="Arial" w:eastAsia="Arial" w:hAnsi="Arial" w:cs="Arial"/>
          <w:bCs/>
          <w:color w:val="000000" w:themeColor="text1"/>
        </w:rPr>
        <w:t xml:space="preserve"> </w:t>
      </w:r>
      <w:proofErr w:type="spellStart"/>
      <w:r w:rsidRPr="00FC3A06">
        <w:rPr>
          <w:rFonts w:ascii="Arial" w:eastAsia="Arial" w:hAnsi="Arial" w:cs="Arial"/>
          <w:bCs/>
          <w:color w:val="000000" w:themeColor="text1"/>
        </w:rPr>
        <w:t>Kanjia</w:t>
      </w:r>
      <w:proofErr w:type="spellEnd"/>
      <w:r w:rsidRPr="00FC3A06">
        <w:rPr>
          <w:rFonts w:ascii="Arial" w:eastAsia="Arial" w:hAnsi="Arial" w:cs="Arial"/>
          <w:bCs/>
          <w:color w:val="000000" w:themeColor="text1"/>
        </w:rPr>
        <w:t>- 2018</w:t>
      </w:r>
    </w:p>
    <w:p w14:paraId="21480801" w14:textId="77777777" w:rsidR="00FC3A06" w:rsidRPr="00FC3A06" w:rsidRDefault="00FC3A06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</w:p>
    <w:p w14:paraId="51BDAE87" w14:textId="0DFC63AC" w:rsidR="00FC3A06" w:rsidRDefault="00FC3A06" w:rsidP="00CB71BE">
      <w:pPr>
        <w:ind w:right="36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Fellow mentees</w:t>
      </w:r>
    </w:p>
    <w:p w14:paraId="2688660F" w14:textId="77777777" w:rsidR="00A509E0" w:rsidRDefault="00A509E0" w:rsidP="00CB71BE">
      <w:pPr>
        <w:ind w:right="360"/>
        <w:rPr>
          <w:rFonts w:ascii="Arial" w:eastAsia="Arial" w:hAnsi="Arial" w:cs="Arial"/>
          <w:b/>
          <w:bCs/>
          <w:color w:val="000000" w:themeColor="text1"/>
        </w:rPr>
      </w:pPr>
    </w:p>
    <w:p w14:paraId="6EE680C6" w14:textId="0824F2C9" w:rsidR="00FC3A06" w:rsidRPr="00792D50" w:rsidRDefault="00792D50" w:rsidP="00CB71BE">
      <w:pPr>
        <w:ind w:right="360"/>
        <w:rPr>
          <w:rFonts w:ascii="Arial" w:eastAsia="Arial" w:hAnsi="Arial" w:cs="Arial"/>
          <w:color w:val="000000" w:themeColor="text1"/>
        </w:rPr>
      </w:pPr>
      <w:r w:rsidRPr="00792D50">
        <w:rPr>
          <w:rFonts w:ascii="Arial" w:eastAsia="Arial" w:hAnsi="Arial" w:cs="Arial"/>
          <w:color w:val="000000" w:themeColor="text1"/>
        </w:rPr>
        <w:t>Craig Belon 2016</w:t>
      </w:r>
      <w:r w:rsidRPr="00792D50">
        <w:rPr>
          <w:rFonts w:ascii="Arial" w:eastAsia="Arial" w:hAnsi="Arial" w:cs="Arial"/>
          <w:bCs/>
          <w:color w:val="000000" w:themeColor="text1"/>
        </w:rPr>
        <w:t xml:space="preserve"> </w:t>
      </w:r>
      <w:r w:rsidRPr="00FC3A06">
        <w:rPr>
          <w:rFonts w:ascii="Arial" w:eastAsia="Arial" w:hAnsi="Arial" w:cs="Arial"/>
          <w:bCs/>
          <w:color w:val="000000" w:themeColor="text1"/>
        </w:rPr>
        <w:t>Baylor</w:t>
      </w:r>
      <w:r>
        <w:rPr>
          <w:rFonts w:ascii="Arial" w:eastAsia="Arial" w:hAnsi="Arial" w:cs="Arial"/>
          <w:bCs/>
          <w:color w:val="000000" w:themeColor="text1"/>
        </w:rPr>
        <w:t xml:space="preserve"> College of Medicine; Pediatric Anesthesiology</w:t>
      </w:r>
    </w:p>
    <w:p w14:paraId="1BB8AE12" w14:textId="78D7AAE9" w:rsidR="00FC3A06" w:rsidRPr="00FC3A06" w:rsidRDefault="00FC3A06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r w:rsidRPr="00FC3A06">
        <w:rPr>
          <w:rFonts w:ascii="Arial" w:eastAsia="Arial" w:hAnsi="Arial" w:cs="Arial"/>
          <w:bCs/>
          <w:color w:val="000000" w:themeColor="text1"/>
        </w:rPr>
        <w:t xml:space="preserve">Nicole Chao </w:t>
      </w:r>
      <w:r w:rsidR="00792D50">
        <w:rPr>
          <w:rFonts w:ascii="Arial" w:eastAsia="Arial" w:hAnsi="Arial" w:cs="Arial"/>
          <w:bCs/>
          <w:color w:val="000000" w:themeColor="text1"/>
        </w:rPr>
        <w:t>2016</w:t>
      </w:r>
      <w:r w:rsidR="00792D50" w:rsidRPr="00792D50">
        <w:rPr>
          <w:rFonts w:ascii="Arial" w:eastAsia="Arial" w:hAnsi="Arial" w:cs="Arial"/>
          <w:bCs/>
          <w:color w:val="000000" w:themeColor="text1"/>
        </w:rPr>
        <w:t xml:space="preserve"> </w:t>
      </w:r>
      <w:r w:rsidR="00792D50" w:rsidRPr="00FC3A06">
        <w:rPr>
          <w:rFonts w:ascii="Arial" w:eastAsia="Arial" w:hAnsi="Arial" w:cs="Arial"/>
          <w:bCs/>
          <w:color w:val="000000" w:themeColor="text1"/>
        </w:rPr>
        <w:t>Baylor</w:t>
      </w:r>
      <w:r w:rsidR="00792D50">
        <w:rPr>
          <w:rFonts w:ascii="Arial" w:eastAsia="Arial" w:hAnsi="Arial" w:cs="Arial"/>
          <w:bCs/>
          <w:color w:val="000000" w:themeColor="text1"/>
        </w:rPr>
        <w:t xml:space="preserve"> College of Medicine; Pediatric Anesthesiology</w:t>
      </w:r>
    </w:p>
    <w:p w14:paraId="194AD589" w14:textId="6B1183DA" w:rsidR="00FC3A06" w:rsidRPr="00FC3A06" w:rsidRDefault="00FC3A06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r w:rsidRPr="00FC3A06">
        <w:rPr>
          <w:rFonts w:ascii="Arial" w:eastAsia="Arial" w:hAnsi="Arial" w:cs="Arial"/>
          <w:bCs/>
          <w:color w:val="000000" w:themeColor="text1"/>
        </w:rPr>
        <w:t xml:space="preserve">Michael </w:t>
      </w:r>
      <w:proofErr w:type="spellStart"/>
      <w:r w:rsidRPr="00FC3A06">
        <w:rPr>
          <w:rFonts w:ascii="Arial" w:eastAsia="Arial" w:hAnsi="Arial" w:cs="Arial"/>
          <w:bCs/>
          <w:color w:val="000000" w:themeColor="text1"/>
        </w:rPr>
        <w:t>Yim</w:t>
      </w:r>
      <w:proofErr w:type="spellEnd"/>
      <w:r w:rsidRPr="00FC3A06">
        <w:rPr>
          <w:rFonts w:ascii="Arial" w:eastAsia="Arial" w:hAnsi="Arial" w:cs="Arial"/>
          <w:bCs/>
          <w:color w:val="000000" w:themeColor="text1"/>
        </w:rPr>
        <w:t xml:space="preserve"> </w:t>
      </w:r>
      <w:r w:rsidR="00792D50">
        <w:rPr>
          <w:rFonts w:ascii="Arial" w:eastAsia="Arial" w:hAnsi="Arial" w:cs="Arial"/>
          <w:bCs/>
          <w:color w:val="000000" w:themeColor="text1"/>
        </w:rPr>
        <w:t xml:space="preserve">2019 </w:t>
      </w:r>
      <w:r w:rsidR="00792D50" w:rsidRPr="00FC3A06">
        <w:rPr>
          <w:rFonts w:ascii="Arial" w:eastAsia="Arial" w:hAnsi="Arial" w:cs="Arial"/>
          <w:bCs/>
          <w:color w:val="000000" w:themeColor="text1"/>
        </w:rPr>
        <w:t>Baylor</w:t>
      </w:r>
      <w:r w:rsidR="00792D50">
        <w:rPr>
          <w:rFonts w:ascii="Arial" w:eastAsia="Arial" w:hAnsi="Arial" w:cs="Arial"/>
          <w:bCs/>
          <w:color w:val="000000" w:themeColor="text1"/>
        </w:rPr>
        <w:t xml:space="preserve"> College of Medicine; Pediatric Anesthesiology</w:t>
      </w:r>
    </w:p>
    <w:p w14:paraId="14D2DD8A" w14:textId="49543EB4" w:rsidR="00FC3A06" w:rsidRPr="00FC3A06" w:rsidRDefault="00FC3A06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r w:rsidRPr="00FC3A06">
        <w:rPr>
          <w:rFonts w:ascii="Arial" w:eastAsia="Arial" w:hAnsi="Arial" w:cs="Arial"/>
          <w:bCs/>
          <w:color w:val="000000" w:themeColor="text1"/>
        </w:rPr>
        <w:t xml:space="preserve">Tamer </w:t>
      </w:r>
      <w:proofErr w:type="spellStart"/>
      <w:r w:rsidRPr="00FC3A06">
        <w:rPr>
          <w:rFonts w:ascii="Arial" w:eastAsia="Arial" w:hAnsi="Arial" w:cs="Arial"/>
          <w:bCs/>
          <w:color w:val="000000" w:themeColor="text1"/>
        </w:rPr>
        <w:t>Ellatery</w:t>
      </w:r>
      <w:proofErr w:type="spellEnd"/>
      <w:r w:rsidRPr="00FC3A06">
        <w:rPr>
          <w:rFonts w:ascii="Arial" w:eastAsia="Arial" w:hAnsi="Arial" w:cs="Arial"/>
          <w:bCs/>
          <w:color w:val="000000" w:themeColor="text1"/>
        </w:rPr>
        <w:t xml:space="preserve"> </w:t>
      </w:r>
      <w:r w:rsidR="00792D50">
        <w:rPr>
          <w:rFonts w:ascii="Arial" w:eastAsia="Arial" w:hAnsi="Arial" w:cs="Arial"/>
          <w:bCs/>
          <w:color w:val="000000" w:themeColor="text1"/>
        </w:rPr>
        <w:t>2019</w:t>
      </w:r>
      <w:r w:rsidR="00792D50" w:rsidRPr="00792D50">
        <w:rPr>
          <w:rFonts w:ascii="Arial" w:eastAsia="Arial" w:hAnsi="Arial" w:cs="Arial"/>
          <w:bCs/>
          <w:color w:val="000000" w:themeColor="text1"/>
        </w:rPr>
        <w:t xml:space="preserve"> </w:t>
      </w:r>
      <w:r w:rsidR="00792D50" w:rsidRPr="00FC3A06">
        <w:rPr>
          <w:rFonts w:ascii="Arial" w:eastAsia="Arial" w:hAnsi="Arial" w:cs="Arial"/>
          <w:bCs/>
          <w:color w:val="000000" w:themeColor="text1"/>
        </w:rPr>
        <w:t>Baylor</w:t>
      </w:r>
      <w:r w:rsidR="00792D50">
        <w:rPr>
          <w:rFonts w:ascii="Arial" w:eastAsia="Arial" w:hAnsi="Arial" w:cs="Arial"/>
          <w:bCs/>
          <w:color w:val="000000" w:themeColor="text1"/>
        </w:rPr>
        <w:t xml:space="preserve"> College of Medicine; Pediatric Anesthesiology</w:t>
      </w:r>
    </w:p>
    <w:p w14:paraId="6954207D" w14:textId="7FB66EAE" w:rsidR="00FC3A06" w:rsidRDefault="00E50B69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proofErr w:type="spellStart"/>
      <w:r w:rsidRPr="00FC3A06">
        <w:rPr>
          <w:rFonts w:ascii="Arial" w:eastAsia="Arial" w:hAnsi="Arial" w:cs="Arial"/>
          <w:bCs/>
          <w:color w:val="000000" w:themeColor="text1"/>
        </w:rPr>
        <w:t>Youstina</w:t>
      </w:r>
      <w:proofErr w:type="spellEnd"/>
      <w:r w:rsidRPr="00FC3A06">
        <w:rPr>
          <w:rFonts w:ascii="Arial" w:eastAsia="Arial" w:hAnsi="Arial" w:cs="Arial"/>
          <w:bCs/>
          <w:color w:val="000000" w:themeColor="text1"/>
        </w:rPr>
        <w:t xml:space="preserve"> </w:t>
      </w:r>
      <w:proofErr w:type="spellStart"/>
      <w:r w:rsidRPr="00FC3A06">
        <w:rPr>
          <w:rFonts w:ascii="Arial" w:eastAsia="Arial" w:hAnsi="Arial" w:cs="Arial"/>
          <w:bCs/>
          <w:color w:val="000000" w:themeColor="text1"/>
        </w:rPr>
        <w:t>Sawires</w:t>
      </w:r>
      <w:proofErr w:type="spellEnd"/>
      <w:r>
        <w:rPr>
          <w:rFonts w:ascii="Arial" w:eastAsia="Arial" w:hAnsi="Arial" w:cs="Arial"/>
          <w:bCs/>
          <w:color w:val="000000" w:themeColor="text1"/>
        </w:rPr>
        <w:t xml:space="preserve"> </w:t>
      </w:r>
      <w:r w:rsidR="00792D50">
        <w:rPr>
          <w:rFonts w:ascii="Arial" w:eastAsia="Arial" w:hAnsi="Arial" w:cs="Arial"/>
          <w:bCs/>
          <w:color w:val="000000" w:themeColor="text1"/>
        </w:rPr>
        <w:t xml:space="preserve">2020 </w:t>
      </w:r>
      <w:r w:rsidR="00792D50" w:rsidRPr="00FC3A06">
        <w:rPr>
          <w:rFonts w:ascii="Arial" w:eastAsia="Arial" w:hAnsi="Arial" w:cs="Arial"/>
          <w:bCs/>
          <w:color w:val="000000" w:themeColor="text1"/>
        </w:rPr>
        <w:t>Baylor</w:t>
      </w:r>
      <w:r w:rsidR="00792D50">
        <w:rPr>
          <w:rFonts w:ascii="Arial" w:eastAsia="Arial" w:hAnsi="Arial" w:cs="Arial"/>
          <w:bCs/>
          <w:color w:val="000000" w:themeColor="text1"/>
        </w:rPr>
        <w:t xml:space="preserve"> College of Medicine; Pediatric Anesthesiology</w:t>
      </w:r>
    </w:p>
    <w:p w14:paraId="3B636685" w14:textId="69E8F9B6" w:rsidR="00E50B69" w:rsidRDefault="00792D50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r w:rsidRPr="00792D50">
        <w:rPr>
          <w:rFonts w:ascii="Arial" w:eastAsia="Arial" w:hAnsi="Arial" w:cs="Arial"/>
          <w:color w:val="000000" w:themeColor="text1"/>
        </w:rPr>
        <w:t>Kyle Brown 20</w:t>
      </w:r>
      <w:r>
        <w:rPr>
          <w:rFonts w:ascii="Arial" w:eastAsia="Arial" w:hAnsi="Arial" w:cs="Arial"/>
          <w:color w:val="000000" w:themeColor="text1"/>
        </w:rPr>
        <w:t>20</w:t>
      </w:r>
      <w:r>
        <w:rPr>
          <w:rFonts w:ascii="Arial" w:eastAsia="Arial" w:hAnsi="Arial" w:cs="Arial"/>
          <w:b/>
          <w:bCs/>
          <w:color w:val="000000" w:themeColor="text1"/>
        </w:rPr>
        <w:t xml:space="preserve">- </w:t>
      </w:r>
      <w:r w:rsidRPr="00FC3A06">
        <w:rPr>
          <w:rFonts w:ascii="Arial" w:eastAsia="Arial" w:hAnsi="Arial" w:cs="Arial"/>
          <w:bCs/>
          <w:color w:val="000000" w:themeColor="text1"/>
        </w:rPr>
        <w:t>Baylor</w:t>
      </w:r>
      <w:r>
        <w:rPr>
          <w:rFonts w:ascii="Arial" w:eastAsia="Arial" w:hAnsi="Arial" w:cs="Arial"/>
          <w:bCs/>
          <w:color w:val="000000" w:themeColor="text1"/>
        </w:rPr>
        <w:t xml:space="preserve"> College of Medicine; Pediatric Critical Care Medicine </w:t>
      </w:r>
    </w:p>
    <w:p w14:paraId="566ACEF3" w14:textId="727C3DCE" w:rsidR="00792D50" w:rsidRDefault="00792D50" w:rsidP="00CB71BE">
      <w:pPr>
        <w:ind w:right="360"/>
        <w:rPr>
          <w:rFonts w:ascii="Arial" w:eastAsia="Arial" w:hAnsi="Arial" w:cs="Arial"/>
          <w:color w:val="000000" w:themeColor="text1"/>
        </w:rPr>
      </w:pPr>
      <w:r w:rsidRPr="00792D50">
        <w:rPr>
          <w:rFonts w:ascii="Arial" w:eastAsia="Arial" w:hAnsi="Arial" w:cs="Arial"/>
          <w:color w:val="000000" w:themeColor="text1"/>
        </w:rPr>
        <w:t>Zuhair Siddiqui 20</w:t>
      </w:r>
      <w:r>
        <w:rPr>
          <w:rFonts w:ascii="Arial" w:eastAsia="Arial" w:hAnsi="Arial" w:cs="Arial"/>
          <w:color w:val="000000" w:themeColor="text1"/>
        </w:rPr>
        <w:t>20</w:t>
      </w:r>
      <w:r w:rsidRPr="00792D50">
        <w:rPr>
          <w:rFonts w:ascii="Arial" w:eastAsia="Arial" w:hAnsi="Arial" w:cs="Arial"/>
          <w:color w:val="000000" w:themeColor="text1"/>
        </w:rPr>
        <w:t xml:space="preserve"> </w:t>
      </w:r>
      <w:r w:rsidRPr="00FC3A06">
        <w:rPr>
          <w:rFonts w:ascii="Arial" w:eastAsia="Arial" w:hAnsi="Arial" w:cs="Arial"/>
          <w:bCs/>
          <w:color w:val="000000" w:themeColor="text1"/>
        </w:rPr>
        <w:t>Baylor</w:t>
      </w:r>
      <w:r>
        <w:rPr>
          <w:rFonts w:ascii="Arial" w:eastAsia="Arial" w:hAnsi="Arial" w:cs="Arial"/>
          <w:bCs/>
          <w:color w:val="000000" w:themeColor="text1"/>
        </w:rPr>
        <w:t xml:space="preserve"> College of Medicine; Pediatric Anesthesiology</w:t>
      </w:r>
    </w:p>
    <w:p w14:paraId="07F1CBE4" w14:textId="3376CBB6" w:rsidR="00792D50" w:rsidRPr="00792D50" w:rsidRDefault="00792D50" w:rsidP="00CB71BE">
      <w:pPr>
        <w:ind w:right="36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Vinaya Bhatia 2020- </w:t>
      </w:r>
      <w:r w:rsidRPr="00FC3A06">
        <w:rPr>
          <w:rFonts w:ascii="Arial" w:eastAsia="Arial" w:hAnsi="Arial" w:cs="Arial"/>
          <w:bCs/>
          <w:color w:val="000000" w:themeColor="text1"/>
        </w:rPr>
        <w:t>Baylor</w:t>
      </w:r>
      <w:r>
        <w:rPr>
          <w:rFonts w:ascii="Arial" w:eastAsia="Arial" w:hAnsi="Arial" w:cs="Arial"/>
          <w:bCs/>
          <w:color w:val="000000" w:themeColor="text1"/>
        </w:rPr>
        <w:t xml:space="preserve"> College of Medicine; Pediatric Urology </w:t>
      </w:r>
    </w:p>
    <w:p w14:paraId="251411D2" w14:textId="77777777" w:rsidR="00A509E0" w:rsidRDefault="00A509E0" w:rsidP="00CB71BE">
      <w:pPr>
        <w:ind w:right="360"/>
        <w:rPr>
          <w:rFonts w:ascii="Arial" w:eastAsia="Arial" w:hAnsi="Arial" w:cs="Arial"/>
          <w:b/>
          <w:bCs/>
          <w:color w:val="000000" w:themeColor="text1"/>
        </w:rPr>
      </w:pPr>
    </w:p>
    <w:p w14:paraId="554C1F0F" w14:textId="59C021DB" w:rsidR="00FC3A06" w:rsidRDefault="00FC3A06" w:rsidP="00CB71BE">
      <w:pPr>
        <w:ind w:right="36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Resident and Medical Student Mentees</w:t>
      </w:r>
    </w:p>
    <w:p w14:paraId="3ADFACEE" w14:textId="77777777" w:rsidR="00A509E0" w:rsidRDefault="00A509E0" w:rsidP="00CB71BE">
      <w:pPr>
        <w:ind w:right="360"/>
        <w:rPr>
          <w:rFonts w:ascii="Arial" w:eastAsia="Arial" w:hAnsi="Arial" w:cs="Arial"/>
          <w:b/>
          <w:bCs/>
          <w:color w:val="000000" w:themeColor="text1"/>
        </w:rPr>
      </w:pPr>
    </w:p>
    <w:p w14:paraId="39FFBD87" w14:textId="120BDC1B" w:rsidR="00FC3A06" w:rsidRPr="00FC3A06" w:rsidRDefault="00FC3A06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r w:rsidRPr="00FC3A06">
        <w:rPr>
          <w:rFonts w:ascii="Arial" w:eastAsia="Arial" w:hAnsi="Arial" w:cs="Arial"/>
          <w:bCs/>
          <w:color w:val="000000" w:themeColor="text1"/>
        </w:rPr>
        <w:t>Margaret Hart-MS</w:t>
      </w:r>
      <w:r w:rsidR="00556940">
        <w:rPr>
          <w:rFonts w:ascii="Arial" w:eastAsia="Arial" w:hAnsi="Arial" w:cs="Arial"/>
          <w:bCs/>
          <w:color w:val="000000" w:themeColor="text1"/>
        </w:rPr>
        <w:t xml:space="preserve"> 2018-2019</w:t>
      </w:r>
      <w:r w:rsidR="00792D50">
        <w:rPr>
          <w:rFonts w:ascii="Arial" w:eastAsia="Arial" w:hAnsi="Arial" w:cs="Arial"/>
          <w:bCs/>
          <w:color w:val="000000" w:themeColor="text1"/>
        </w:rPr>
        <w:t xml:space="preserve"> </w:t>
      </w:r>
      <w:r w:rsidR="00792D50" w:rsidRPr="00FC3A06">
        <w:rPr>
          <w:rFonts w:ascii="Arial" w:eastAsia="Arial" w:hAnsi="Arial" w:cs="Arial"/>
          <w:bCs/>
          <w:color w:val="000000" w:themeColor="text1"/>
        </w:rPr>
        <w:t>Baylor</w:t>
      </w:r>
      <w:r w:rsidR="00792D50">
        <w:rPr>
          <w:rFonts w:ascii="Arial" w:eastAsia="Arial" w:hAnsi="Arial" w:cs="Arial"/>
          <w:bCs/>
          <w:color w:val="000000" w:themeColor="text1"/>
        </w:rPr>
        <w:t xml:space="preserve"> College of Medicine</w:t>
      </w:r>
    </w:p>
    <w:p w14:paraId="50E919D5" w14:textId="4BAC7CAA" w:rsidR="00FC3A06" w:rsidRPr="00FC3A06" w:rsidRDefault="00FC3A06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r w:rsidRPr="00FC3A06">
        <w:rPr>
          <w:rFonts w:ascii="Arial" w:eastAsia="Arial" w:hAnsi="Arial" w:cs="Arial"/>
          <w:bCs/>
          <w:color w:val="000000" w:themeColor="text1"/>
        </w:rPr>
        <w:t>Sarah Lumsden-MS</w:t>
      </w:r>
      <w:r w:rsidR="00BC7FC0">
        <w:rPr>
          <w:rFonts w:ascii="Arial" w:eastAsia="Arial" w:hAnsi="Arial" w:cs="Arial"/>
          <w:bCs/>
          <w:color w:val="000000" w:themeColor="text1"/>
        </w:rPr>
        <w:t>-2017</w:t>
      </w:r>
      <w:r w:rsidR="00792D50">
        <w:rPr>
          <w:rFonts w:ascii="Arial" w:eastAsia="Arial" w:hAnsi="Arial" w:cs="Arial"/>
          <w:bCs/>
          <w:color w:val="000000" w:themeColor="text1"/>
        </w:rPr>
        <w:t xml:space="preserve"> </w:t>
      </w:r>
      <w:r w:rsidR="00792D50" w:rsidRPr="00FC3A06">
        <w:rPr>
          <w:rFonts w:ascii="Arial" w:eastAsia="Arial" w:hAnsi="Arial" w:cs="Arial"/>
          <w:bCs/>
          <w:color w:val="000000" w:themeColor="text1"/>
        </w:rPr>
        <w:t>Baylor</w:t>
      </w:r>
      <w:r w:rsidR="00792D50">
        <w:rPr>
          <w:rFonts w:ascii="Arial" w:eastAsia="Arial" w:hAnsi="Arial" w:cs="Arial"/>
          <w:bCs/>
          <w:color w:val="000000" w:themeColor="text1"/>
        </w:rPr>
        <w:t xml:space="preserve"> College of Medicine/ UCSF </w:t>
      </w:r>
    </w:p>
    <w:p w14:paraId="38AACDDB" w14:textId="55475C27" w:rsidR="00FC3A06" w:rsidRPr="00FC3A06" w:rsidRDefault="00FC3A06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r w:rsidRPr="00FC3A06">
        <w:rPr>
          <w:rFonts w:ascii="Arial" w:eastAsia="Arial" w:hAnsi="Arial" w:cs="Arial"/>
          <w:bCs/>
          <w:color w:val="000000" w:themeColor="text1"/>
        </w:rPr>
        <w:t>Andrew Jensen-MS</w:t>
      </w:r>
      <w:r w:rsidR="00BC7FC0">
        <w:rPr>
          <w:rFonts w:ascii="Arial" w:eastAsia="Arial" w:hAnsi="Arial" w:cs="Arial"/>
          <w:bCs/>
          <w:color w:val="000000" w:themeColor="text1"/>
        </w:rPr>
        <w:t>-2018</w:t>
      </w:r>
      <w:r w:rsidR="00556940">
        <w:rPr>
          <w:rFonts w:ascii="Arial" w:eastAsia="Arial" w:hAnsi="Arial" w:cs="Arial"/>
          <w:bCs/>
          <w:color w:val="000000" w:themeColor="text1"/>
        </w:rPr>
        <w:t>-</w:t>
      </w:r>
      <w:r w:rsidR="00BC7FC0">
        <w:rPr>
          <w:rFonts w:ascii="Arial" w:eastAsia="Arial" w:hAnsi="Arial" w:cs="Arial"/>
          <w:bCs/>
          <w:color w:val="000000" w:themeColor="text1"/>
        </w:rPr>
        <w:t>2019</w:t>
      </w:r>
      <w:r w:rsidR="00792D50">
        <w:rPr>
          <w:rFonts w:ascii="Arial" w:eastAsia="Arial" w:hAnsi="Arial" w:cs="Arial"/>
          <w:bCs/>
          <w:color w:val="000000" w:themeColor="text1"/>
        </w:rPr>
        <w:t xml:space="preserve"> </w:t>
      </w:r>
      <w:r w:rsidR="00792D50" w:rsidRPr="00FC3A06">
        <w:rPr>
          <w:rFonts w:ascii="Arial" w:eastAsia="Arial" w:hAnsi="Arial" w:cs="Arial"/>
          <w:bCs/>
          <w:color w:val="000000" w:themeColor="text1"/>
        </w:rPr>
        <w:t>Baylor</w:t>
      </w:r>
      <w:r w:rsidR="00792D50">
        <w:rPr>
          <w:rFonts w:ascii="Arial" w:eastAsia="Arial" w:hAnsi="Arial" w:cs="Arial"/>
          <w:bCs/>
          <w:color w:val="000000" w:themeColor="text1"/>
        </w:rPr>
        <w:t xml:space="preserve"> College of Medicine</w:t>
      </w:r>
    </w:p>
    <w:p w14:paraId="3A97B89C" w14:textId="7FB85E93" w:rsidR="00FC3A06" w:rsidRDefault="00FC3A06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r w:rsidRPr="00FC3A06">
        <w:rPr>
          <w:rFonts w:ascii="Arial" w:eastAsia="Arial" w:hAnsi="Arial" w:cs="Arial"/>
          <w:bCs/>
          <w:color w:val="000000" w:themeColor="text1"/>
        </w:rPr>
        <w:t>Deep Patel-MS</w:t>
      </w:r>
      <w:r w:rsidR="00556940">
        <w:rPr>
          <w:rFonts w:ascii="Arial" w:eastAsia="Arial" w:hAnsi="Arial" w:cs="Arial"/>
          <w:bCs/>
          <w:color w:val="000000" w:themeColor="text1"/>
        </w:rPr>
        <w:t xml:space="preserve"> 2018-2019</w:t>
      </w:r>
      <w:r w:rsidR="00792D50">
        <w:rPr>
          <w:rFonts w:ascii="Arial" w:eastAsia="Arial" w:hAnsi="Arial" w:cs="Arial"/>
          <w:bCs/>
          <w:color w:val="000000" w:themeColor="text1"/>
        </w:rPr>
        <w:t xml:space="preserve"> </w:t>
      </w:r>
      <w:r w:rsidR="00792D50" w:rsidRPr="00FC3A06">
        <w:rPr>
          <w:rFonts w:ascii="Arial" w:eastAsia="Arial" w:hAnsi="Arial" w:cs="Arial"/>
          <w:bCs/>
          <w:color w:val="000000" w:themeColor="text1"/>
        </w:rPr>
        <w:t>Baylor</w:t>
      </w:r>
      <w:r w:rsidR="00792D50">
        <w:rPr>
          <w:rFonts w:ascii="Arial" w:eastAsia="Arial" w:hAnsi="Arial" w:cs="Arial"/>
          <w:bCs/>
          <w:color w:val="000000" w:themeColor="text1"/>
        </w:rPr>
        <w:t xml:space="preserve"> College of Medicine</w:t>
      </w:r>
    </w:p>
    <w:p w14:paraId="40D77054" w14:textId="31F27AEA" w:rsidR="008B336E" w:rsidRDefault="008B336E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proofErr w:type="spellStart"/>
      <w:r>
        <w:rPr>
          <w:rFonts w:ascii="Arial" w:eastAsia="Arial" w:hAnsi="Arial" w:cs="Arial"/>
          <w:bCs/>
          <w:color w:val="000000" w:themeColor="text1"/>
        </w:rPr>
        <w:t>Junru</w:t>
      </w:r>
      <w:proofErr w:type="spellEnd"/>
      <w:r>
        <w:rPr>
          <w:rFonts w:ascii="Arial" w:eastAsia="Arial" w:hAnsi="Arial" w:cs="Arial"/>
          <w:bCs/>
          <w:color w:val="000000" w:themeColor="text1"/>
        </w:rPr>
        <w:t xml:space="preserve"> Yan- MS</w:t>
      </w:r>
      <w:r w:rsidR="00556940">
        <w:rPr>
          <w:rFonts w:ascii="Arial" w:eastAsia="Arial" w:hAnsi="Arial" w:cs="Arial"/>
          <w:bCs/>
          <w:color w:val="000000" w:themeColor="text1"/>
        </w:rPr>
        <w:t xml:space="preserve"> 2018</w:t>
      </w:r>
      <w:r w:rsidR="00792D50" w:rsidRPr="00792D50">
        <w:rPr>
          <w:rFonts w:ascii="Arial" w:eastAsia="Arial" w:hAnsi="Arial" w:cs="Arial"/>
          <w:bCs/>
          <w:color w:val="000000" w:themeColor="text1"/>
        </w:rPr>
        <w:t xml:space="preserve"> </w:t>
      </w:r>
      <w:r w:rsidR="00792D50" w:rsidRPr="00FC3A06">
        <w:rPr>
          <w:rFonts w:ascii="Arial" w:eastAsia="Arial" w:hAnsi="Arial" w:cs="Arial"/>
          <w:bCs/>
          <w:color w:val="000000" w:themeColor="text1"/>
        </w:rPr>
        <w:t>Baylor</w:t>
      </w:r>
      <w:r w:rsidR="00792D50">
        <w:rPr>
          <w:rFonts w:ascii="Arial" w:eastAsia="Arial" w:hAnsi="Arial" w:cs="Arial"/>
          <w:bCs/>
          <w:color w:val="000000" w:themeColor="text1"/>
        </w:rPr>
        <w:t xml:space="preserve"> College of Medicine</w:t>
      </w:r>
    </w:p>
    <w:p w14:paraId="0B261CA9" w14:textId="0E838ECB" w:rsidR="00FC3A06" w:rsidRPr="00FC3A06" w:rsidRDefault="00792D50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Anjali James-MS 2022 Texas A&amp;M University </w:t>
      </w:r>
    </w:p>
    <w:p w14:paraId="62450CD7" w14:textId="33EB9D5B" w:rsidR="00FC3A06" w:rsidRPr="00FC3A06" w:rsidRDefault="00FC3A06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proofErr w:type="spellStart"/>
      <w:r w:rsidRPr="00FC3A06">
        <w:rPr>
          <w:rFonts w:ascii="Arial" w:eastAsia="Arial" w:hAnsi="Arial" w:cs="Arial"/>
          <w:bCs/>
          <w:color w:val="000000" w:themeColor="text1"/>
        </w:rPr>
        <w:t>Youstina</w:t>
      </w:r>
      <w:proofErr w:type="spellEnd"/>
      <w:r w:rsidRPr="00FC3A06">
        <w:rPr>
          <w:rFonts w:ascii="Arial" w:eastAsia="Arial" w:hAnsi="Arial" w:cs="Arial"/>
          <w:bCs/>
          <w:color w:val="000000" w:themeColor="text1"/>
        </w:rPr>
        <w:t xml:space="preserve"> </w:t>
      </w:r>
      <w:proofErr w:type="spellStart"/>
      <w:r w:rsidRPr="00FC3A06">
        <w:rPr>
          <w:rFonts w:ascii="Arial" w:eastAsia="Arial" w:hAnsi="Arial" w:cs="Arial"/>
          <w:bCs/>
          <w:color w:val="000000" w:themeColor="text1"/>
        </w:rPr>
        <w:t>Sawires</w:t>
      </w:r>
      <w:proofErr w:type="spellEnd"/>
      <w:r w:rsidRPr="00FC3A06">
        <w:rPr>
          <w:rFonts w:ascii="Arial" w:eastAsia="Arial" w:hAnsi="Arial" w:cs="Arial"/>
          <w:bCs/>
          <w:color w:val="000000" w:themeColor="text1"/>
        </w:rPr>
        <w:t xml:space="preserve">- CA-3 </w:t>
      </w:r>
      <w:r w:rsidR="00792D50" w:rsidRPr="00FC3A06">
        <w:rPr>
          <w:rFonts w:ascii="Arial" w:eastAsia="Arial" w:hAnsi="Arial" w:cs="Arial"/>
          <w:bCs/>
          <w:color w:val="000000" w:themeColor="text1"/>
        </w:rPr>
        <w:t>Baylor</w:t>
      </w:r>
      <w:r w:rsidR="00792D50">
        <w:rPr>
          <w:rFonts w:ascii="Arial" w:eastAsia="Arial" w:hAnsi="Arial" w:cs="Arial"/>
          <w:bCs/>
          <w:color w:val="000000" w:themeColor="text1"/>
        </w:rPr>
        <w:t xml:space="preserve"> College of Medicine</w:t>
      </w:r>
    </w:p>
    <w:p w14:paraId="672DE605" w14:textId="3CEB55D9" w:rsidR="00FC3A06" w:rsidRPr="00FC3A06" w:rsidRDefault="00FC3A06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r w:rsidRPr="00FC3A06">
        <w:rPr>
          <w:rFonts w:ascii="Arial" w:eastAsia="Arial" w:hAnsi="Arial" w:cs="Arial"/>
          <w:bCs/>
          <w:color w:val="000000" w:themeColor="text1"/>
        </w:rPr>
        <w:t xml:space="preserve">Kevin Duong-CA-3 </w:t>
      </w:r>
      <w:r w:rsidR="00792D50" w:rsidRPr="00FC3A06">
        <w:rPr>
          <w:rFonts w:ascii="Arial" w:eastAsia="Arial" w:hAnsi="Arial" w:cs="Arial"/>
          <w:bCs/>
          <w:color w:val="000000" w:themeColor="text1"/>
        </w:rPr>
        <w:t>Baylor</w:t>
      </w:r>
      <w:r w:rsidR="00792D50">
        <w:rPr>
          <w:rFonts w:ascii="Arial" w:eastAsia="Arial" w:hAnsi="Arial" w:cs="Arial"/>
          <w:bCs/>
          <w:color w:val="000000" w:themeColor="text1"/>
        </w:rPr>
        <w:t xml:space="preserve"> College of Medicine</w:t>
      </w:r>
    </w:p>
    <w:p w14:paraId="5ECA0ACB" w14:textId="3B0C8683" w:rsidR="00FC3A06" w:rsidRDefault="00FC3A06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r w:rsidRPr="00FC3A06">
        <w:rPr>
          <w:rFonts w:ascii="Arial" w:eastAsia="Arial" w:hAnsi="Arial" w:cs="Arial"/>
          <w:bCs/>
          <w:color w:val="000000" w:themeColor="text1"/>
        </w:rPr>
        <w:t xml:space="preserve">Phi Ho- CA-3 </w:t>
      </w:r>
      <w:r w:rsidR="00792D50" w:rsidRPr="00FC3A06">
        <w:rPr>
          <w:rFonts w:ascii="Arial" w:eastAsia="Arial" w:hAnsi="Arial" w:cs="Arial"/>
          <w:bCs/>
          <w:color w:val="000000" w:themeColor="text1"/>
        </w:rPr>
        <w:t>Baylor</w:t>
      </w:r>
      <w:r w:rsidR="00792D50">
        <w:rPr>
          <w:rFonts w:ascii="Arial" w:eastAsia="Arial" w:hAnsi="Arial" w:cs="Arial"/>
          <w:bCs/>
          <w:color w:val="000000" w:themeColor="text1"/>
        </w:rPr>
        <w:t xml:space="preserve"> College of Medicine</w:t>
      </w:r>
    </w:p>
    <w:p w14:paraId="398C525F" w14:textId="5F0EA5B3" w:rsidR="00FC3A06" w:rsidRPr="00FC3A06" w:rsidRDefault="00FC3A06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Jordan Ernst -CA 1 </w:t>
      </w:r>
      <w:r w:rsidR="00792D50" w:rsidRPr="00FC3A06">
        <w:rPr>
          <w:rFonts w:ascii="Arial" w:eastAsia="Arial" w:hAnsi="Arial" w:cs="Arial"/>
          <w:bCs/>
          <w:color w:val="000000" w:themeColor="text1"/>
        </w:rPr>
        <w:t>Baylor</w:t>
      </w:r>
      <w:r w:rsidR="00792D50">
        <w:rPr>
          <w:rFonts w:ascii="Arial" w:eastAsia="Arial" w:hAnsi="Arial" w:cs="Arial"/>
          <w:bCs/>
          <w:color w:val="000000" w:themeColor="text1"/>
        </w:rPr>
        <w:t xml:space="preserve"> College of Medicine</w:t>
      </w:r>
    </w:p>
    <w:p w14:paraId="5354DAFF" w14:textId="6809B30C" w:rsidR="00FC3A06" w:rsidRDefault="00792D50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r w:rsidRPr="00792D50">
        <w:rPr>
          <w:rFonts w:ascii="Arial" w:eastAsia="Arial" w:hAnsi="Arial" w:cs="Arial"/>
          <w:color w:val="000000" w:themeColor="text1"/>
        </w:rPr>
        <w:t>Yen Nguyen MS 2020-2021</w:t>
      </w:r>
      <w:r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FC3A06">
        <w:rPr>
          <w:rFonts w:ascii="Arial" w:eastAsia="Arial" w:hAnsi="Arial" w:cs="Arial"/>
          <w:bCs/>
          <w:color w:val="000000" w:themeColor="text1"/>
        </w:rPr>
        <w:t>Baylor</w:t>
      </w:r>
      <w:r>
        <w:rPr>
          <w:rFonts w:ascii="Arial" w:eastAsia="Arial" w:hAnsi="Arial" w:cs="Arial"/>
          <w:bCs/>
          <w:color w:val="000000" w:themeColor="text1"/>
        </w:rPr>
        <w:t xml:space="preserve"> College of Medicine</w:t>
      </w:r>
    </w:p>
    <w:p w14:paraId="5726C121" w14:textId="24E7DD75" w:rsidR="00792D50" w:rsidRDefault="00792D50" w:rsidP="00CB71BE">
      <w:pPr>
        <w:ind w:right="360"/>
        <w:rPr>
          <w:rFonts w:ascii="Arial" w:eastAsia="Arial" w:hAnsi="Arial" w:cs="Arial"/>
          <w:b/>
          <w:bCs/>
          <w:color w:val="000000" w:themeColor="text1"/>
        </w:rPr>
      </w:pPr>
      <w:proofErr w:type="spellStart"/>
      <w:r>
        <w:rPr>
          <w:rFonts w:ascii="Arial" w:eastAsia="Arial" w:hAnsi="Arial" w:cs="Arial"/>
          <w:bCs/>
          <w:color w:val="000000" w:themeColor="text1"/>
        </w:rPr>
        <w:t>Ankia</w:t>
      </w:r>
      <w:proofErr w:type="spellEnd"/>
      <w:r>
        <w:rPr>
          <w:rFonts w:ascii="Arial" w:eastAsia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 w:themeColor="text1"/>
        </w:rPr>
        <w:t>Tanwali</w:t>
      </w:r>
      <w:proofErr w:type="spellEnd"/>
      <w:r>
        <w:rPr>
          <w:rFonts w:ascii="Arial" w:eastAsia="Arial" w:hAnsi="Arial" w:cs="Arial"/>
          <w:bCs/>
          <w:color w:val="000000" w:themeColor="text1"/>
        </w:rPr>
        <w:t xml:space="preserve">, MS 2022-2023 University of Texas Galveston </w:t>
      </w:r>
    </w:p>
    <w:p w14:paraId="23E9C8DE" w14:textId="45C8268C" w:rsidR="001234C8" w:rsidRDefault="00792D50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r w:rsidRPr="00792D50">
        <w:rPr>
          <w:rFonts w:ascii="Arial" w:eastAsia="Arial" w:hAnsi="Arial" w:cs="Arial"/>
          <w:color w:val="000000" w:themeColor="text1"/>
        </w:rPr>
        <w:lastRenderedPageBreak/>
        <w:t xml:space="preserve">Anna </w:t>
      </w:r>
      <w:proofErr w:type="spellStart"/>
      <w:r w:rsidRPr="00792D50">
        <w:rPr>
          <w:rFonts w:ascii="Arial" w:eastAsia="Arial" w:hAnsi="Arial" w:cs="Arial"/>
          <w:color w:val="000000" w:themeColor="text1"/>
        </w:rPr>
        <w:t>Daskowski</w:t>
      </w:r>
      <w:proofErr w:type="spellEnd"/>
      <w:r w:rsidRPr="00792D50">
        <w:rPr>
          <w:rFonts w:ascii="Arial" w:eastAsia="Arial" w:hAnsi="Arial" w:cs="Arial"/>
          <w:color w:val="000000" w:themeColor="text1"/>
        </w:rPr>
        <w:t>, MS 2020</w:t>
      </w:r>
      <w:r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FC3A06">
        <w:rPr>
          <w:rFonts w:ascii="Arial" w:eastAsia="Arial" w:hAnsi="Arial" w:cs="Arial"/>
          <w:bCs/>
          <w:color w:val="000000" w:themeColor="text1"/>
        </w:rPr>
        <w:t>Baylor</w:t>
      </w:r>
      <w:r>
        <w:rPr>
          <w:rFonts w:ascii="Arial" w:eastAsia="Arial" w:hAnsi="Arial" w:cs="Arial"/>
          <w:bCs/>
          <w:color w:val="000000" w:themeColor="text1"/>
        </w:rPr>
        <w:t xml:space="preserve"> College of Medicine</w:t>
      </w:r>
    </w:p>
    <w:p w14:paraId="2A7BA2A0" w14:textId="75909C34" w:rsidR="00792D50" w:rsidRDefault="00792D50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Joy Tan – Brigham and Women’s Hospital, </w:t>
      </w:r>
    </w:p>
    <w:p w14:paraId="5F2B24EA" w14:textId="5A9224FB" w:rsidR="00792D50" w:rsidRDefault="00792D50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Mica </w:t>
      </w:r>
      <w:proofErr w:type="spellStart"/>
      <w:r>
        <w:rPr>
          <w:rFonts w:ascii="Arial" w:eastAsia="Arial" w:hAnsi="Arial" w:cs="Arial"/>
          <w:bCs/>
          <w:color w:val="000000" w:themeColor="text1"/>
        </w:rPr>
        <w:t>Glaun</w:t>
      </w:r>
      <w:proofErr w:type="spellEnd"/>
      <w:r>
        <w:rPr>
          <w:rFonts w:ascii="Arial" w:eastAsia="Arial" w:hAnsi="Arial" w:cs="Arial"/>
          <w:bCs/>
          <w:color w:val="000000" w:themeColor="text1"/>
        </w:rPr>
        <w:t xml:space="preserve">, 2020 </w:t>
      </w:r>
      <w:r w:rsidRPr="00FC3A06">
        <w:rPr>
          <w:rFonts w:ascii="Arial" w:eastAsia="Arial" w:hAnsi="Arial" w:cs="Arial"/>
          <w:bCs/>
          <w:color w:val="000000" w:themeColor="text1"/>
        </w:rPr>
        <w:t>Baylor</w:t>
      </w:r>
      <w:r>
        <w:rPr>
          <w:rFonts w:ascii="Arial" w:eastAsia="Arial" w:hAnsi="Arial" w:cs="Arial"/>
          <w:bCs/>
          <w:color w:val="000000" w:themeColor="text1"/>
        </w:rPr>
        <w:t xml:space="preserve"> College of Medicine</w:t>
      </w:r>
    </w:p>
    <w:p w14:paraId="33A18FD2" w14:textId="7A02B4A8" w:rsidR="00792D50" w:rsidRDefault="00792D50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Brittany Bryant 2019-2023- Mayo Clinic </w:t>
      </w:r>
    </w:p>
    <w:p w14:paraId="08F789E3" w14:textId="77777777" w:rsidR="00792D50" w:rsidRDefault="00792D50" w:rsidP="00792D50">
      <w:pPr>
        <w:ind w:right="360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Thang Dang 2019 </w:t>
      </w:r>
      <w:r w:rsidRPr="00FC3A06">
        <w:rPr>
          <w:rFonts w:ascii="Arial" w:eastAsia="Arial" w:hAnsi="Arial" w:cs="Arial"/>
          <w:bCs/>
          <w:color w:val="000000" w:themeColor="text1"/>
        </w:rPr>
        <w:t>Baylor</w:t>
      </w:r>
      <w:r>
        <w:rPr>
          <w:rFonts w:ascii="Arial" w:eastAsia="Arial" w:hAnsi="Arial" w:cs="Arial"/>
          <w:bCs/>
          <w:color w:val="000000" w:themeColor="text1"/>
        </w:rPr>
        <w:t xml:space="preserve"> College of Medicine</w:t>
      </w:r>
    </w:p>
    <w:p w14:paraId="54D994E7" w14:textId="335E5854" w:rsidR="00792D50" w:rsidRDefault="00792D50" w:rsidP="00CB71BE">
      <w:pPr>
        <w:ind w:right="360"/>
        <w:rPr>
          <w:rFonts w:ascii="Arial" w:eastAsia="Arial" w:hAnsi="Arial" w:cs="Arial"/>
          <w:bCs/>
          <w:color w:val="000000" w:themeColor="text1"/>
        </w:rPr>
      </w:pPr>
      <w:r w:rsidRPr="00792D50">
        <w:rPr>
          <w:rFonts w:ascii="Arial" w:eastAsia="Arial" w:hAnsi="Arial" w:cs="Arial"/>
          <w:color w:val="000000" w:themeColor="text1"/>
        </w:rPr>
        <w:t>Eric Wei 2019</w:t>
      </w:r>
      <w:r w:rsidRPr="00792D50">
        <w:rPr>
          <w:rFonts w:ascii="Arial" w:eastAsia="Arial" w:hAnsi="Arial" w:cs="Arial"/>
          <w:bCs/>
          <w:color w:val="000000" w:themeColor="text1"/>
        </w:rPr>
        <w:t xml:space="preserve"> </w:t>
      </w:r>
      <w:r w:rsidRPr="00FC3A06">
        <w:rPr>
          <w:rFonts w:ascii="Arial" w:eastAsia="Arial" w:hAnsi="Arial" w:cs="Arial"/>
          <w:bCs/>
          <w:color w:val="000000" w:themeColor="text1"/>
        </w:rPr>
        <w:t>Baylor</w:t>
      </w:r>
      <w:r>
        <w:rPr>
          <w:rFonts w:ascii="Arial" w:eastAsia="Arial" w:hAnsi="Arial" w:cs="Arial"/>
          <w:bCs/>
          <w:color w:val="000000" w:themeColor="text1"/>
        </w:rPr>
        <w:t xml:space="preserve"> College of Medicine</w:t>
      </w:r>
    </w:p>
    <w:p w14:paraId="094BEBCC" w14:textId="190EBE92" w:rsidR="00792D50" w:rsidRDefault="00792D50" w:rsidP="00CB71BE">
      <w:pPr>
        <w:ind w:right="36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Anna </w:t>
      </w:r>
      <w:proofErr w:type="spellStart"/>
      <w:r>
        <w:rPr>
          <w:rFonts w:ascii="Arial" w:eastAsia="Arial" w:hAnsi="Arial" w:cs="Arial"/>
          <w:color w:val="000000" w:themeColor="text1"/>
        </w:rPr>
        <w:t>Poliner</w:t>
      </w:r>
      <w:proofErr w:type="spellEnd"/>
      <w:r>
        <w:rPr>
          <w:rFonts w:ascii="Arial" w:eastAsia="Arial" w:hAnsi="Arial" w:cs="Arial"/>
          <w:color w:val="000000" w:themeColor="text1"/>
        </w:rPr>
        <w:t xml:space="preserve"> 2019 </w:t>
      </w:r>
      <w:r w:rsidRPr="00FC3A06">
        <w:rPr>
          <w:rFonts w:ascii="Arial" w:eastAsia="Arial" w:hAnsi="Arial" w:cs="Arial"/>
          <w:bCs/>
          <w:color w:val="000000" w:themeColor="text1"/>
        </w:rPr>
        <w:t>Baylor</w:t>
      </w:r>
      <w:r>
        <w:rPr>
          <w:rFonts w:ascii="Arial" w:eastAsia="Arial" w:hAnsi="Arial" w:cs="Arial"/>
          <w:bCs/>
          <w:color w:val="000000" w:themeColor="text1"/>
        </w:rPr>
        <w:t xml:space="preserve"> College of Medicine</w:t>
      </w:r>
    </w:p>
    <w:p w14:paraId="456F6D73" w14:textId="1B78EDEA" w:rsidR="00792D50" w:rsidRDefault="00792D50" w:rsidP="00CB71BE">
      <w:pPr>
        <w:ind w:right="36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Emily Schwartz 2016-present- Harvard Medical School </w:t>
      </w:r>
    </w:p>
    <w:p w14:paraId="63BB1747" w14:textId="77777777" w:rsidR="00792D50" w:rsidRPr="00792D50" w:rsidRDefault="00792D50" w:rsidP="00CB71BE">
      <w:pPr>
        <w:ind w:right="360"/>
        <w:rPr>
          <w:rFonts w:ascii="Arial" w:eastAsia="Arial" w:hAnsi="Arial" w:cs="Arial"/>
          <w:color w:val="000000" w:themeColor="text1"/>
        </w:rPr>
      </w:pPr>
    </w:p>
    <w:p w14:paraId="52C4DC45" w14:textId="629C5EB2" w:rsidR="00CB71BE" w:rsidRDefault="0000392F" w:rsidP="00CB71BE">
      <w:pPr>
        <w:ind w:right="360"/>
        <w:rPr>
          <w:rFonts w:ascii="Arial" w:eastAsia="Arial" w:hAnsi="Arial" w:cs="Arial"/>
          <w:bCs/>
          <w:color w:val="000000" w:themeColor="text1"/>
          <w:sz w:val="20"/>
        </w:rPr>
      </w:pPr>
      <w:r w:rsidRPr="00B60E63">
        <w:rPr>
          <w:rFonts w:ascii="Arial" w:eastAsia="Arial" w:hAnsi="Arial" w:cs="Arial"/>
          <w:b/>
          <w:bCs/>
          <w:color w:val="000000" w:themeColor="text1"/>
        </w:rPr>
        <w:t>12</w:t>
      </w:r>
      <w:r w:rsidR="00CB71BE" w:rsidRPr="00B60E63">
        <w:rPr>
          <w:rFonts w:ascii="Arial" w:eastAsia="Arial" w:hAnsi="Arial" w:cs="Arial"/>
          <w:b/>
          <w:bCs/>
          <w:color w:val="000000" w:themeColor="text1"/>
        </w:rPr>
        <w:t>. EXPERIENCES</w:t>
      </w:r>
      <w:r w:rsidR="00CB71BE" w:rsidRPr="00B60E63">
        <w:rPr>
          <w:rFonts w:ascii="Arial" w:eastAsia="Arial" w:hAnsi="Arial" w:cs="Arial"/>
          <w:bCs/>
          <w:color w:val="000000" w:themeColor="text1"/>
          <w:sz w:val="20"/>
        </w:rPr>
        <w:t xml:space="preserve"> </w:t>
      </w:r>
      <w:r w:rsidR="00CB71BE" w:rsidRPr="00B60E63">
        <w:rPr>
          <w:rFonts w:ascii="Arial" w:eastAsia="Arial" w:hAnsi="Arial" w:cs="Arial"/>
          <w:bCs/>
          <w:color w:val="000000" w:themeColor="text1"/>
          <w:sz w:val="20"/>
        </w:rPr>
        <w:tab/>
      </w:r>
    </w:p>
    <w:p w14:paraId="42580442" w14:textId="77777777" w:rsidR="004F4A9A" w:rsidRPr="00B60E63" w:rsidRDefault="004F4A9A" w:rsidP="00CB71BE">
      <w:pPr>
        <w:ind w:right="360"/>
        <w:rPr>
          <w:rFonts w:ascii="Arial" w:eastAsia="Arial" w:hAnsi="Arial" w:cs="Arial"/>
          <w:bCs/>
          <w:color w:val="000000" w:themeColor="text1"/>
          <w:sz w:val="20"/>
        </w:rPr>
      </w:pPr>
    </w:p>
    <w:p w14:paraId="0270DD8C" w14:textId="2CAF2246" w:rsidR="00792D50" w:rsidRPr="001B1FF7" w:rsidRDefault="00792D50" w:rsidP="00792D50">
      <w:pPr>
        <w:rPr>
          <w:rFonts w:ascii="Arial" w:eastAsia="Calibri" w:hAnsi="Arial" w:cs="Arial"/>
          <w:color w:val="000000" w:themeColor="text1"/>
        </w:rPr>
      </w:pPr>
      <w:r w:rsidRPr="001B1FF7">
        <w:rPr>
          <w:rFonts w:ascii="Arial" w:eastAsia="Calibri" w:hAnsi="Arial" w:cs="Arial"/>
          <w:color w:val="000000" w:themeColor="text1"/>
        </w:rPr>
        <w:t xml:space="preserve">Member, Academy of </w:t>
      </w:r>
      <w:r>
        <w:rPr>
          <w:rFonts w:ascii="Arial" w:eastAsia="Calibri" w:hAnsi="Arial" w:cs="Arial"/>
          <w:color w:val="000000" w:themeColor="text1"/>
        </w:rPr>
        <w:t>Pediatrics</w:t>
      </w:r>
      <w:r w:rsidRPr="001B1FF7">
        <w:rPr>
          <w:rFonts w:ascii="Arial" w:eastAsia="Calibri" w:hAnsi="Arial" w:cs="Arial"/>
          <w:color w:val="000000" w:themeColor="text1"/>
        </w:rPr>
        <w:t xml:space="preserve">, </w:t>
      </w:r>
      <w:r>
        <w:rPr>
          <w:rFonts w:ascii="Arial" w:eastAsia="Calibri" w:hAnsi="Arial" w:cs="Arial"/>
          <w:color w:val="000000" w:themeColor="text1"/>
        </w:rPr>
        <w:t>Committee on Drugs</w:t>
      </w:r>
      <w:r>
        <w:rPr>
          <w:rFonts w:ascii="Arial" w:eastAsia="Calibri" w:hAnsi="Arial" w:cs="Arial"/>
          <w:color w:val="000000" w:themeColor="text1"/>
        </w:rPr>
        <w:tab/>
      </w:r>
      <w:r>
        <w:rPr>
          <w:rFonts w:ascii="Arial" w:eastAsia="Calibri" w:hAnsi="Arial" w:cs="Arial"/>
          <w:color w:val="000000" w:themeColor="text1"/>
        </w:rPr>
        <w:tab/>
      </w:r>
      <w:r>
        <w:rPr>
          <w:rFonts w:ascii="Arial" w:eastAsia="Calibri" w:hAnsi="Arial" w:cs="Arial"/>
          <w:color w:val="000000" w:themeColor="text1"/>
        </w:rPr>
        <w:tab/>
        <w:t xml:space="preserve">            </w:t>
      </w:r>
      <w:r w:rsidRPr="001B1FF7">
        <w:rPr>
          <w:rFonts w:ascii="Arial" w:eastAsia="Calibri" w:hAnsi="Arial" w:cs="Arial"/>
          <w:color w:val="000000" w:themeColor="text1"/>
        </w:rPr>
        <w:t>20</w:t>
      </w:r>
      <w:r>
        <w:rPr>
          <w:rFonts w:ascii="Arial" w:eastAsia="Calibri" w:hAnsi="Arial" w:cs="Arial"/>
          <w:color w:val="000000" w:themeColor="text1"/>
        </w:rPr>
        <w:t>19-Present</w:t>
      </w:r>
    </w:p>
    <w:p w14:paraId="110EDE3F" w14:textId="77777777" w:rsidR="00792D50" w:rsidRDefault="00792D50" w:rsidP="488AFA4E">
      <w:pPr>
        <w:rPr>
          <w:rFonts w:ascii="Arial" w:eastAsia="Calibri" w:hAnsi="Arial" w:cs="Arial"/>
          <w:color w:val="000000" w:themeColor="text1"/>
        </w:rPr>
      </w:pPr>
    </w:p>
    <w:p w14:paraId="78719BD9" w14:textId="65776E45" w:rsidR="488AFA4E" w:rsidRPr="001B1FF7" w:rsidRDefault="488AFA4E" w:rsidP="488AFA4E">
      <w:pPr>
        <w:rPr>
          <w:rFonts w:ascii="Arial" w:eastAsia="Calibri" w:hAnsi="Arial" w:cs="Arial"/>
          <w:color w:val="000000" w:themeColor="text1"/>
        </w:rPr>
      </w:pPr>
      <w:r w:rsidRPr="001B1FF7">
        <w:rPr>
          <w:rFonts w:ascii="Arial" w:eastAsia="Calibri" w:hAnsi="Arial" w:cs="Arial"/>
          <w:color w:val="000000" w:themeColor="text1"/>
        </w:rPr>
        <w:t>Member, Academy of Distinguished Educators, Baylor College of Medicine</w:t>
      </w:r>
      <w:r w:rsidR="001B1FF7">
        <w:rPr>
          <w:rFonts w:ascii="Arial" w:eastAsia="Calibri" w:hAnsi="Arial" w:cs="Arial"/>
          <w:color w:val="000000" w:themeColor="text1"/>
        </w:rPr>
        <w:t xml:space="preserve">      </w:t>
      </w:r>
      <w:r w:rsidR="00792D50">
        <w:rPr>
          <w:rFonts w:ascii="Arial" w:eastAsia="Calibri" w:hAnsi="Arial" w:cs="Arial"/>
          <w:color w:val="000000" w:themeColor="text1"/>
        </w:rPr>
        <w:t xml:space="preserve">        </w:t>
      </w:r>
      <w:r w:rsidRPr="001B1FF7">
        <w:rPr>
          <w:rFonts w:ascii="Arial" w:eastAsia="Calibri" w:hAnsi="Arial" w:cs="Arial"/>
          <w:color w:val="000000" w:themeColor="text1"/>
        </w:rPr>
        <w:t>2020</w:t>
      </w:r>
    </w:p>
    <w:p w14:paraId="3038526B" w14:textId="1C92F4EB" w:rsidR="488AFA4E" w:rsidRPr="001B1FF7" w:rsidRDefault="00A509E0" w:rsidP="488AFA4E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3B983EF4" w14:textId="68BFD10B" w:rsidR="1386E5CA" w:rsidRPr="001B1FF7" w:rsidRDefault="1386E5CA" w:rsidP="1386E5CA">
      <w:pPr>
        <w:rPr>
          <w:rFonts w:ascii="Arial" w:eastAsia="Calibri" w:hAnsi="Arial" w:cs="Arial"/>
        </w:rPr>
      </w:pPr>
      <w:r w:rsidRPr="001B1FF7">
        <w:rPr>
          <w:rFonts w:ascii="Arial" w:eastAsia="Calibri" w:hAnsi="Arial" w:cs="Arial"/>
        </w:rPr>
        <w:t>Member, Diversity, Equity, and Inclusion Committee</w:t>
      </w:r>
      <w:r w:rsidR="001B1FF7">
        <w:rPr>
          <w:rFonts w:ascii="Arial" w:eastAsia="Calibri" w:hAnsi="Arial" w:cs="Arial"/>
        </w:rPr>
        <w:t xml:space="preserve">                                          </w:t>
      </w:r>
      <w:r w:rsidR="00792D50">
        <w:rPr>
          <w:rFonts w:ascii="Arial" w:eastAsia="Calibri" w:hAnsi="Arial" w:cs="Arial"/>
        </w:rPr>
        <w:t xml:space="preserve">      </w:t>
      </w:r>
      <w:r w:rsidR="00A509E0">
        <w:rPr>
          <w:rFonts w:ascii="Arial" w:eastAsia="Calibri" w:hAnsi="Arial" w:cs="Arial"/>
        </w:rPr>
        <w:t xml:space="preserve"> </w:t>
      </w:r>
      <w:r w:rsidR="00792D50">
        <w:rPr>
          <w:rFonts w:ascii="Arial" w:eastAsia="Calibri" w:hAnsi="Arial" w:cs="Arial"/>
        </w:rPr>
        <w:t xml:space="preserve">  </w:t>
      </w:r>
      <w:r w:rsidRPr="001B1FF7">
        <w:rPr>
          <w:rFonts w:ascii="Arial" w:eastAsia="Calibri" w:hAnsi="Arial" w:cs="Arial"/>
        </w:rPr>
        <w:t>2020</w:t>
      </w:r>
    </w:p>
    <w:p w14:paraId="17A26E83" w14:textId="4CFDE1E6" w:rsidR="00D413F0" w:rsidRPr="001B1FF7" w:rsidRDefault="001B1FF7" w:rsidP="1386E5CA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36845BD2" w14:textId="7BEA758A" w:rsidR="1386E5CA" w:rsidRPr="001B1FF7" w:rsidRDefault="1386E5CA" w:rsidP="1386E5CA">
      <w:pPr>
        <w:rPr>
          <w:rFonts w:ascii="Arial" w:eastAsia="Calibri" w:hAnsi="Arial" w:cs="Arial"/>
        </w:rPr>
      </w:pPr>
      <w:r w:rsidRPr="001B1FF7">
        <w:rPr>
          <w:rFonts w:ascii="Arial" w:eastAsia="Calibri" w:hAnsi="Arial" w:cs="Arial"/>
        </w:rPr>
        <w:t xml:space="preserve">Member, IMG Resolution </w:t>
      </w:r>
      <w:r w:rsidR="00D413F0" w:rsidRPr="001B1FF7">
        <w:rPr>
          <w:rFonts w:ascii="Arial" w:eastAsia="Calibri" w:hAnsi="Arial" w:cs="Arial"/>
        </w:rPr>
        <w:t>Committee</w:t>
      </w:r>
      <w:r w:rsidRPr="001B1FF7">
        <w:rPr>
          <w:rFonts w:ascii="Arial" w:eastAsia="Calibri" w:hAnsi="Arial" w:cs="Arial"/>
        </w:rPr>
        <w:t>, A</w:t>
      </w:r>
      <w:r w:rsidR="001B1FF7">
        <w:rPr>
          <w:rFonts w:ascii="Arial" w:eastAsia="Calibri" w:hAnsi="Arial" w:cs="Arial"/>
        </w:rPr>
        <w:t xml:space="preserve">merican Medical Association                </w:t>
      </w:r>
      <w:r w:rsidR="00792D50">
        <w:rPr>
          <w:rFonts w:ascii="Arial" w:eastAsia="Calibri" w:hAnsi="Arial" w:cs="Arial"/>
        </w:rPr>
        <w:t xml:space="preserve">       </w:t>
      </w:r>
      <w:r w:rsidR="00A509E0">
        <w:rPr>
          <w:rFonts w:ascii="Arial" w:eastAsia="Calibri" w:hAnsi="Arial" w:cs="Arial"/>
        </w:rPr>
        <w:t xml:space="preserve"> </w:t>
      </w:r>
      <w:r w:rsidR="00792D50">
        <w:rPr>
          <w:rFonts w:ascii="Arial" w:eastAsia="Calibri" w:hAnsi="Arial" w:cs="Arial"/>
        </w:rPr>
        <w:t xml:space="preserve"> </w:t>
      </w:r>
      <w:r w:rsidRPr="001B1FF7">
        <w:rPr>
          <w:rFonts w:ascii="Arial" w:eastAsia="Calibri" w:hAnsi="Arial" w:cs="Arial"/>
        </w:rPr>
        <w:t xml:space="preserve">2020 </w:t>
      </w:r>
    </w:p>
    <w:p w14:paraId="4FB46B21" w14:textId="77777777" w:rsidR="00D413F0" w:rsidRPr="001B1FF7" w:rsidRDefault="00D413F0" w:rsidP="1386E5CA">
      <w:pPr>
        <w:rPr>
          <w:rFonts w:ascii="Arial" w:eastAsia="Calibri" w:hAnsi="Arial" w:cs="Arial"/>
        </w:rPr>
      </w:pPr>
    </w:p>
    <w:p w14:paraId="03771A55" w14:textId="6CAC34E1" w:rsidR="732AE907" w:rsidRPr="001B1FF7" w:rsidRDefault="732AE907" w:rsidP="732AE907">
      <w:pPr>
        <w:rPr>
          <w:rFonts w:ascii="Arial" w:eastAsia="Calibri" w:hAnsi="Arial" w:cs="Arial"/>
        </w:rPr>
      </w:pPr>
      <w:r w:rsidRPr="001B1FF7">
        <w:rPr>
          <w:rFonts w:ascii="Arial" w:eastAsia="Calibri" w:hAnsi="Arial" w:cs="Arial"/>
        </w:rPr>
        <w:t>Member, Education Research Committee, Society for Education in Anesthesia</w:t>
      </w:r>
      <w:r w:rsidR="001B1FF7">
        <w:rPr>
          <w:rFonts w:ascii="Arial" w:eastAsia="Calibri" w:hAnsi="Arial" w:cs="Arial"/>
        </w:rPr>
        <w:t xml:space="preserve"> </w:t>
      </w:r>
      <w:r w:rsidR="00792D50">
        <w:rPr>
          <w:rFonts w:ascii="Arial" w:eastAsia="Calibri" w:hAnsi="Arial" w:cs="Arial"/>
        </w:rPr>
        <w:t xml:space="preserve">      </w:t>
      </w:r>
      <w:r w:rsidR="00A509E0">
        <w:rPr>
          <w:rFonts w:ascii="Arial" w:eastAsia="Calibri" w:hAnsi="Arial" w:cs="Arial"/>
        </w:rPr>
        <w:t xml:space="preserve"> </w:t>
      </w:r>
      <w:r w:rsidR="00792D50">
        <w:rPr>
          <w:rFonts w:ascii="Arial" w:eastAsia="Calibri" w:hAnsi="Arial" w:cs="Arial"/>
        </w:rPr>
        <w:t xml:space="preserve"> </w:t>
      </w:r>
      <w:r w:rsidRPr="001B1FF7">
        <w:rPr>
          <w:rFonts w:ascii="Arial" w:eastAsia="Calibri" w:hAnsi="Arial" w:cs="Arial"/>
        </w:rPr>
        <w:t>2020</w:t>
      </w:r>
    </w:p>
    <w:p w14:paraId="1C3E2145" w14:textId="77777777" w:rsidR="00F3051F" w:rsidRPr="001B1FF7" w:rsidRDefault="00F3051F" w:rsidP="732AE907">
      <w:pPr>
        <w:rPr>
          <w:rFonts w:ascii="Arial" w:eastAsia="Calibri" w:hAnsi="Arial" w:cs="Arial"/>
        </w:rPr>
      </w:pPr>
    </w:p>
    <w:p w14:paraId="5F85A188" w14:textId="277FB141" w:rsidR="3A041CD5" w:rsidRPr="001B1FF7" w:rsidRDefault="732AE907" w:rsidP="732AE907">
      <w:pPr>
        <w:rPr>
          <w:rFonts w:ascii="Arial" w:eastAsia="Calibri" w:hAnsi="Arial" w:cs="Arial"/>
        </w:rPr>
      </w:pPr>
      <w:r w:rsidRPr="001B1FF7">
        <w:rPr>
          <w:rFonts w:ascii="Arial" w:eastAsia="Calibri" w:hAnsi="Arial" w:cs="Arial"/>
        </w:rPr>
        <w:t xml:space="preserve">Member, Pediatric Committee, Society for Anesthesia in Sleep Medicine, </w:t>
      </w:r>
      <w:r w:rsidR="00F3051F" w:rsidRPr="001B1FF7">
        <w:rPr>
          <w:rFonts w:ascii="Arial" w:eastAsia="Calibri" w:hAnsi="Arial" w:cs="Arial"/>
        </w:rPr>
        <w:tab/>
      </w:r>
      <w:r w:rsidR="001B1FF7">
        <w:rPr>
          <w:rFonts w:ascii="Arial" w:eastAsia="Calibri" w:hAnsi="Arial" w:cs="Arial"/>
        </w:rPr>
        <w:t xml:space="preserve">       </w:t>
      </w:r>
      <w:r w:rsidR="00792D50">
        <w:rPr>
          <w:rFonts w:ascii="Arial" w:eastAsia="Calibri" w:hAnsi="Arial" w:cs="Arial"/>
        </w:rPr>
        <w:t xml:space="preserve">      </w:t>
      </w:r>
      <w:r w:rsidR="00A509E0">
        <w:rPr>
          <w:rFonts w:ascii="Arial" w:eastAsia="Calibri" w:hAnsi="Arial" w:cs="Arial"/>
        </w:rPr>
        <w:t xml:space="preserve"> </w:t>
      </w:r>
      <w:r w:rsidRPr="001B1FF7">
        <w:rPr>
          <w:rFonts w:ascii="Arial" w:eastAsia="Calibri" w:hAnsi="Arial" w:cs="Arial"/>
        </w:rPr>
        <w:t>2019</w:t>
      </w:r>
    </w:p>
    <w:p w14:paraId="48B07C75" w14:textId="54DF5ABF" w:rsidR="3A041CD5" w:rsidRPr="001B1FF7" w:rsidRDefault="3A041CD5" w:rsidP="3A041CD5">
      <w:pPr>
        <w:ind w:left="1440" w:right="360" w:hanging="1440"/>
        <w:rPr>
          <w:rFonts w:ascii="Arial" w:hAnsi="Arial" w:cs="Arial"/>
          <w:color w:val="000000" w:themeColor="text1"/>
        </w:rPr>
      </w:pPr>
    </w:p>
    <w:p w14:paraId="73E01927" w14:textId="7159DBD0" w:rsidR="001234C8" w:rsidRPr="001B1FF7" w:rsidRDefault="00FC3A06" w:rsidP="00A01213">
      <w:pPr>
        <w:ind w:left="1440" w:right="360" w:hanging="1440"/>
        <w:rPr>
          <w:rFonts w:ascii="Arial" w:hAnsi="Arial" w:cs="Arial"/>
          <w:color w:val="000000" w:themeColor="text1"/>
        </w:rPr>
      </w:pPr>
      <w:r w:rsidRPr="001B1FF7">
        <w:rPr>
          <w:rFonts w:ascii="Arial" w:hAnsi="Arial" w:cs="Arial"/>
          <w:color w:val="000000" w:themeColor="text1"/>
        </w:rPr>
        <w:t>MOSCE fellow program curriculum and simulation development             201</w:t>
      </w:r>
      <w:r w:rsidR="009B1806" w:rsidRPr="001B1FF7">
        <w:rPr>
          <w:rFonts w:ascii="Arial" w:hAnsi="Arial" w:cs="Arial"/>
          <w:color w:val="000000" w:themeColor="text1"/>
        </w:rPr>
        <w:t>8</w:t>
      </w:r>
      <w:r w:rsidRPr="001B1FF7">
        <w:rPr>
          <w:rFonts w:ascii="Arial" w:hAnsi="Arial" w:cs="Arial"/>
          <w:color w:val="000000" w:themeColor="text1"/>
        </w:rPr>
        <w:t>-</w:t>
      </w:r>
      <w:r w:rsidR="00A509E0">
        <w:rPr>
          <w:rFonts w:ascii="Arial" w:hAnsi="Arial" w:cs="Arial"/>
          <w:color w:val="000000" w:themeColor="text1"/>
        </w:rPr>
        <w:t>P</w:t>
      </w:r>
      <w:r w:rsidRPr="001B1FF7">
        <w:rPr>
          <w:rFonts w:ascii="Arial" w:hAnsi="Arial" w:cs="Arial"/>
          <w:color w:val="000000" w:themeColor="text1"/>
        </w:rPr>
        <w:t>resent</w:t>
      </w:r>
    </w:p>
    <w:p w14:paraId="0346AB9C" w14:textId="77777777" w:rsidR="00FC3A06" w:rsidRPr="001B1FF7" w:rsidRDefault="00FC3A06" w:rsidP="00A01213">
      <w:pPr>
        <w:ind w:left="1440" w:right="360" w:hanging="1440"/>
        <w:rPr>
          <w:rFonts w:ascii="Arial" w:hAnsi="Arial" w:cs="Arial"/>
          <w:color w:val="000000" w:themeColor="text1"/>
        </w:rPr>
      </w:pPr>
    </w:p>
    <w:p w14:paraId="655F8D04" w14:textId="62AE9648" w:rsidR="001234C8" w:rsidRDefault="001234C8" w:rsidP="00A01213">
      <w:pPr>
        <w:ind w:left="1440" w:right="360" w:hanging="1440"/>
        <w:rPr>
          <w:rFonts w:ascii="Arial" w:hAnsi="Arial" w:cs="Arial"/>
          <w:color w:val="000000" w:themeColor="text1"/>
        </w:rPr>
      </w:pPr>
      <w:r w:rsidRPr="001B1FF7">
        <w:rPr>
          <w:rFonts w:ascii="Arial" w:hAnsi="Arial" w:cs="Arial"/>
          <w:color w:val="000000" w:themeColor="text1"/>
        </w:rPr>
        <w:t>TCH Department of Anesthesiology, Research Committee</w:t>
      </w:r>
      <w:r w:rsidRPr="001234C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 </w:t>
      </w:r>
      <w:r w:rsidR="00792D50">
        <w:rPr>
          <w:rFonts w:ascii="Arial" w:hAnsi="Arial" w:cs="Arial"/>
          <w:color w:val="000000" w:themeColor="text1"/>
        </w:rPr>
        <w:t xml:space="preserve">      20</w:t>
      </w:r>
      <w:r w:rsidRPr="001234C8">
        <w:rPr>
          <w:rFonts w:ascii="Arial" w:hAnsi="Arial" w:cs="Arial"/>
          <w:color w:val="000000" w:themeColor="text1"/>
        </w:rPr>
        <w:t>18-</w:t>
      </w:r>
      <w:r w:rsidR="00792D50">
        <w:rPr>
          <w:rFonts w:ascii="Arial" w:hAnsi="Arial" w:cs="Arial"/>
          <w:color w:val="000000" w:themeColor="text1"/>
        </w:rPr>
        <w:t>2022</w:t>
      </w:r>
    </w:p>
    <w:p w14:paraId="4E9AA7A5" w14:textId="77777777" w:rsidR="001234C8" w:rsidRDefault="001234C8" w:rsidP="00A01213">
      <w:pPr>
        <w:ind w:left="1440" w:right="360" w:hanging="1440"/>
        <w:rPr>
          <w:rFonts w:ascii="Arial" w:hAnsi="Arial" w:cs="Arial"/>
          <w:color w:val="000000" w:themeColor="text1"/>
        </w:rPr>
      </w:pPr>
    </w:p>
    <w:p w14:paraId="74B4D836" w14:textId="101FBD55" w:rsidR="002E7366" w:rsidRDefault="002E7366" w:rsidP="00A01213">
      <w:pPr>
        <w:ind w:left="1440" w:right="360" w:hanging="1440"/>
        <w:rPr>
          <w:rFonts w:ascii="Arial" w:hAnsi="Arial" w:cs="Arial"/>
          <w:color w:val="000000" w:themeColor="text1"/>
        </w:rPr>
      </w:pPr>
      <w:r w:rsidRPr="002E7366">
        <w:rPr>
          <w:rFonts w:ascii="Arial" w:hAnsi="Arial" w:cs="Arial"/>
          <w:color w:val="000000" w:themeColor="text1"/>
        </w:rPr>
        <w:t>Abstract Review</w:t>
      </w:r>
      <w:r w:rsidR="00BA120B">
        <w:rPr>
          <w:rFonts w:ascii="Arial" w:hAnsi="Arial" w:cs="Arial"/>
          <w:color w:val="000000" w:themeColor="text1"/>
        </w:rPr>
        <w:t>er</w:t>
      </w:r>
      <w:r w:rsidRPr="002E7366">
        <w:rPr>
          <w:rFonts w:ascii="Arial" w:hAnsi="Arial" w:cs="Arial"/>
          <w:color w:val="000000" w:themeColor="text1"/>
        </w:rPr>
        <w:t xml:space="preserve">, Research Committee, </w:t>
      </w:r>
      <w:r>
        <w:rPr>
          <w:rFonts w:ascii="Arial" w:hAnsi="Arial" w:cs="Arial"/>
          <w:color w:val="000000" w:themeColor="text1"/>
        </w:rPr>
        <w:t xml:space="preserve">Texas Children’s Hospital </w:t>
      </w:r>
      <w:r>
        <w:rPr>
          <w:rFonts w:ascii="Arial" w:hAnsi="Arial" w:cs="Arial"/>
          <w:color w:val="000000" w:themeColor="text1"/>
        </w:rPr>
        <w:tab/>
        <w:t xml:space="preserve">   </w:t>
      </w:r>
      <w:r w:rsidR="00792D50">
        <w:rPr>
          <w:rFonts w:ascii="Arial" w:hAnsi="Arial" w:cs="Arial"/>
          <w:color w:val="000000" w:themeColor="text1"/>
        </w:rPr>
        <w:t xml:space="preserve">      </w:t>
      </w:r>
      <w:r>
        <w:rPr>
          <w:rFonts w:ascii="Arial" w:hAnsi="Arial" w:cs="Arial"/>
          <w:color w:val="000000" w:themeColor="text1"/>
        </w:rPr>
        <w:t>2018</w:t>
      </w:r>
    </w:p>
    <w:p w14:paraId="13D8FC83" w14:textId="2A028645" w:rsidR="002E7366" w:rsidRDefault="002E7366" w:rsidP="00A01213">
      <w:pPr>
        <w:ind w:left="1440" w:right="360" w:hanging="1440"/>
        <w:rPr>
          <w:rFonts w:ascii="Arial" w:hAnsi="Arial" w:cs="Arial"/>
          <w:color w:val="000000" w:themeColor="text1"/>
        </w:rPr>
      </w:pPr>
      <w:r w:rsidRPr="002E7366">
        <w:rPr>
          <w:rFonts w:ascii="Arial" w:hAnsi="Arial" w:cs="Arial"/>
          <w:color w:val="000000" w:themeColor="text1"/>
        </w:rPr>
        <w:t>Surgical Research Day</w:t>
      </w:r>
    </w:p>
    <w:p w14:paraId="0F6888BF" w14:textId="77777777" w:rsidR="002E7366" w:rsidRDefault="002E7366" w:rsidP="00A01213">
      <w:pPr>
        <w:ind w:left="1440" w:right="360" w:hanging="1440"/>
        <w:rPr>
          <w:rFonts w:ascii="Arial" w:hAnsi="Arial" w:cs="Arial"/>
          <w:color w:val="000000" w:themeColor="text1"/>
        </w:rPr>
      </w:pPr>
    </w:p>
    <w:p w14:paraId="39AC553F" w14:textId="0D90A385" w:rsidR="00A9663A" w:rsidRDefault="00A9663A" w:rsidP="00A01213">
      <w:pPr>
        <w:ind w:left="1440" w:right="360" w:hanging="14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Multidisciplinary POCUS Collaborative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  2017-Present</w:t>
      </w:r>
    </w:p>
    <w:p w14:paraId="3E32F85E" w14:textId="38E2E216" w:rsidR="00A9663A" w:rsidRDefault="00A9663A" w:rsidP="00A01213">
      <w:pPr>
        <w:ind w:left="1440" w:right="360" w:hanging="14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Texas Children’s Hospital</w:t>
      </w:r>
    </w:p>
    <w:p w14:paraId="73084B38" w14:textId="203A8C65" w:rsidR="00A9663A" w:rsidRDefault="00A9663A" w:rsidP="00A01213">
      <w:pPr>
        <w:ind w:left="1440" w:right="360" w:hanging="14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Section Leader- POCUS Scope of Practice</w:t>
      </w:r>
    </w:p>
    <w:p w14:paraId="234F24C2" w14:textId="77777777" w:rsidR="00A9663A" w:rsidRDefault="00A9663A" w:rsidP="00A01213">
      <w:pPr>
        <w:ind w:left="1440" w:right="360" w:hanging="1440"/>
        <w:rPr>
          <w:rFonts w:ascii="Arial" w:hAnsi="Arial" w:cs="Arial"/>
          <w:color w:val="000000" w:themeColor="text1"/>
        </w:rPr>
      </w:pPr>
    </w:p>
    <w:p w14:paraId="43A24F05" w14:textId="5DFC8E15" w:rsidR="004F4A9A" w:rsidRDefault="004F4A9A" w:rsidP="00A01213">
      <w:pPr>
        <w:ind w:left="1440" w:right="360" w:hanging="14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Pediatric Anesthesiology Fellowship Selection Committee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  2017-Present</w:t>
      </w:r>
    </w:p>
    <w:p w14:paraId="44BE5DE4" w14:textId="05562B29" w:rsidR="004F4A9A" w:rsidRDefault="004F4A9A" w:rsidP="00A01213">
      <w:pPr>
        <w:ind w:left="1440" w:right="360" w:hanging="14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Texas Children’s Hospital </w:t>
      </w:r>
    </w:p>
    <w:p w14:paraId="253F380E" w14:textId="77777777" w:rsidR="004F4A9A" w:rsidRDefault="004F4A9A" w:rsidP="00A01213">
      <w:pPr>
        <w:ind w:left="1440" w:right="360" w:hanging="1440"/>
        <w:rPr>
          <w:rFonts w:ascii="Arial" w:hAnsi="Arial" w:cs="Arial"/>
          <w:color w:val="000000" w:themeColor="text1"/>
        </w:rPr>
      </w:pPr>
    </w:p>
    <w:p w14:paraId="654313FD" w14:textId="77777777" w:rsidR="00E107AA" w:rsidRPr="00B60E63" w:rsidRDefault="00637549" w:rsidP="00A01213">
      <w:pPr>
        <w:ind w:left="1440" w:right="360" w:hanging="1440"/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 xml:space="preserve">Invited Faculty </w:t>
      </w:r>
      <w:r w:rsidR="00E107AA" w:rsidRPr="00B60E63">
        <w:rPr>
          <w:rFonts w:ascii="Arial" w:hAnsi="Arial" w:cs="Arial"/>
          <w:color w:val="000000" w:themeColor="text1"/>
        </w:rPr>
        <w:tab/>
      </w:r>
      <w:r w:rsidR="00E107AA" w:rsidRPr="00B60E63">
        <w:rPr>
          <w:rFonts w:ascii="Arial" w:hAnsi="Arial" w:cs="Arial"/>
          <w:color w:val="000000" w:themeColor="text1"/>
        </w:rPr>
        <w:tab/>
      </w:r>
      <w:r w:rsidR="00E107AA" w:rsidRPr="00B60E63">
        <w:rPr>
          <w:rFonts w:ascii="Arial" w:hAnsi="Arial" w:cs="Arial"/>
          <w:color w:val="000000" w:themeColor="text1"/>
        </w:rPr>
        <w:tab/>
      </w:r>
      <w:r w:rsidR="00E107AA" w:rsidRPr="00B60E63">
        <w:rPr>
          <w:rFonts w:ascii="Arial" w:hAnsi="Arial" w:cs="Arial"/>
          <w:color w:val="000000" w:themeColor="text1"/>
        </w:rPr>
        <w:tab/>
      </w:r>
      <w:r w:rsidR="00E107AA" w:rsidRPr="00B60E63">
        <w:rPr>
          <w:rFonts w:ascii="Arial" w:hAnsi="Arial" w:cs="Arial"/>
          <w:color w:val="000000" w:themeColor="text1"/>
        </w:rPr>
        <w:tab/>
      </w:r>
      <w:r w:rsidR="00E107AA" w:rsidRPr="00B60E63">
        <w:rPr>
          <w:rFonts w:ascii="Arial" w:hAnsi="Arial" w:cs="Arial"/>
          <w:color w:val="000000" w:themeColor="text1"/>
        </w:rPr>
        <w:tab/>
      </w:r>
      <w:r w:rsidR="00E107AA" w:rsidRPr="00B60E63">
        <w:rPr>
          <w:rFonts w:ascii="Arial" w:hAnsi="Arial" w:cs="Arial"/>
          <w:color w:val="000000" w:themeColor="text1"/>
        </w:rPr>
        <w:tab/>
      </w:r>
      <w:r w:rsidR="00E107AA" w:rsidRPr="00B60E63">
        <w:rPr>
          <w:rFonts w:ascii="Arial" w:hAnsi="Arial" w:cs="Arial"/>
          <w:color w:val="000000" w:themeColor="text1"/>
        </w:rPr>
        <w:tab/>
      </w:r>
      <w:r w:rsidR="00E107AA" w:rsidRPr="00B60E63">
        <w:rPr>
          <w:rFonts w:ascii="Arial" w:hAnsi="Arial" w:cs="Arial"/>
          <w:color w:val="000000" w:themeColor="text1"/>
        </w:rPr>
        <w:tab/>
        <w:t>Aug 2015</w:t>
      </w:r>
    </w:p>
    <w:p w14:paraId="5962B157" w14:textId="77777777" w:rsidR="00637549" w:rsidRPr="00B60E63" w:rsidRDefault="00637549" w:rsidP="00A01213">
      <w:pPr>
        <w:ind w:left="1440" w:right="360" w:hanging="1440"/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 xml:space="preserve">Instruction on </w:t>
      </w:r>
      <w:r w:rsidRPr="00B60E63">
        <w:rPr>
          <w:rFonts w:ascii="Arial" w:hAnsi="Arial" w:cs="Arial"/>
          <w:i/>
          <w:color w:val="000000" w:themeColor="text1"/>
        </w:rPr>
        <w:t>Ultrasound Imaging for Anesthesiologists</w:t>
      </w:r>
      <w:r w:rsidRPr="00B60E63">
        <w:rPr>
          <w:rFonts w:ascii="Arial" w:hAnsi="Arial" w:cs="Arial"/>
          <w:color w:val="000000" w:themeColor="text1"/>
        </w:rPr>
        <w:tab/>
      </w:r>
    </w:p>
    <w:p w14:paraId="3A3A4E0B" w14:textId="77777777" w:rsidR="00637549" w:rsidRPr="00B60E63" w:rsidRDefault="00637549" w:rsidP="00A01213">
      <w:pPr>
        <w:ind w:left="1440" w:right="360" w:hanging="1440"/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 xml:space="preserve">The Children’s Hospital of Philadelphia </w:t>
      </w:r>
      <w:r w:rsidRPr="00B60E63">
        <w:rPr>
          <w:rFonts w:ascii="Arial" w:hAnsi="Arial" w:cs="Arial"/>
          <w:color w:val="000000" w:themeColor="text1"/>
        </w:rPr>
        <w:tab/>
      </w:r>
      <w:r w:rsidRPr="00B60E63">
        <w:rPr>
          <w:rFonts w:ascii="Arial" w:hAnsi="Arial" w:cs="Arial"/>
          <w:color w:val="000000" w:themeColor="text1"/>
        </w:rPr>
        <w:tab/>
      </w:r>
      <w:r w:rsidRPr="00B60E63">
        <w:rPr>
          <w:rFonts w:ascii="Arial" w:hAnsi="Arial" w:cs="Arial"/>
          <w:color w:val="000000" w:themeColor="text1"/>
        </w:rPr>
        <w:tab/>
      </w:r>
    </w:p>
    <w:p w14:paraId="69D0C400" w14:textId="77777777" w:rsidR="00637549" w:rsidRPr="00B60E63" w:rsidRDefault="00637549" w:rsidP="00A01213">
      <w:pPr>
        <w:ind w:left="1440" w:right="360" w:hanging="1440"/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>Annual Multi-Institutional Pediatric Anesthesia Fellow Boot Camp</w:t>
      </w:r>
    </w:p>
    <w:p w14:paraId="0F1CE064" w14:textId="77777777" w:rsidR="00CB71BE" w:rsidRPr="00B60E63" w:rsidRDefault="00CB71BE" w:rsidP="00A509E0">
      <w:pPr>
        <w:ind w:right="360"/>
        <w:rPr>
          <w:rFonts w:ascii="Arial" w:eastAsia="Arial" w:hAnsi="Arial" w:cs="Arial"/>
          <w:bCs/>
          <w:color w:val="000000" w:themeColor="text1"/>
        </w:rPr>
      </w:pPr>
    </w:p>
    <w:p w14:paraId="61D92562" w14:textId="77777777" w:rsidR="00CB71BE" w:rsidRPr="00B60E63" w:rsidRDefault="00CB71BE" w:rsidP="00A0121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Anesthesiology Qua</w:t>
      </w:r>
      <w:r w:rsidR="005D39CB" w:rsidRPr="00B60E63">
        <w:rPr>
          <w:rFonts w:ascii="Arial" w:eastAsia="Arial" w:hAnsi="Arial" w:cs="Arial"/>
          <w:bCs/>
          <w:color w:val="000000" w:themeColor="text1"/>
        </w:rPr>
        <w:t>lity Improvement Committee</w:t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  <w:t xml:space="preserve">         </w:t>
      </w:r>
      <w:r w:rsidRPr="00B60E63">
        <w:rPr>
          <w:rFonts w:ascii="Arial" w:eastAsia="Arial" w:hAnsi="Arial" w:cs="Arial"/>
          <w:bCs/>
          <w:color w:val="000000" w:themeColor="text1"/>
        </w:rPr>
        <w:t>2013-2014</w:t>
      </w:r>
    </w:p>
    <w:p w14:paraId="627BFE43" w14:textId="77777777" w:rsidR="00CB71BE" w:rsidRPr="00B60E63" w:rsidRDefault="00CB71BE" w:rsidP="00A0121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Departmental Peer Review</w:t>
      </w:r>
    </w:p>
    <w:p w14:paraId="49D62C20" w14:textId="77777777" w:rsidR="00CB71BE" w:rsidRPr="00B60E63" w:rsidRDefault="00CB71BE" w:rsidP="00A0121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Baystate Medical Center, Springfield MA</w:t>
      </w:r>
    </w:p>
    <w:p w14:paraId="3867B505" w14:textId="77777777" w:rsidR="00CB71BE" w:rsidRPr="00B60E63" w:rsidRDefault="00CB71BE" w:rsidP="00A01213">
      <w:pPr>
        <w:ind w:right="360"/>
        <w:rPr>
          <w:rFonts w:ascii="Arial" w:eastAsia="Arial" w:hAnsi="Arial" w:cs="Arial"/>
          <w:bCs/>
          <w:color w:val="000000" w:themeColor="text1"/>
        </w:rPr>
      </w:pPr>
    </w:p>
    <w:p w14:paraId="7D986225" w14:textId="77777777" w:rsidR="00CB71BE" w:rsidRPr="00B60E63" w:rsidRDefault="00CB71BE" w:rsidP="00A0121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Anesthesiology Graduate </w:t>
      </w:r>
      <w:r w:rsidR="005D39CB" w:rsidRPr="00B60E63">
        <w:rPr>
          <w:rFonts w:ascii="Arial" w:eastAsia="Arial" w:hAnsi="Arial" w:cs="Arial"/>
          <w:bCs/>
          <w:color w:val="000000" w:themeColor="text1"/>
        </w:rPr>
        <w:t>Medical Education Committee</w:t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  <w:t xml:space="preserve">         </w:t>
      </w:r>
      <w:r w:rsidRPr="00B60E63">
        <w:rPr>
          <w:rFonts w:ascii="Arial" w:eastAsia="Arial" w:hAnsi="Arial" w:cs="Arial"/>
          <w:bCs/>
          <w:color w:val="000000" w:themeColor="text1"/>
        </w:rPr>
        <w:t>2013-2014</w:t>
      </w:r>
    </w:p>
    <w:p w14:paraId="59FA23C5" w14:textId="77777777" w:rsidR="00CB71BE" w:rsidRPr="00B60E63" w:rsidRDefault="00CB71BE" w:rsidP="00A0121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lastRenderedPageBreak/>
        <w:t>Baystate Medical Center, Springfield MA</w:t>
      </w:r>
    </w:p>
    <w:p w14:paraId="6C3B1FFE" w14:textId="77777777" w:rsidR="00CB71BE" w:rsidRPr="00B60E63" w:rsidRDefault="00CB71BE" w:rsidP="00A0121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</w:p>
    <w:p w14:paraId="334754E7" w14:textId="77777777" w:rsidR="00CB71BE" w:rsidRPr="00B60E63" w:rsidRDefault="00CB71BE" w:rsidP="00A0121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Graduate Medical Education Committe</w:t>
      </w:r>
      <w:r w:rsidR="005D39CB" w:rsidRPr="00B60E63">
        <w:rPr>
          <w:rFonts w:ascii="Arial" w:eastAsia="Arial" w:hAnsi="Arial" w:cs="Arial"/>
          <w:bCs/>
          <w:color w:val="000000" w:themeColor="text1"/>
        </w:rPr>
        <w:t xml:space="preserve">e </w:t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  <w:t xml:space="preserve">                    </w:t>
      </w:r>
      <w:r w:rsidRPr="00B60E63">
        <w:rPr>
          <w:rFonts w:ascii="Arial" w:eastAsia="Arial" w:hAnsi="Arial" w:cs="Arial"/>
          <w:bCs/>
          <w:color w:val="000000" w:themeColor="text1"/>
        </w:rPr>
        <w:t>2013-2014</w:t>
      </w:r>
    </w:p>
    <w:p w14:paraId="5290DEAF" w14:textId="77777777" w:rsidR="00CB71BE" w:rsidRPr="00B60E63" w:rsidRDefault="00CB71BE" w:rsidP="00A0121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Baystate Medical Center, Springfield MA</w:t>
      </w:r>
    </w:p>
    <w:p w14:paraId="1ABBC554" w14:textId="77777777" w:rsidR="00CB71BE" w:rsidRPr="00B60E63" w:rsidRDefault="00CB71BE" w:rsidP="00A0121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</w:p>
    <w:p w14:paraId="308DF49E" w14:textId="77777777" w:rsidR="00CB71BE" w:rsidRPr="00B60E63" w:rsidRDefault="00CB71BE" w:rsidP="00A0121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Anesthesiology Resi</w:t>
      </w:r>
      <w:r w:rsidR="005D39CB" w:rsidRPr="00B60E63">
        <w:rPr>
          <w:rFonts w:ascii="Arial" w:eastAsia="Arial" w:hAnsi="Arial" w:cs="Arial"/>
          <w:bCs/>
          <w:color w:val="000000" w:themeColor="text1"/>
        </w:rPr>
        <w:t>dency Recruitment Committee</w:t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  <w:t xml:space="preserve">                  </w:t>
      </w:r>
      <w:r w:rsidRPr="00B60E63">
        <w:rPr>
          <w:rFonts w:ascii="Arial" w:eastAsia="Arial" w:hAnsi="Arial" w:cs="Arial"/>
          <w:bCs/>
          <w:color w:val="000000" w:themeColor="text1"/>
        </w:rPr>
        <w:t>2013</w:t>
      </w:r>
    </w:p>
    <w:p w14:paraId="50EE27B7" w14:textId="77777777" w:rsidR="00CB71BE" w:rsidRPr="00B60E63" w:rsidRDefault="00CB71BE" w:rsidP="00A0121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Baystate Medical Center, Springfield MA </w:t>
      </w:r>
      <w:r w:rsidRPr="00B60E63">
        <w:rPr>
          <w:rFonts w:ascii="Arial" w:eastAsia="Arial" w:hAnsi="Arial" w:cs="Arial"/>
          <w:bCs/>
          <w:color w:val="000000" w:themeColor="text1"/>
        </w:rPr>
        <w:tab/>
      </w:r>
    </w:p>
    <w:p w14:paraId="5B767AE9" w14:textId="77777777" w:rsidR="00CB71BE" w:rsidRPr="00B60E63" w:rsidRDefault="00CB71BE" w:rsidP="00A0121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</w:p>
    <w:p w14:paraId="6B5617E8" w14:textId="77777777" w:rsidR="00CB71BE" w:rsidRPr="00B60E63" w:rsidRDefault="00CB71BE" w:rsidP="00A0121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Anesthesiology Resi</w:t>
      </w:r>
      <w:r w:rsidR="005D39CB" w:rsidRPr="00B60E63">
        <w:rPr>
          <w:rFonts w:ascii="Arial" w:eastAsia="Arial" w:hAnsi="Arial" w:cs="Arial"/>
          <w:bCs/>
          <w:color w:val="000000" w:themeColor="text1"/>
        </w:rPr>
        <w:t>dency Recruitment Committee</w:t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</w:r>
      <w:r w:rsidR="005D39CB" w:rsidRPr="00B60E63">
        <w:rPr>
          <w:rFonts w:ascii="Arial" w:eastAsia="Arial" w:hAnsi="Arial" w:cs="Arial"/>
          <w:bCs/>
          <w:color w:val="000000" w:themeColor="text1"/>
        </w:rPr>
        <w:tab/>
        <w:t xml:space="preserve">                  </w:t>
      </w:r>
      <w:r w:rsidRPr="00B60E63">
        <w:rPr>
          <w:rFonts w:ascii="Arial" w:eastAsia="Arial" w:hAnsi="Arial" w:cs="Arial"/>
          <w:bCs/>
          <w:color w:val="000000" w:themeColor="text1"/>
        </w:rPr>
        <w:t>2012</w:t>
      </w:r>
    </w:p>
    <w:p w14:paraId="60E00243" w14:textId="77777777" w:rsidR="00CB71BE" w:rsidRPr="00B60E63" w:rsidRDefault="00CB71BE" w:rsidP="00A0121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Baystate Medical Center, Springfield MA </w:t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</w:p>
    <w:p w14:paraId="0CC39C3C" w14:textId="77777777" w:rsidR="00CB71BE" w:rsidRPr="00B60E63" w:rsidRDefault="00CB71BE" w:rsidP="00A01213">
      <w:pPr>
        <w:ind w:left="1440" w:right="360" w:hanging="1440"/>
        <w:rPr>
          <w:rFonts w:ascii="Arial" w:eastAsia="Arial" w:hAnsi="Arial" w:cs="Arial"/>
          <w:bCs/>
          <w:color w:val="000000" w:themeColor="text1"/>
        </w:rPr>
      </w:pPr>
    </w:p>
    <w:p w14:paraId="474D5FBF" w14:textId="77777777" w:rsidR="00716847" w:rsidRPr="00B60E63" w:rsidRDefault="00CB71BE" w:rsidP="00A01213">
      <w:pPr>
        <w:ind w:right="36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Trauma Quality Improvement Committee- Anesthes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iology Representative </w:t>
      </w:r>
    </w:p>
    <w:p w14:paraId="7E5EF3D5" w14:textId="77777777" w:rsidR="005D39CB" w:rsidRPr="00B60E63" w:rsidRDefault="005D39CB" w:rsidP="00A01213">
      <w:pPr>
        <w:ind w:right="360"/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>Baystate Medical Center, Springfield MA</w:t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  <w:t xml:space="preserve">         </w:t>
      </w:r>
      <w:r w:rsidRPr="00B60E63">
        <w:rPr>
          <w:rFonts w:ascii="Arial" w:eastAsia="Arial" w:hAnsi="Arial" w:cs="Arial"/>
          <w:color w:val="000000" w:themeColor="text1"/>
        </w:rPr>
        <w:t>2012-2014</w:t>
      </w:r>
    </w:p>
    <w:p w14:paraId="1BBD1D3B" w14:textId="77777777" w:rsidR="00CB71BE" w:rsidRPr="00B60E63" w:rsidRDefault="005D39CB" w:rsidP="00A01213">
      <w:pPr>
        <w:ind w:left="1440" w:hanging="144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  <w:t xml:space="preserve">        </w:t>
      </w:r>
    </w:p>
    <w:p w14:paraId="411714CF" w14:textId="77777777" w:rsidR="005D39CB" w:rsidRPr="00B60E63" w:rsidRDefault="00CB71BE" w:rsidP="00A01213">
      <w:pPr>
        <w:ind w:right="36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Needle-stick prevention committee, 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  <w:t xml:space="preserve">         2010-2011</w:t>
      </w:r>
    </w:p>
    <w:p w14:paraId="2D8621C4" w14:textId="77777777" w:rsidR="00CB71BE" w:rsidRPr="00B60E63" w:rsidRDefault="00CB71BE" w:rsidP="00A01213">
      <w:pPr>
        <w:ind w:right="36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St. Vincent’s Medical Center, Bridgeport CT</w:t>
      </w:r>
      <w:r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ab/>
        <w:t xml:space="preserve"> </w:t>
      </w:r>
    </w:p>
    <w:p w14:paraId="0DCA2A82" w14:textId="77777777" w:rsidR="00CB71BE" w:rsidRPr="00B60E63" w:rsidRDefault="00CB71BE" w:rsidP="00A01213">
      <w:pPr>
        <w:ind w:right="360"/>
        <w:rPr>
          <w:rFonts w:ascii="Arial" w:eastAsia="Arial" w:hAnsi="Arial" w:cs="Arial"/>
          <w:color w:val="000000" w:themeColor="text1"/>
        </w:rPr>
      </w:pPr>
    </w:p>
    <w:p w14:paraId="1FCD6996" w14:textId="77777777" w:rsidR="00CB71BE" w:rsidRPr="00B60E63" w:rsidRDefault="00CB71BE" w:rsidP="00A01213">
      <w:pPr>
        <w:ind w:left="1440" w:right="360" w:hanging="144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Medical Emergency Team, Quality Assurance - Improvement Committee </w:t>
      </w:r>
      <w:r w:rsidRPr="00B60E63">
        <w:rPr>
          <w:rFonts w:ascii="Arial" w:eastAsia="Arial" w:hAnsi="Arial" w:cs="Arial"/>
          <w:color w:val="000000" w:themeColor="text1"/>
        </w:rPr>
        <w:tab/>
      </w:r>
    </w:p>
    <w:p w14:paraId="2658675A" w14:textId="77777777" w:rsidR="00CB71BE" w:rsidRPr="00B60E63" w:rsidRDefault="00CB71BE" w:rsidP="00A01213">
      <w:pPr>
        <w:ind w:left="1440" w:right="360" w:hanging="144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St. Vincent’s Medical Center, Bridgeport CT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  <w:t xml:space="preserve">         2010-2011</w:t>
      </w:r>
    </w:p>
    <w:p w14:paraId="2881A297" w14:textId="77777777" w:rsidR="00CB71BE" w:rsidRPr="00B60E63" w:rsidRDefault="00CB71BE" w:rsidP="00A01213">
      <w:pPr>
        <w:ind w:right="360"/>
        <w:rPr>
          <w:rFonts w:ascii="Arial" w:eastAsia="Arial" w:hAnsi="Arial" w:cs="Arial"/>
          <w:color w:val="000000" w:themeColor="text1"/>
        </w:rPr>
      </w:pPr>
    </w:p>
    <w:p w14:paraId="10474BDB" w14:textId="77777777" w:rsidR="005D39CB" w:rsidRPr="00B60E63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Volunteer </w:t>
      </w:r>
      <w:r w:rsidRPr="00B60E63">
        <w:rPr>
          <w:rFonts w:ascii="Arial" w:eastAsia="Arial" w:hAnsi="Arial" w:cs="Arial"/>
          <w:color w:val="000000" w:themeColor="text1"/>
        </w:rPr>
        <w:tab/>
        <w:t xml:space="preserve">Neonatal Intensive Care Unit. 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  <w:t xml:space="preserve">       </w:t>
      </w:r>
      <w:r w:rsidR="005D39CB" w:rsidRPr="00B60E63">
        <w:rPr>
          <w:rFonts w:ascii="Arial" w:eastAsia="Arial" w:hAnsi="Arial" w:cs="Arial"/>
          <w:color w:val="000000" w:themeColor="text1"/>
          <w:lang w:val="it-IT"/>
        </w:rPr>
        <w:t>2009</w:t>
      </w:r>
    </w:p>
    <w:p w14:paraId="1A35D199" w14:textId="77777777" w:rsidR="00CB71BE" w:rsidRPr="00B60E63" w:rsidRDefault="00CB71BE" w:rsidP="00A01213">
      <w:pPr>
        <w:rPr>
          <w:rFonts w:ascii="Arial" w:eastAsia="Arial" w:hAnsi="Arial" w:cs="Arial"/>
          <w:color w:val="000000" w:themeColor="text1"/>
          <w:lang w:val="it-IT"/>
        </w:rPr>
      </w:pPr>
      <w:proofErr w:type="spellStart"/>
      <w:r w:rsidRPr="00B60E63">
        <w:rPr>
          <w:rFonts w:ascii="Arial" w:eastAsia="Arial" w:hAnsi="Arial" w:cs="Arial"/>
          <w:color w:val="000000" w:themeColor="text1"/>
          <w:lang w:val="it-IT"/>
        </w:rPr>
        <w:t>Carmel</w:t>
      </w:r>
      <w:proofErr w:type="spellEnd"/>
      <w:r w:rsidRPr="00B60E63">
        <w:rPr>
          <w:rFonts w:ascii="Arial" w:eastAsia="Arial" w:hAnsi="Arial" w:cs="Arial"/>
          <w:color w:val="000000" w:themeColor="text1"/>
          <w:lang w:val="it-IT"/>
        </w:rPr>
        <w:t xml:space="preserve"> </w:t>
      </w:r>
      <w:proofErr w:type="spellStart"/>
      <w:r w:rsidRPr="00B60E63">
        <w:rPr>
          <w:rFonts w:ascii="Arial" w:eastAsia="Arial" w:hAnsi="Arial" w:cs="Arial"/>
          <w:color w:val="000000" w:themeColor="text1"/>
          <w:lang w:val="it-IT"/>
        </w:rPr>
        <w:t>Medical</w:t>
      </w:r>
      <w:proofErr w:type="spellEnd"/>
      <w:r w:rsidRPr="00B60E63">
        <w:rPr>
          <w:rFonts w:ascii="Arial" w:eastAsia="Arial" w:hAnsi="Arial" w:cs="Arial"/>
          <w:color w:val="000000" w:themeColor="text1"/>
          <w:lang w:val="it-IT"/>
        </w:rPr>
        <w:t xml:space="preserve"> Center: Haifa, Israel </w:t>
      </w:r>
      <w:r w:rsidRPr="00B60E63">
        <w:rPr>
          <w:rFonts w:ascii="Arial" w:eastAsia="Arial" w:hAnsi="Arial" w:cs="Arial"/>
          <w:color w:val="000000" w:themeColor="text1"/>
          <w:lang w:val="it-IT"/>
        </w:rPr>
        <w:tab/>
      </w:r>
    </w:p>
    <w:p w14:paraId="1DB6A789" w14:textId="77777777" w:rsidR="00CB71BE" w:rsidRPr="00B60E63" w:rsidRDefault="00CB71BE" w:rsidP="00A01213">
      <w:pPr>
        <w:ind w:left="1440" w:right="360" w:hanging="1440"/>
        <w:rPr>
          <w:rFonts w:ascii="Arial" w:eastAsia="Arial" w:hAnsi="Arial" w:cs="Arial"/>
          <w:color w:val="000000" w:themeColor="text1"/>
          <w:lang w:val="it-IT"/>
        </w:rPr>
      </w:pPr>
    </w:p>
    <w:p w14:paraId="0345FB27" w14:textId="77777777" w:rsidR="005D39CB" w:rsidRPr="00B60E63" w:rsidRDefault="00CB71BE" w:rsidP="00A01213">
      <w:pPr>
        <w:ind w:left="1440" w:right="360" w:hanging="144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Class 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Representative- </w:t>
      </w:r>
      <w:r w:rsidRPr="00B60E63">
        <w:rPr>
          <w:rFonts w:ascii="Arial" w:eastAsia="Arial" w:hAnsi="Arial" w:cs="Arial"/>
          <w:color w:val="000000" w:themeColor="text1"/>
        </w:rPr>
        <w:t>Touro College School of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 Health Science. </w:t>
      </w:r>
      <w:r w:rsidR="005D39CB" w:rsidRPr="00B60E63">
        <w:rPr>
          <w:rFonts w:ascii="Arial" w:eastAsia="Arial" w:hAnsi="Arial" w:cs="Arial"/>
          <w:color w:val="000000" w:themeColor="text1"/>
        </w:rPr>
        <w:tab/>
        <w:t xml:space="preserve">         2005-2006</w:t>
      </w:r>
    </w:p>
    <w:p w14:paraId="2EC0CC7A" w14:textId="77777777" w:rsidR="00CB71BE" w:rsidRPr="00B60E63" w:rsidRDefault="005D39CB" w:rsidP="00A01213">
      <w:pPr>
        <w:ind w:left="1440" w:right="360" w:hanging="144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Bayshore, NY </w:t>
      </w:r>
    </w:p>
    <w:p w14:paraId="35713ED6" w14:textId="77777777" w:rsidR="00CB71BE" w:rsidRPr="00B60E63" w:rsidRDefault="00CB71BE" w:rsidP="00A01213">
      <w:pPr>
        <w:ind w:right="360"/>
        <w:rPr>
          <w:rFonts w:ascii="Arial" w:eastAsia="Arial" w:hAnsi="Arial" w:cs="Arial"/>
          <w:color w:val="000000" w:themeColor="text1"/>
        </w:rPr>
      </w:pPr>
    </w:p>
    <w:p w14:paraId="54847268" w14:textId="77777777" w:rsidR="00CB71BE" w:rsidRPr="00B60E63" w:rsidRDefault="00CB71BE" w:rsidP="00A01213">
      <w:pPr>
        <w:ind w:right="36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Volunteer </w:t>
      </w:r>
      <w:r w:rsidRPr="00B60E63">
        <w:rPr>
          <w:rFonts w:ascii="Arial" w:eastAsia="Arial" w:hAnsi="Arial" w:cs="Arial"/>
          <w:color w:val="000000" w:themeColor="text1"/>
        </w:rPr>
        <w:tab/>
        <w:t xml:space="preserve">Literacy Program at Yeshiva University, New York, NY  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       2002-2004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 xml:space="preserve">A program for tutoring children at public schools in- </w:t>
      </w:r>
    </w:p>
    <w:p w14:paraId="7825D160" w14:textId="77777777" w:rsidR="00CB71BE" w:rsidRPr="00B60E63" w:rsidRDefault="00CB71BE" w:rsidP="00A01213">
      <w:pPr>
        <w:ind w:left="720" w:right="360" w:firstLine="72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underserved communities</w:t>
      </w:r>
    </w:p>
    <w:p w14:paraId="5DDE48A8" w14:textId="77777777" w:rsidR="00CB71BE" w:rsidRPr="00B60E63" w:rsidRDefault="00CB71BE" w:rsidP="00CB71BE">
      <w:pPr>
        <w:ind w:right="360"/>
        <w:rPr>
          <w:rFonts w:ascii="Arial" w:eastAsia="Arial" w:hAnsi="Arial" w:cs="Arial"/>
          <w:color w:val="000000" w:themeColor="text1"/>
        </w:rPr>
      </w:pPr>
    </w:p>
    <w:p w14:paraId="33964DBE" w14:textId="77777777" w:rsidR="00CB71BE" w:rsidRPr="00B60E63" w:rsidRDefault="00CB71BE" w:rsidP="00CB71BE">
      <w:pPr>
        <w:ind w:right="36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Volunteer</w:t>
      </w:r>
      <w:r w:rsidRPr="00B60E63">
        <w:rPr>
          <w:rFonts w:ascii="Arial" w:eastAsia="Arial" w:hAnsi="Arial" w:cs="Arial"/>
          <w:color w:val="000000" w:themeColor="text1"/>
        </w:rPr>
        <w:tab/>
        <w:t xml:space="preserve"> Department of Radiology a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t Baptist Hospital Miami, FL        </w:t>
      </w:r>
      <w:r w:rsidRPr="00B60E63">
        <w:rPr>
          <w:rFonts w:ascii="Arial" w:eastAsia="Arial" w:hAnsi="Arial" w:cs="Arial"/>
          <w:color w:val="000000" w:themeColor="text1"/>
        </w:rPr>
        <w:t>1999-2000</w:t>
      </w:r>
    </w:p>
    <w:p w14:paraId="5C597851" w14:textId="77777777" w:rsidR="00A509E0" w:rsidRPr="00B60E63" w:rsidRDefault="00A509E0" w:rsidP="00CB71BE">
      <w:pPr>
        <w:ind w:right="360"/>
        <w:rPr>
          <w:rFonts w:ascii="Arial" w:eastAsia="Arial" w:hAnsi="Arial" w:cs="Arial"/>
          <w:b/>
          <w:bCs/>
          <w:color w:val="000000" w:themeColor="text1"/>
        </w:rPr>
      </w:pPr>
    </w:p>
    <w:p w14:paraId="7B8A986D" w14:textId="77777777" w:rsidR="00D954E2" w:rsidRDefault="00D954E2" w:rsidP="00CB71BE">
      <w:pPr>
        <w:ind w:right="360"/>
        <w:rPr>
          <w:rFonts w:ascii="Arial" w:eastAsia="Arial" w:hAnsi="Arial" w:cs="Arial"/>
          <w:b/>
          <w:bCs/>
          <w:color w:val="000000" w:themeColor="text1"/>
        </w:rPr>
      </w:pPr>
    </w:p>
    <w:p w14:paraId="040D67EC" w14:textId="77777777" w:rsidR="00CB71BE" w:rsidRPr="00B60E63" w:rsidRDefault="0000392F" w:rsidP="00CB71BE">
      <w:pPr>
        <w:ind w:right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60E63">
        <w:rPr>
          <w:rFonts w:ascii="Arial" w:eastAsia="Arial" w:hAnsi="Arial" w:cs="Arial"/>
          <w:b/>
          <w:bCs/>
          <w:color w:val="000000" w:themeColor="text1"/>
        </w:rPr>
        <w:t>13</w:t>
      </w:r>
      <w:r w:rsidR="00CB71BE" w:rsidRPr="00B60E63">
        <w:rPr>
          <w:rFonts w:ascii="Arial" w:eastAsia="Arial" w:hAnsi="Arial" w:cs="Arial"/>
          <w:b/>
          <w:bCs/>
          <w:color w:val="000000" w:themeColor="text1"/>
        </w:rPr>
        <w:t>.  AFFILIATIONS / MEMBERSHIPS</w:t>
      </w:r>
    </w:p>
    <w:p w14:paraId="11587180" w14:textId="77777777" w:rsidR="00CB71BE" w:rsidRPr="00B60E63" w:rsidRDefault="00CB71BE">
      <w:pPr>
        <w:rPr>
          <w:rFonts w:ascii="Arial" w:eastAsia="Arial" w:hAnsi="Arial" w:cs="Arial"/>
          <w:b/>
          <w:bCs/>
          <w:color w:val="000000" w:themeColor="text1"/>
        </w:rPr>
      </w:pPr>
    </w:p>
    <w:p w14:paraId="5CD28D72" w14:textId="58B40603" w:rsidR="004E3BDB" w:rsidRDefault="004E3BDB">
      <w:pPr>
        <w:rPr>
          <w:rFonts w:ascii="Arial" w:eastAsia="Arial" w:hAnsi="Arial" w:cs="Arial"/>
          <w:color w:val="000000" w:themeColor="text1"/>
          <w:shd w:val="solid" w:color="FFFFFF" w:fill="FFFFFF"/>
        </w:rPr>
      </w:pPr>
      <w:r>
        <w:rPr>
          <w:rFonts w:ascii="Arial" w:eastAsia="Arial" w:hAnsi="Arial" w:cs="Arial"/>
          <w:color w:val="000000" w:themeColor="text1"/>
          <w:shd w:val="solid" w:color="FFFFFF" w:fill="FFFFFF"/>
        </w:rPr>
        <w:t>American Academy of Pediatrics</w:t>
      </w:r>
      <w:r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>
        <w:rPr>
          <w:rFonts w:ascii="Arial" w:eastAsia="Arial" w:hAnsi="Arial" w:cs="Arial"/>
          <w:color w:val="000000" w:themeColor="text1"/>
          <w:shd w:val="solid" w:color="FFFFFF" w:fill="FFFFFF"/>
        </w:rPr>
        <w:tab/>
        <w:t xml:space="preserve">          </w:t>
      </w:r>
      <w:r w:rsidRPr="00B60E63">
        <w:rPr>
          <w:rFonts w:ascii="Arial" w:eastAsia="Arial" w:hAnsi="Arial" w:cs="Arial"/>
          <w:color w:val="000000" w:themeColor="text1"/>
          <w:shd w:val="solid" w:color="FFFFFF" w:fill="FFFFFF"/>
        </w:rPr>
        <w:t>2016-Present</w:t>
      </w:r>
    </w:p>
    <w:p w14:paraId="0D579934" w14:textId="77777777" w:rsidR="004E3BDB" w:rsidRDefault="004E3BDB">
      <w:pPr>
        <w:rPr>
          <w:rFonts w:ascii="Arial" w:eastAsia="Arial" w:hAnsi="Arial" w:cs="Arial"/>
          <w:color w:val="000000" w:themeColor="text1"/>
          <w:shd w:val="solid" w:color="FFFFFF" w:fill="FFFFFF"/>
        </w:rPr>
      </w:pPr>
    </w:p>
    <w:p w14:paraId="10685B30" w14:textId="0E7EF8DD" w:rsidR="001D4518" w:rsidRDefault="001D4518">
      <w:pPr>
        <w:rPr>
          <w:rFonts w:ascii="Arial" w:eastAsia="Arial" w:hAnsi="Arial" w:cs="Arial"/>
          <w:color w:val="000000" w:themeColor="text1"/>
          <w:shd w:val="solid" w:color="FFFFFF" w:fill="FFFFFF"/>
        </w:rPr>
      </w:pPr>
      <w:r>
        <w:rPr>
          <w:rFonts w:ascii="Arial" w:eastAsia="Arial" w:hAnsi="Arial" w:cs="Arial"/>
          <w:color w:val="000000" w:themeColor="text1"/>
          <w:shd w:val="solid" w:color="FFFFFF" w:fill="FFFFFF"/>
        </w:rPr>
        <w:t>American Society of Echocardiography</w:t>
      </w:r>
      <w:r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>
        <w:rPr>
          <w:rFonts w:ascii="Arial" w:eastAsia="Arial" w:hAnsi="Arial" w:cs="Arial"/>
          <w:color w:val="000000" w:themeColor="text1"/>
          <w:shd w:val="solid" w:color="FFFFFF" w:fill="FFFFFF"/>
        </w:rPr>
        <w:tab/>
        <w:t xml:space="preserve">          2017-Present</w:t>
      </w:r>
    </w:p>
    <w:p w14:paraId="6C1583A6" w14:textId="77777777" w:rsidR="001D4518" w:rsidRDefault="001D4518">
      <w:pPr>
        <w:rPr>
          <w:rFonts w:ascii="Arial" w:eastAsia="Arial" w:hAnsi="Arial" w:cs="Arial"/>
          <w:color w:val="000000" w:themeColor="text1"/>
          <w:shd w:val="solid" w:color="FFFFFF" w:fill="FFFFFF"/>
        </w:rPr>
      </w:pPr>
    </w:p>
    <w:p w14:paraId="0906E7C9" w14:textId="77777777" w:rsidR="00DA412E" w:rsidRPr="00B60E63" w:rsidRDefault="00DA412E">
      <w:pPr>
        <w:rPr>
          <w:rFonts w:ascii="Arial" w:eastAsia="Arial" w:hAnsi="Arial" w:cs="Arial"/>
          <w:color w:val="000000" w:themeColor="text1"/>
          <w:shd w:val="solid" w:color="FFFFFF" w:fill="FFFFFF"/>
        </w:rPr>
      </w:pPr>
      <w:r w:rsidRPr="00B60E63">
        <w:rPr>
          <w:rFonts w:ascii="Arial" w:eastAsia="Arial" w:hAnsi="Arial" w:cs="Arial"/>
          <w:color w:val="000000" w:themeColor="text1"/>
          <w:shd w:val="solid" w:color="FFFFFF" w:fill="FFFFFF"/>
        </w:rPr>
        <w:t>Pen</w:t>
      </w:r>
      <w:r w:rsidR="00DF27A1" w:rsidRPr="00B60E63">
        <w:rPr>
          <w:rFonts w:ascii="Arial" w:eastAsia="Arial" w:hAnsi="Arial" w:cs="Arial"/>
          <w:color w:val="000000" w:themeColor="text1"/>
          <w:shd w:val="solid" w:color="FFFFFF" w:fill="FFFFFF"/>
        </w:rPr>
        <w:t>nsylvania Medical Society</w:t>
      </w:r>
      <w:r w:rsidR="00DF27A1" w:rsidRPr="00B60E63"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 w:rsidR="00DF27A1" w:rsidRPr="00B60E63"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 w:rsidR="00DF27A1" w:rsidRPr="00B60E63"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 w:rsidR="00DF27A1" w:rsidRPr="00B60E63"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 w:rsidR="00DF27A1" w:rsidRPr="00B60E63"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 w:rsidR="00DF27A1" w:rsidRPr="00B60E63">
        <w:rPr>
          <w:rFonts w:ascii="Arial" w:eastAsia="Arial" w:hAnsi="Arial" w:cs="Arial"/>
          <w:color w:val="000000" w:themeColor="text1"/>
          <w:shd w:val="solid" w:color="FFFFFF" w:fill="FFFFFF"/>
        </w:rPr>
        <w:tab/>
        <w:t xml:space="preserve">          </w:t>
      </w:r>
      <w:r w:rsidRPr="00B60E63">
        <w:rPr>
          <w:rFonts w:ascii="Arial" w:eastAsia="Arial" w:hAnsi="Arial" w:cs="Arial"/>
          <w:color w:val="000000" w:themeColor="text1"/>
          <w:shd w:val="solid" w:color="FFFFFF" w:fill="FFFFFF"/>
        </w:rPr>
        <w:t>2016-Present</w:t>
      </w:r>
    </w:p>
    <w:p w14:paraId="68F6CAE8" w14:textId="77777777" w:rsidR="00DF27A1" w:rsidRPr="00B60E63" w:rsidRDefault="00DF27A1">
      <w:pPr>
        <w:rPr>
          <w:rFonts w:ascii="Arial" w:eastAsia="Arial" w:hAnsi="Arial" w:cs="Arial"/>
          <w:color w:val="000000" w:themeColor="text1"/>
          <w:shd w:val="solid" w:color="FFFFFF" w:fill="FFFFFF"/>
        </w:rPr>
      </w:pPr>
    </w:p>
    <w:p w14:paraId="5ED30BA8" w14:textId="77777777" w:rsidR="001F1D31" w:rsidRPr="00B60E63" w:rsidRDefault="001F1D31">
      <w:pPr>
        <w:rPr>
          <w:rFonts w:ascii="Arial" w:eastAsia="Arial" w:hAnsi="Arial" w:cs="Arial"/>
          <w:color w:val="000000" w:themeColor="text1"/>
          <w:shd w:val="solid" w:color="FFFFFF" w:fill="FFFFFF"/>
        </w:rPr>
      </w:pPr>
      <w:r w:rsidRPr="00B60E63">
        <w:rPr>
          <w:rFonts w:ascii="Arial" w:eastAsia="Arial" w:hAnsi="Arial" w:cs="Arial"/>
          <w:color w:val="000000" w:themeColor="text1"/>
          <w:shd w:val="solid" w:color="FFFFFF" w:fill="FFFFFF"/>
        </w:rPr>
        <w:t>American Medical Associat</w:t>
      </w:r>
      <w:r w:rsidR="00244AD1" w:rsidRPr="00B60E63">
        <w:rPr>
          <w:rFonts w:ascii="Arial" w:eastAsia="Arial" w:hAnsi="Arial" w:cs="Arial"/>
          <w:color w:val="000000" w:themeColor="text1"/>
          <w:shd w:val="solid" w:color="FFFFFF" w:fill="FFFFFF"/>
        </w:rPr>
        <w:t xml:space="preserve">ion </w:t>
      </w:r>
      <w:r w:rsidR="00244AD1" w:rsidRPr="00B60E63"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 w:rsidR="00244AD1" w:rsidRPr="00B60E63"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 w:rsidR="00244AD1" w:rsidRPr="00B60E63"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 w:rsidR="00244AD1" w:rsidRPr="00B60E63"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 w:rsidR="00244AD1" w:rsidRPr="00B60E63"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 w:rsidR="00244AD1" w:rsidRPr="00B60E63">
        <w:rPr>
          <w:rFonts w:ascii="Arial" w:eastAsia="Arial" w:hAnsi="Arial" w:cs="Arial"/>
          <w:color w:val="000000" w:themeColor="text1"/>
          <w:shd w:val="solid" w:color="FFFFFF" w:fill="FFFFFF"/>
        </w:rPr>
        <w:tab/>
        <w:t xml:space="preserve">          </w:t>
      </w:r>
      <w:r w:rsidRPr="00B60E63">
        <w:rPr>
          <w:rFonts w:ascii="Arial" w:eastAsia="Arial" w:hAnsi="Arial" w:cs="Arial"/>
          <w:color w:val="000000" w:themeColor="text1"/>
          <w:shd w:val="solid" w:color="FFFFFF" w:fill="FFFFFF"/>
        </w:rPr>
        <w:t>2015-Present</w:t>
      </w:r>
    </w:p>
    <w:p w14:paraId="61732304" w14:textId="77777777" w:rsidR="001F1D31" w:rsidRPr="00B60E63" w:rsidRDefault="001F1D31">
      <w:pPr>
        <w:rPr>
          <w:rFonts w:ascii="Arial" w:eastAsia="Arial" w:hAnsi="Arial" w:cs="Arial"/>
          <w:color w:val="000000" w:themeColor="text1"/>
          <w:shd w:val="solid" w:color="FFFFFF" w:fill="FFFFFF"/>
        </w:rPr>
      </w:pPr>
    </w:p>
    <w:p w14:paraId="19133B61" w14:textId="77777777" w:rsidR="00CB71BE" w:rsidRPr="00B60E63" w:rsidRDefault="00CB71BE">
      <w:pPr>
        <w:rPr>
          <w:rFonts w:ascii="Arial" w:eastAsia="Arial" w:hAnsi="Arial" w:cs="Arial"/>
          <w:color w:val="000000" w:themeColor="text1"/>
          <w:shd w:val="solid" w:color="FFFFFF" w:fill="FFFFFF"/>
        </w:rPr>
      </w:pPr>
      <w:r w:rsidRPr="00B60E63">
        <w:rPr>
          <w:rFonts w:ascii="Arial" w:eastAsia="Arial" w:hAnsi="Arial" w:cs="Arial"/>
          <w:color w:val="000000" w:themeColor="text1"/>
          <w:shd w:val="solid" w:color="FFFFFF" w:fill="FFFFFF"/>
        </w:rPr>
        <w:t>Society f</w:t>
      </w:r>
      <w:r w:rsidR="005D39CB" w:rsidRPr="00B60E63">
        <w:rPr>
          <w:rFonts w:ascii="Arial" w:eastAsia="Arial" w:hAnsi="Arial" w:cs="Arial"/>
          <w:color w:val="000000" w:themeColor="text1"/>
          <w:shd w:val="solid" w:color="FFFFFF" w:fill="FFFFFF"/>
        </w:rPr>
        <w:t xml:space="preserve">or Pediatric Anesthesia </w:t>
      </w:r>
      <w:r w:rsidR="005D39CB" w:rsidRPr="00B60E63"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 w:rsidR="005D39CB" w:rsidRPr="00B60E63"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 w:rsidR="005D39CB" w:rsidRPr="00B60E63"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 w:rsidR="005D39CB" w:rsidRPr="00B60E63"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 w:rsidR="005D39CB" w:rsidRPr="00B60E63">
        <w:rPr>
          <w:rFonts w:ascii="Arial" w:eastAsia="Arial" w:hAnsi="Arial" w:cs="Arial"/>
          <w:color w:val="000000" w:themeColor="text1"/>
          <w:shd w:val="solid" w:color="FFFFFF" w:fill="FFFFFF"/>
        </w:rPr>
        <w:tab/>
      </w:r>
      <w:r w:rsidR="005D39CB" w:rsidRPr="00B60E63">
        <w:rPr>
          <w:rFonts w:ascii="Arial" w:eastAsia="Arial" w:hAnsi="Arial" w:cs="Arial"/>
          <w:color w:val="000000" w:themeColor="text1"/>
          <w:shd w:val="solid" w:color="FFFFFF" w:fill="FFFFFF"/>
        </w:rPr>
        <w:tab/>
        <w:t xml:space="preserve">          </w:t>
      </w:r>
      <w:r w:rsidRPr="00B60E63">
        <w:rPr>
          <w:rFonts w:ascii="Arial" w:eastAsia="Arial" w:hAnsi="Arial" w:cs="Arial"/>
          <w:color w:val="000000" w:themeColor="text1"/>
          <w:shd w:val="solid" w:color="FFFFFF" w:fill="FFFFFF"/>
        </w:rPr>
        <w:t>2012-Present</w:t>
      </w:r>
    </w:p>
    <w:p w14:paraId="11D9B36F" w14:textId="77777777" w:rsidR="00CB71BE" w:rsidRPr="00B60E63" w:rsidRDefault="00CB71BE">
      <w:pPr>
        <w:rPr>
          <w:rFonts w:ascii="Arial" w:eastAsia="Arial" w:hAnsi="Arial" w:cs="Arial"/>
          <w:color w:val="000000" w:themeColor="text1"/>
          <w:shd w:val="solid" w:color="FFFFFF" w:fill="FFFFFF"/>
        </w:rPr>
      </w:pPr>
    </w:p>
    <w:p w14:paraId="67C56FD4" w14:textId="77777777" w:rsidR="00CB71BE" w:rsidRPr="00B60E63" w:rsidRDefault="00CB71BE">
      <w:pPr>
        <w:rPr>
          <w:rFonts w:ascii="Arial" w:eastAsia="Arial" w:hAnsi="Arial" w:cs="Arial"/>
          <w:color w:val="000000" w:themeColor="text1"/>
          <w:shd w:val="solid" w:color="FFFFFF" w:fill="FFFFFF"/>
        </w:rPr>
      </w:pPr>
      <w:r w:rsidRPr="00B60E63">
        <w:rPr>
          <w:rFonts w:ascii="Arial" w:eastAsia="Arial" w:hAnsi="Arial" w:cs="Arial"/>
          <w:color w:val="000000" w:themeColor="text1"/>
          <w:shd w:val="solid" w:color="FFFFFF" w:fill="FFFFFF"/>
        </w:rPr>
        <w:t xml:space="preserve">Massachusetts </w:t>
      </w:r>
      <w:r w:rsidR="005D39CB" w:rsidRPr="00B60E63">
        <w:rPr>
          <w:rFonts w:ascii="Arial" w:eastAsia="Arial" w:hAnsi="Arial" w:cs="Arial"/>
          <w:color w:val="000000" w:themeColor="text1"/>
        </w:rPr>
        <w:t>Society of Anesthesiology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  <w:t xml:space="preserve">          </w:t>
      </w:r>
      <w:r w:rsidRPr="00B60E63">
        <w:rPr>
          <w:rFonts w:ascii="Arial" w:eastAsia="Arial" w:hAnsi="Arial" w:cs="Arial"/>
          <w:color w:val="000000" w:themeColor="text1"/>
        </w:rPr>
        <w:t>2011-Present</w:t>
      </w:r>
    </w:p>
    <w:p w14:paraId="1C60154C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</w:p>
    <w:p w14:paraId="2D1DD310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Connectic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ut State Medical Society 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  <w:t xml:space="preserve">          </w:t>
      </w:r>
      <w:r w:rsidRPr="00B60E63">
        <w:rPr>
          <w:rFonts w:ascii="Arial" w:eastAsia="Arial" w:hAnsi="Arial" w:cs="Arial"/>
          <w:color w:val="000000" w:themeColor="text1"/>
        </w:rPr>
        <w:t>2011-Present</w:t>
      </w:r>
    </w:p>
    <w:p w14:paraId="6C36C71B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</w:p>
    <w:p w14:paraId="0C813CCA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The </w:t>
      </w:r>
      <w:r w:rsidRPr="00B60E63">
        <w:rPr>
          <w:rFonts w:ascii="Arial" w:eastAsia="Arial" w:hAnsi="Arial" w:cs="Arial"/>
          <w:color w:val="000000" w:themeColor="text1"/>
          <w:shd w:val="solid" w:color="FFFFFF" w:fill="FFFFFF"/>
        </w:rPr>
        <w:t xml:space="preserve">Massachusetts 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Medical Society 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  <w:t xml:space="preserve">          </w:t>
      </w:r>
      <w:r w:rsidRPr="00B60E63">
        <w:rPr>
          <w:rFonts w:ascii="Arial" w:eastAsia="Arial" w:hAnsi="Arial" w:cs="Arial"/>
          <w:color w:val="000000" w:themeColor="text1"/>
        </w:rPr>
        <w:t>2011-Present</w:t>
      </w:r>
    </w:p>
    <w:p w14:paraId="5505CD1A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</w:p>
    <w:p w14:paraId="5A9A2F5E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American S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ociety of Anesthesiology 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  <w:t xml:space="preserve">          </w:t>
      </w:r>
      <w:r w:rsidRPr="00B60E63">
        <w:rPr>
          <w:rFonts w:ascii="Arial" w:eastAsia="Arial" w:hAnsi="Arial" w:cs="Arial"/>
          <w:color w:val="000000" w:themeColor="text1"/>
        </w:rPr>
        <w:t xml:space="preserve">2011-Present </w:t>
      </w:r>
    </w:p>
    <w:p w14:paraId="68180994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</w:p>
    <w:p w14:paraId="7D346A33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Society </w:t>
      </w:r>
      <w:r w:rsidR="005D39CB" w:rsidRPr="00B60E63">
        <w:rPr>
          <w:rFonts w:ascii="Arial" w:eastAsia="Arial" w:hAnsi="Arial" w:cs="Arial"/>
          <w:color w:val="000000" w:themeColor="text1"/>
        </w:rPr>
        <w:t>of Critical Care Medicine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  <w:t xml:space="preserve">          </w:t>
      </w:r>
      <w:r w:rsidRPr="00B60E63">
        <w:rPr>
          <w:rFonts w:ascii="Arial" w:eastAsia="Arial" w:hAnsi="Arial" w:cs="Arial"/>
          <w:color w:val="000000" w:themeColor="text1"/>
        </w:rPr>
        <w:t>2010-Present</w:t>
      </w:r>
    </w:p>
    <w:p w14:paraId="5EDB14E5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</w:p>
    <w:p w14:paraId="15BD8476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South</w:t>
      </w:r>
      <w:r w:rsidR="005D39CB" w:rsidRPr="00B60E63">
        <w:rPr>
          <w:rFonts w:ascii="Arial" w:eastAsia="Arial" w:hAnsi="Arial" w:cs="Arial"/>
          <w:color w:val="000000" w:themeColor="text1"/>
        </w:rPr>
        <w:t xml:space="preserve">ern Medical Association </w:t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</w:r>
      <w:r w:rsidR="005D39CB" w:rsidRPr="00B60E63">
        <w:rPr>
          <w:rFonts w:ascii="Arial" w:eastAsia="Arial" w:hAnsi="Arial" w:cs="Arial"/>
          <w:color w:val="000000" w:themeColor="text1"/>
        </w:rPr>
        <w:tab/>
        <w:t xml:space="preserve">          </w:t>
      </w:r>
      <w:r w:rsidRPr="00B60E63">
        <w:rPr>
          <w:rFonts w:ascii="Arial" w:eastAsia="Arial" w:hAnsi="Arial" w:cs="Arial"/>
          <w:color w:val="000000" w:themeColor="text1"/>
        </w:rPr>
        <w:t>2006-Present</w:t>
      </w:r>
    </w:p>
    <w:p w14:paraId="228F7298" w14:textId="77777777" w:rsidR="00FE49D6" w:rsidRPr="00B60E63" w:rsidRDefault="00FE49D6">
      <w:pPr>
        <w:rPr>
          <w:rFonts w:ascii="Arial" w:eastAsia="Arial" w:hAnsi="Arial" w:cs="Arial"/>
          <w:b/>
          <w:bCs/>
          <w:color w:val="000000" w:themeColor="text1"/>
        </w:rPr>
      </w:pPr>
    </w:p>
    <w:p w14:paraId="0F0690A7" w14:textId="77777777" w:rsidR="00D954E2" w:rsidRDefault="00D954E2">
      <w:pPr>
        <w:rPr>
          <w:rFonts w:ascii="Arial" w:eastAsia="Arial" w:hAnsi="Arial" w:cs="Arial"/>
          <w:b/>
          <w:bCs/>
          <w:color w:val="000000" w:themeColor="text1"/>
        </w:rPr>
      </w:pPr>
    </w:p>
    <w:p w14:paraId="742BEEE2" w14:textId="77777777" w:rsidR="00CB71BE" w:rsidRPr="00B60E63" w:rsidRDefault="008A5E55">
      <w:pPr>
        <w:rPr>
          <w:rFonts w:ascii="Arial" w:eastAsia="Arial" w:hAnsi="Arial" w:cs="Arial"/>
          <w:b/>
          <w:bCs/>
          <w:color w:val="000000" w:themeColor="text1"/>
        </w:rPr>
      </w:pPr>
      <w:r w:rsidRPr="00B60E63">
        <w:rPr>
          <w:rFonts w:ascii="Arial" w:eastAsia="Arial" w:hAnsi="Arial" w:cs="Arial"/>
          <w:b/>
          <w:bCs/>
          <w:color w:val="000000" w:themeColor="text1"/>
        </w:rPr>
        <w:t>14</w:t>
      </w:r>
      <w:r w:rsidR="00CB71BE" w:rsidRPr="00B60E63">
        <w:rPr>
          <w:rFonts w:ascii="Arial" w:eastAsia="Arial" w:hAnsi="Arial" w:cs="Arial"/>
          <w:b/>
          <w:bCs/>
          <w:color w:val="000000" w:themeColor="text1"/>
        </w:rPr>
        <w:t>.  CERTIFICATIONS</w:t>
      </w:r>
    </w:p>
    <w:p w14:paraId="547840BF" w14:textId="77777777" w:rsidR="00CB71BE" w:rsidRPr="00B60E63" w:rsidRDefault="00CB71BE" w:rsidP="00CB71BE">
      <w:pPr>
        <w:ind w:left="1440" w:right="360" w:hanging="144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102EA59" w14:textId="0B4928D5" w:rsidR="00BA120B" w:rsidRDefault="00BA120B" w:rsidP="00AD2FBC">
      <w:pPr>
        <w:ind w:left="1440" w:hanging="144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AALAS: Animal </w:t>
      </w:r>
      <w:r w:rsidR="00E9787D">
        <w:rPr>
          <w:rFonts w:ascii="Arial" w:eastAsia="Arial" w:hAnsi="Arial" w:cs="Arial"/>
          <w:color w:val="000000" w:themeColor="text1"/>
        </w:rPr>
        <w:t>Biosafety</w:t>
      </w:r>
      <w:r>
        <w:rPr>
          <w:rFonts w:ascii="Arial" w:eastAsia="Arial" w:hAnsi="Arial" w:cs="Arial"/>
          <w:color w:val="000000" w:themeColor="text1"/>
        </w:rPr>
        <w:t xml:space="preserve"> Training Program </w:t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  <w:t xml:space="preserve">   </w:t>
      </w:r>
      <w:r w:rsidR="00E9787D">
        <w:rPr>
          <w:rFonts w:ascii="Arial" w:eastAsia="Arial" w:hAnsi="Arial" w:cs="Arial"/>
          <w:color w:val="000000" w:themeColor="text1"/>
        </w:rPr>
        <w:t xml:space="preserve">          </w:t>
      </w:r>
      <w:r>
        <w:rPr>
          <w:rFonts w:ascii="Arial" w:eastAsia="Arial" w:hAnsi="Arial" w:cs="Arial"/>
          <w:color w:val="000000" w:themeColor="text1"/>
        </w:rPr>
        <w:t>2019</w:t>
      </w:r>
    </w:p>
    <w:p w14:paraId="09F31020" w14:textId="77777777" w:rsidR="00BA120B" w:rsidRDefault="00BA120B" w:rsidP="00AD2FBC">
      <w:pPr>
        <w:ind w:left="1440" w:hanging="1440"/>
        <w:rPr>
          <w:rFonts w:ascii="Arial" w:eastAsia="Arial" w:hAnsi="Arial" w:cs="Arial"/>
          <w:color w:val="000000" w:themeColor="text1"/>
        </w:rPr>
      </w:pPr>
    </w:p>
    <w:p w14:paraId="2458C7EA" w14:textId="33AAF843" w:rsidR="00CB71BE" w:rsidRPr="00B60E63" w:rsidRDefault="00CB71BE" w:rsidP="00AD2FBC">
      <w:pPr>
        <w:ind w:left="1440" w:hanging="144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Advanced Trauma Life S</w:t>
      </w:r>
      <w:r w:rsidR="00AD2FBC" w:rsidRPr="00B60E63">
        <w:rPr>
          <w:rFonts w:ascii="Arial" w:eastAsia="Arial" w:hAnsi="Arial" w:cs="Arial"/>
          <w:color w:val="000000" w:themeColor="text1"/>
        </w:rPr>
        <w:t>upport Certification (ATLS)</w:t>
      </w:r>
      <w:r w:rsidR="00AD2FBC" w:rsidRPr="00B60E63">
        <w:rPr>
          <w:rFonts w:ascii="Arial" w:eastAsia="Arial" w:hAnsi="Arial" w:cs="Arial"/>
          <w:color w:val="000000" w:themeColor="text1"/>
        </w:rPr>
        <w:tab/>
      </w:r>
      <w:r w:rsidR="00AD2FBC" w:rsidRPr="00B60E63">
        <w:rPr>
          <w:rFonts w:ascii="Arial" w:eastAsia="Arial" w:hAnsi="Arial" w:cs="Arial"/>
          <w:color w:val="000000" w:themeColor="text1"/>
        </w:rPr>
        <w:tab/>
      </w:r>
      <w:r w:rsidR="00AD2FBC" w:rsidRPr="00B60E63">
        <w:rPr>
          <w:rFonts w:ascii="Arial" w:eastAsia="Arial" w:hAnsi="Arial" w:cs="Arial"/>
          <w:color w:val="000000" w:themeColor="text1"/>
        </w:rPr>
        <w:tab/>
        <w:t xml:space="preserve">              </w:t>
      </w:r>
      <w:r w:rsidRPr="00B60E63">
        <w:rPr>
          <w:rFonts w:ascii="Arial" w:eastAsia="Arial" w:hAnsi="Arial" w:cs="Arial"/>
          <w:color w:val="000000" w:themeColor="text1"/>
        </w:rPr>
        <w:t>Exp 5/2018</w:t>
      </w:r>
    </w:p>
    <w:p w14:paraId="7CFA1E64" w14:textId="77777777" w:rsidR="00CB71BE" w:rsidRPr="00B60E63" w:rsidRDefault="00CB71BE" w:rsidP="00CB71BE">
      <w:pPr>
        <w:ind w:left="1440" w:right="360" w:hanging="1440"/>
        <w:rPr>
          <w:rFonts w:ascii="Arial" w:eastAsia="Arial" w:hAnsi="Arial" w:cs="Arial"/>
          <w:color w:val="000000" w:themeColor="text1"/>
        </w:rPr>
      </w:pPr>
    </w:p>
    <w:p w14:paraId="226CDFFC" w14:textId="51A04E61" w:rsidR="00CB71BE" w:rsidRPr="00B60E63" w:rsidRDefault="00CB71BE" w:rsidP="00AD2FBC">
      <w:pPr>
        <w:ind w:left="1440" w:hanging="144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Pediatric Advanced Life S</w:t>
      </w:r>
      <w:r w:rsidR="00AD2FBC" w:rsidRPr="00B60E63">
        <w:rPr>
          <w:rFonts w:ascii="Arial" w:eastAsia="Arial" w:hAnsi="Arial" w:cs="Arial"/>
          <w:color w:val="000000" w:themeColor="text1"/>
        </w:rPr>
        <w:t>upport Certification (PALS)</w:t>
      </w:r>
      <w:r w:rsidR="00AD2FBC" w:rsidRPr="00B60E63">
        <w:rPr>
          <w:rFonts w:ascii="Arial" w:eastAsia="Arial" w:hAnsi="Arial" w:cs="Arial"/>
          <w:color w:val="000000" w:themeColor="text1"/>
        </w:rPr>
        <w:tab/>
      </w:r>
      <w:r w:rsidR="00AD2FBC" w:rsidRPr="00B60E63">
        <w:rPr>
          <w:rFonts w:ascii="Arial" w:eastAsia="Arial" w:hAnsi="Arial" w:cs="Arial"/>
          <w:color w:val="000000" w:themeColor="text1"/>
        </w:rPr>
        <w:tab/>
      </w:r>
      <w:r w:rsidR="00AD2FBC" w:rsidRPr="00B60E63">
        <w:rPr>
          <w:rFonts w:ascii="Arial" w:eastAsia="Arial" w:hAnsi="Arial" w:cs="Arial"/>
          <w:color w:val="000000" w:themeColor="text1"/>
        </w:rPr>
        <w:tab/>
        <w:t xml:space="preserve">              </w:t>
      </w:r>
      <w:r w:rsidRPr="00B60E63">
        <w:rPr>
          <w:rFonts w:ascii="Arial" w:eastAsia="Arial" w:hAnsi="Arial" w:cs="Arial"/>
          <w:color w:val="000000" w:themeColor="text1"/>
        </w:rPr>
        <w:t xml:space="preserve">Exp </w:t>
      </w:r>
      <w:r w:rsidR="00E9787D">
        <w:rPr>
          <w:rFonts w:ascii="Arial" w:eastAsia="Arial" w:hAnsi="Arial" w:cs="Arial"/>
          <w:color w:val="000000" w:themeColor="text1"/>
        </w:rPr>
        <w:t>9</w:t>
      </w:r>
      <w:r w:rsidRPr="00B60E63">
        <w:rPr>
          <w:rFonts w:ascii="Arial" w:eastAsia="Arial" w:hAnsi="Arial" w:cs="Arial"/>
          <w:color w:val="000000" w:themeColor="text1"/>
        </w:rPr>
        <w:t>/20</w:t>
      </w:r>
      <w:r w:rsidR="00E9787D">
        <w:rPr>
          <w:rFonts w:ascii="Arial" w:eastAsia="Arial" w:hAnsi="Arial" w:cs="Arial"/>
          <w:color w:val="000000" w:themeColor="text1"/>
        </w:rPr>
        <w:t>2</w:t>
      </w:r>
      <w:r w:rsidR="00792D50">
        <w:rPr>
          <w:rFonts w:ascii="Arial" w:eastAsia="Arial" w:hAnsi="Arial" w:cs="Arial"/>
          <w:color w:val="000000" w:themeColor="text1"/>
        </w:rPr>
        <w:t>4</w:t>
      </w:r>
    </w:p>
    <w:p w14:paraId="45D9918D" w14:textId="77777777" w:rsidR="00CB71BE" w:rsidRPr="00B60E63" w:rsidRDefault="00CB71BE" w:rsidP="00CB71BE">
      <w:pPr>
        <w:ind w:left="1440" w:right="360" w:hanging="1440"/>
        <w:rPr>
          <w:rFonts w:ascii="Arial" w:eastAsia="Arial" w:hAnsi="Arial" w:cs="Arial"/>
          <w:color w:val="000000" w:themeColor="text1"/>
        </w:rPr>
      </w:pPr>
    </w:p>
    <w:p w14:paraId="46B1A13E" w14:textId="629A481C" w:rsidR="00CB71BE" w:rsidRPr="00B60E63" w:rsidRDefault="00CB71BE" w:rsidP="00AD2FBC">
      <w:pPr>
        <w:tabs>
          <w:tab w:val="left" w:pos="8910"/>
        </w:tabs>
        <w:ind w:left="1440" w:hanging="144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Advanced Cardiac Life Su</w:t>
      </w:r>
      <w:r w:rsidR="005677D2">
        <w:rPr>
          <w:rFonts w:ascii="Arial" w:eastAsia="Arial" w:hAnsi="Arial" w:cs="Arial"/>
          <w:color w:val="000000" w:themeColor="text1"/>
        </w:rPr>
        <w:t>pport Certification (ACLS)</w:t>
      </w:r>
      <w:r w:rsidR="00AD2FBC" w:rsidRPr="00B60E63">
        <w:rPr>
          <w:rFonts w:ascii="Arial" w:eastAsia="Arial" w:hAnsi="Arial" w:cs="Arial"/>
          <w:color w:val="000000" w:themeColor="text1"/>
        </w:rPr>
        <w:t xml:space="preserve">                                    </w:t>
      </w:r>
      <w:r w:rsidR="005677D2">
        <w:rPr>
          <w:rFonts w:ascii="Arial" w:eastAsia="Arial" w:hAnsi="Arial" w:cs="Arial"/>
          <w:color w:val="000000" w:themeColor="text1"/>
        </w:rPr>
        <w:t xml:space="preserve">   </w:t>
      </w:r>
      <w:r w:rsidR="00AD2FBC" w:rsidRPr="00B60E63">
        <w:rPr>
          <w:rFonts w:ascii="Arial" w:eastAsia="Arial" w:hAnsi="Arial" w:cs="Arial"/>
          <w:color w:val="000000" w:themeColor="text1"/>
        </w:rPr>
        <w:t xml:space="preserve"> </w:t>
      </w:r>
      <w:r w:rsidRPr="00B60E63">
        <w:rPr>
          <w:rFonts w:ascii="Arial" w:eastAsia="Arial" w:hAnsi="Arial" w:cs="Arial"/>
          <w:color w:val="000000" w:themeColor="text1"/>
        </w:rPr>
        <w:t>Exp 5/201</w:t>
      </w:r>
      <w:r w:rsidR="00706784">
        <w:rPr>
          <w:rFonts w:ascii="Arial" w:eastAsia="Arial" w:hAnsi="Arial" w:cs="Arial"/>
          <w:color w:val="000000" w:themeColor="text1"/>
        </w:rPr>
        <w:t>8</w:t>
      </w:r>
    </w:p>
    <w:p w14:paraId="2783AB41" w14:textId="29349DE6" w:rsidR="00CB71BE" w:rsidRPr="00B60E63" w:rsidRDefault="005677D2" w:rsidP="00CB71BE">
      <w:pPr>
        <w:ind w:left="1440" w:right="360" w:hanging="144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</w:t>
      </w:r>
    </w:p>
    <w:p w14:paraId="014DAD64" w14:textId="40D58C1E" w:rsidR="00CB71BE" w:rsidRPr="00B60E63" w:rsidRDefault="00CB71BE" w:rsidP="00AD2FBC">
      <w:pPr>
        <w:ind w:left="1440" w:hanging="144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Basic Life Su</w:t>
      </w:r>
      <w:r w:rsidR="00AD2FBC" w:rsidRPr="00B60E63">
        <w:rPr>
          <w:rFonts w:ascii="Arial" w:eastAsia="Arial" w:hAnsi="Arial" w:cs="Arial"/>
          <w:color w:val="000000" w:themeColor="text1"/>
        </w:rPr>
        <w:t>pport Certification (BLS)</w:t>
      </w:r>
      <w:r w:rsidR="00AD2FBC" w:rsidRPr="00B60E63">
        <w:rPr>
          <w:rFonts w:ascii="Arial" w:eastAsia="Arial" w:hAnsi="Arial" w:cs="Arial"/>
          <w:color w:val="000000" w:themeColor="text1"/>
        </w:rPr>
        <w:tab/>
      </w:r>
      <w:r w:rsidR="00AD2FBC" w:rsidRPr="00B60E63">
        <w:rPr>
          <w:rFonts w:ascii="Arial" w:eastAsia="Arial" w:hAnsi="Arial" w:cs="Arial"/>
          <w:color w:val="000000" w:themeColor="text1"/>
        </w:rPr>
        <w:tab/>
      </w:r>
      <w:r w:rsidR="00AD2FBC" w:rsidRPr="00B60E63">
        <w:rPr>
          <w:rFonts w:ascii="Arial" w:eastAsia="Arial" w:hAnsi="Arial" w:cs="Arial"/>
          <w:color w:val="000000" w:themeColor="text1"/>
        </w:rPr>
        <w:tab/>
      </w:r>
      <w:r w:rsidR="00AD2FBC" w:rsidRPr="00B60E63">
        <w:rPr>
          <w:rFonts w:ascii="Arial" w:eastAsia="Arial" w:hAnsi="Arial" w:cs="Arial"/>
          <w:color w:val="000000" w:themeColor="text1"/>
        </w:rPr>
        <w:tab/>
      </w:r>
      <w:r w:rsidR="00AD2FBC" w:rsidRPr="00B60E63">
        <w:rPr>
          <w:rFonts w:ascii="Arial" w:eastAsia="Arial" w:hAnsi="Arial" w:cs="Arial"/>
          <w:color w:val="000000" w:themeColor="text1"/>
        </w:rPr>
        <w:tab/>
        <w:t xml:space="preserve">              </w:t>
      </w:r>
      <w:r w:rsidRPr="00B60E63">
        <w:rPr>
          <w:rFonts w:ascii="Arial" w:eastAsia="Arial" w:hAnsi="Arial" w:cs="Arial"/>
          <w:color w:val="000000" w:themeColor="text1"/>
        </w:rPr>
        <w:t>Exp 5/201</w:t>
      </w:r>
      <w:r w:rsidR="00F93774">
        <w:rPr>
          <w:rFonts w:ascii="Arial" w:eastAsia="Arial" w:hAnsi="Arial" w:cs="Arial"/>
          <w:color w:val="000000" w:themeColor="text1"/>
        </w:rPr>
        <w:t>8</w:t>
      </w:r>
    </w:p>
    <w:p w14:paraId="1C018177" w14:textId="77777777" w:rsidR="00CB71BE" w:rsidRPr="00B60E63" w:rsidRDefault="00CB71BE">
      <w:pPr>
        <w:ind w:left="1440" w:right="360" w:hanging="1440"/>
        <w:rPr>
          <w:rFonts w:ascii="Arial" w:eastAsia="Arial" w:hAnsi="Arial" w:cs="Arial"/>
          <w:b/>
          <w:bCs/>
          <w:color w:val="000000" w:themeColor="text1"/>
        </w:rPr>
      </w:pPr>
    </w:p>
    <w:p w14:paraId="00D06530" w14:textId="20EF2E8B" w:rsidR="00CB71BE" w:rsidRPr="00B60E63" w:rsidRDefault="00CB71BE" w:rsidP="00AD2FBC">
      <w:pPr>
        <w:ind w:left="1440" w:hanging="144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Collaborative Institutional</w:t>
      </w:r>
      <w:r w:rsidR="00AD2FBC" w:rsidRPr="00B60E63">
        <w:rPr>
          <w:rFonts w:ascii="Arial" w:eastAsia="Arial" w:hAnsi="Arial" w:cs="Arial"/>
          <w:color w:val="000000" w:themeColor="text1"/>
        </w:rPr>
        <w:t xml:space="preserve"> Training In</w:t>
      </w:r>
      <w:r w:rsidR="005677D2">
        <w:rPr>
          <w:rFonts w:ascii="Arial" w:eastAsia="Arial" w:hAnsi="Arial" w:cs="Arial"/>
          <w:color w:val="000000" w:themeColor="text1"/>
        </w:rPr>
        <w:t>itiative (CITI)</w:t>
      </w:r>
      <w:r w:rsidR="005677D2">
        <w:rPr>
          <w:rFonts w:ascii="Arial" w:eastAsia="Arial" w:hAnsi="Arial" w:cs="Arial"/>
          <w:color w:val="000000" w:themeColor="text1"/>
        </w:rPr>
        <w:tab/>
      </w:r>
      <w:r w:rsidR="005677D2">
        <w:rPr>
          <w:rFonts w:ascii="Arial" w:eastAsia="Arial" w:hAnsi="Arial" w:cs="Arial"/>
          <w:color w:val="000000" w:themeColor="text1"/>
        </w:rPr>
        <w:tab/>
      </w:r>
      <w:r w:rsidR="005677D2">
        <w:rPr>
          <w:rFonts w:ascii="Arial" w:eastAsia="Arial" w:hAnsi="Arial" w:cs="Arial"/>
          <w:color w:val="000000" w:themeColor="text1"/>
        </w:rPr>
        <w:tab/>
      </w:r>
      <w:r w:rsidR="005677D2">
        <w:rPr>
          <w:rFonts w:ascii="Arial" w:eastAsia="Arial" w:hAnsi="Arial" w:cs="Arial"/>
          <w:color w:val="000000" w:themeColor="text1"/>
        </w:rPr>
        <w:tab/>
        <w:t xml:space="preserve">   </w:t>
      </w:r>
      <w:r w:rsidR="00452729">
        <w:rPr>
          <w:rFonts w:ascii="Arial" w:eastAsia="Arial" w:hAnsi="Arial" w:cs="Arial"/>
          <w:color w:val="000000" w:themeColor="text1"/>
        </w:rPr>
        <w:t xml:space="preserve">      </w:t>
      </w:r>
      <w:r w:rsidR="00E9787D">
        <w:rPr>
          <w:rFonts w:ascii="Arial" w:eastAsia="Arial" w:hAnsi="Arial" w:cs="Arial"/>
          <w:color w:val="000000" w:themeColor="text1"/>
        </w:rPr>
        <w:t xml:space="preserve"> Current</w:t>
      </w:r>
    </w:p>
    <w:p w14:paraId="55C68ED5" w14:textId="163936B3" w:rsidR="00CB71BE" w:rsidRPr="00B60E63" w:rsidRDefault="00CB71BE">
      <w:pPr>
        <w:ind w:left="1440" w:right="360" w:hanging="144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Human Subjects Research Course</w:t>
      </w:r>
      <w:r w:rsidR="00DF27A1" w:rsidRPr="00B60E63">
        <w:rPr>
          <w:rFonts w:ascii="Arial" w:eastAsia="Arial" w:hAnsi="Arial" w:cs="Arial"/>
          <w:color w:val="000000" w:themeColor="text1"/>
        </w:rPr>
        <w:tab/>
      </w:r>
      <w:r w:rsidR="00DF27A1" w:rsidRPr="00B60E63">
        <w:rPr>
          <w:rFonts w:ascii="Arial" w:eastAsia="Arial" w:hAnsi="Arial" w:cs="Arial"/>
          <w:color w:val="000000" w:themeColor="text1"/>
        </w:rPr>
        <w:tab/>
      </w:r>
      <w:r w:rsidR="00DF27A1" w:rsidRPr="00B60E63">
        <w:rPr>
          <w:rFonts w:ascii="Arial" w:eastAsia="Arial" w:hAnsi="Arial" w:cs="Arial"/>
          <w:color w:val="000000" w:themeColor="text1"/>
        </w:rPr>
        <w:tab/>
      </w:r>
      <w:r w:rsidR="00DF27A1" w:rsidRPr="00B60E63">
        <w:rPr>
          <w:rFonts w:ascii="Arial" w:eastAsia="Arial" w:hAnsi="Arial" w:cs="Arial"/>
          <w:color w:val="000000" w:themeColor="text1"/>
        </w:rPr>
        <w:tab/>
      </w:r>
      <w:r w:rsidR="00DF27A1" w:rsidRPr="00B60E63">
        <w:rPr>
          <w:rFonts w:ascii="Arial" w:eastAsia="Arial" w:hAnsi="Arial" w:cs="Arial"/>
          <w:color w:val="000000" w:themeColor="text1"/>
        </w:rPr>
        <w:tab/>
        <w:t xml:space="preserve">    </w:t>
      </w:r>
    </w:p>
    <w:p w14:paraId="3D625FE7" w14:textId="77777777" w:rsidR="00DF27A1" w:rsidRPr="00B60E63" w:rsidRDefault="00DF27A1">
      <w:pPr>
        <w:ind w:left="1440" w:right="360" w:hanging="1440"/>
        <w:rPr>
          <w:rFonts w:ascii="Arial" w:eastAsia="Arial" w:hAnsi="Arial" w:cs="Arial"/>
          <w:color w:val="000000" w:themeColor="text1"/>
        </w:rPr>
      </w:pPr>
    </w:p>
    <w:p w14:paraId="0205F870" w14:textId="454498A7" w:rsidR="00CB71BE" w:rsidRPr="00B60E63" w:rsidRDefault="00CB71BE" w:rsidP="00AD2FBC">
      <w:pPr>
        <w:tabs>
          <w:tab w:val="left" w:pos="9360"/>
        </w:tabs>
        <w:ind w:left="1440" w:hanging="144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Care and Maintenance of Central Venous</w:t>
      </w:r>
      <w:r w:rsidR="00AD2FBC" w:rsidRPr="00B60E63">
        <w:rPr>
          <w:rFonts w:ascii="Arial" w:eastAsia="Arial" w:hAnsi="Arial" w:cs="Arial"/>
          <w:color w:val="000000" w:themeColor="text1"/>
        </w:rPr>
        <w:t xml:space="preserve"> Catheter Course </w:t>
      </w:r>
      <w:proofErr w:type="gramStart"/>
      <w:r w:rsidR="00792D50" w:rsidRPr="00B60E63">
        <w:rPr>
          <w:rFonts w:ascii="Arial" w:eastAsia="Arial" w:hAnsi="Arial" w:cs="Arial"/>
          <w:color w:val="000000" w:themeColor="text1"/>
        </w:rPr>
        <w:t xml:space="preserve">Certificate;  </w:t>
      </w:r>
      <w:r w:rsidR="00AD2FBC" w:rsidRPr="00B60E63">
        <w:rPr>
          <w:rFonts w:ascii="Arial" w:eastAsia="Arial" w:hAnsi="Arial" w:cs="Arial"/>
          <w:color w:val="000000" w:themeColor="text1"/>
        </w:rPr>
        <w:t xml:space="preserve"> </w:t>
      </w:r>
      <w:proofErr w:type="gramEnd"/>
      <w:r w:rsidR="00AD2FBC" w:rsidRPr="00B60E63">
        <w:rPr>
          <w:rFonts w:ascii="Arial" w:eastAsia="Arial" w:hAnsi="Arial" w:cs="Arial"/>
          <w:color w:val="000000" w:themeColor="text1"/>
        </w:rPr>
        <w:t xml:space="preserve">                </w:t>
      </w:r>
      <w:r w:rsidR="00A509E0">
        <w:rPr>
          <w:rFonts w:ascii="Arial" w:eastAsia="Arial" w:hAnsi="Arial" w:cs="Arial"/>
          <w:color w:val="000000" w:themeColor="text1"/>
        </w:rPr>
        <w:t xml:space="preserve">  </w:t>
      </w:r>
      <w:r w:rsidRPr="00B60E63">
        <w:rPr>
          <w:rFonts w:ascii="Arial" w:eastAsia="Arial" w:hAnsi="Arial" w:cs="Arial"/>
          <w:color w:val="000000" w:themeColor="text1"/>
        </w:rPr>
        <w:t>2011</w:t>
      </w:r>
    </w:p>
    <w:p w14:paraId="3A189A28" w14:textId="77777777" w:rsidR="00CB71BE" w:rsidRPr="00B60E63" w:rsidRDefault="00CB71BE">
      <w:pPr>
        <w:ind w:left="1440" w:right="360" w:hanging="144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Duke University School of Medicine </w:t>
      </w:r>
    </w:p>
    <w:p w14:paraId="5CDED696" w14:textId="77777777" w:rsidR="00CB71BE" w:rsidRPr="00B60E63" w:rsidRDefault="00CB71BE">
      <w:pPr>
        <w:ind w:left="1440" w:right="360" w:hanging="1440"/>
        <w:rPr>
          <w:rFonts w:ascii="Arial" w:eastAsia="Arial" w:hAnsi="Arial" w:cs="Arial"/>
          <w:color w:val="000000" w:themeColor="text1"/>
        </w:rPr>
      </w:pPr>
    </w:p>
    <w:p w14:paraId="6BDB121B" w14:textId="2D6978CE" w:rsidR="00CB71BE" w:rsidRPr="00B60E63" w:rsidRDefault="00CB71BE" w:rsidP="00AD2FBC">
      <w:pPr>
        <w:ind w:left="1440" w:hanging="144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Education Commission for Foreign M</w:t>
      </w:r>
      <w:r w:rsidR="00AD2FBC" w:rsidRPr="00B60E63">
        <w:rPr>
          <w:rFonts w:ascii="Arial" w:eastAsia="Arial" w:hAnsi="Arial" w:cs="Arial"/>
          <w:color w:val="000000" w:themeColor="text1"/>
        </w:rPr>
        <w:t xml:space="preserve">edical Graduates Certificate </w:t>
      </w:r>
      <w:r w:rsidR="00AD2FBC" w:rsidRPr="00B60E63">
        <w:rPr>
          <w:rFonts w:ascii="Arial" w:eastAsia="Arial" w:hAnsi="Arial" w:cs="Arial"/>
          <w:color w:val="000000" w:themeColor="text1"/>
        </w:rPr>
        <w:tab/>
        <w:t xml:space="preserve">               </w:t>
      </w:r>
      <w:r w:rsidR="00E9787D">
        <w:rPr>
          <w:rFonts w:ascii="Arial" w:eastAsia="Arial" w:hAnsi="Arial" w:cs="Arial"/>
          <w:color w:val="000000" w:themeColor="text1"/>
        </w:rPr>
        <w:t xml:space="preserve">   </w:t>
      </w:r>
      <w:r w:rsidR="00A509E0">
        <w:rPr>
          <w:rFonts w:ascii="Arial" w:eastAsia="Arial" w:hAnsi="Arial" w:cs="Arial"/>
          <w:color w:val="000000" w:themeColor="text1"/>
        </w:rPr>
        <w:t xml:space="preserve"> </w:t>
      </w:r>
      <w:r w:rsidR="00E9787D">
        <w:rPr>
          <w:rFonts w:ascii="Arial" w:eastAsia="Arial" w:hAnsi="Arial" w:cs="Arial"/>
          <w:color w:val="000000" w:themeColor="text1"/>
        </w:rPr>
        <w:t xml:space="preserve"> </w:t>
      </w:r>
      <w:r w:rsidR="00A509E0">
        <w:rPr>
          <w:rFonts w:ascii="Arial" w:eastAsia="Arial" w:hAnsi="Arial" w:cs="Arial"/>
          <w:color w:val="000000" w:themeColor="text1"/>
        </w:rPr>
        <w:t xml:space="preserve">  </w:t>
      </w:r>
      <w:r w:rsidR="00E9787D">
        <w:rPr>
          <w:rFonts w:ascii="Arial" w:eastAsia="Arial" w:hAnsi="Arial" w:cs="Arial"/>
          <w:color w:val="000000" w:themeColor="text1"/>
        </w:rPr>
        <w:t>6/</w:t>
      </w:r>
      <w:r w:rsidRPr="00B60E63">
        <w:rPr>
          <w:rFonts w:ascii="Arial" w:eastAsia="Arial" w:hAnsi="Arial" w:cs="Arial"/>
          <w:color w:val="000000" w:themeColor="text1"/>
        </w:rPr>
        <w:t>2010</w:t>
      </w:r>
    </w:p>
    <w:p w14:paraId="4E5278F0" w14:textId="77777777" w:rsidR="00CB71BE" w:rsidRPr="00B60E63" w:rsidRDefault="00CB71BE">
      <w:pPr>
        <w:ind w:left="1440" w:right="360" w:hanging="1440"/>
        <w:rPr>
          <w:rFonts w:ascii="Arial" w:eastAsia="Arial" w:hAnsi="Arial" w:cs="Arial"/>
          <w:color w:val="000000" w:themeColor="text1"/>
        </w:rPr>
      </w:pPr>
    </w:p>
    <w:p w14:paraId="4CF67504" w14:textId="01F6EE99" w:rsidR="00FE5379" w:rsidRPr="00B60E63" w:rsidRDefault="00AD2FBC" w:rsidP="00FE5379">
      <w:pPr>
        <w:tabs>
          <w:tab w:val="left" w:pos="9360"/>
        </w:tabs>
        <w:ind w:left="1440" w:hanging="144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HIPAA </w:t>
      </w:r>
      <w:proofErr w:type="gramStart"/>
      <w:r w:rsidR="00792D50" w:rsidRPr="00B60E63">
        <w:rPr>
          <w:rFonts w:ascii="Arial" w:eastAsia="Arial" w:hAnsi="Arial" w:cs="Arial"/>
          <w:color w:val="000000" w:themeColor="text1"/>
        </w:rPr>
        <w:t xml:space="preserve">Certification;  </w:t>
      </w:r>
      <w:r w:rsidR="00FE5379" w:rsidRPr="00B60E63">
        <w:rPr>
          <w:rFonts w:ascii="Arial" w:eastAsia="Arial" w:hAnsi="Arial" w:cs="Arial"/>
          <w:color w:val="000000" w:themeColor="text1"/>
        </w:rPr>
        <w:t xml:space="preserve"> </w:t>
      </w:r>
      <w:proofErr w:type="gramEnd"/>
      <w:r w:rsidR="00FE5379" w:rsidRPr="00B60E63">
        <w:rPr>
          <w:rFonts w:ascii="Arial" w:eastAsia="Arial" w:hAnsi="Arial" w:cs="Arial"/>
          <w:color w:val="000000" w:themeColor="text1"/>
        </w:rPr>
        <w:t xml:space="preserve">                                                                                              </w:t>
      </w:r>
      <w:r w:rsidR="00452729">
        <w:rPr>
          <w:rFonts w:ascii="Arial" w:eastAsia="Arial" w:hAnsi="Arial" w:cs="Arial"/>
          <w:color w:val="000000" w:themeColor="text1"/>
        </w:rPr>
        <w:t xml:space="preserve"> </w:t>
      </w:r>
      <w:r w:rsidR="00FE5379" w:rsidRPr="00B60E63">
        <w:rPr>
          <w:rFonts w:ascii="Arial" w:eastAsia="Arial" w:hAnsi="Arial" w:cs="Arial"/>
          <w:color w:val="000000" w:themeColor="text1"/>
        </w:rPr>
        <w:t xml:space="preserve"> </w:t>
      </w:r>
      <w:r w:rsidR="00A509E0">
        <w:rPr>
          <w:rFonts w:ascii="Arial" w:eastAsia="Arial" w:hAnsi="Arial" w:cs="Arial"/>
          <w:color w:val="000000" w:themeColor="text1"/>
        </w:rPr>
        <w:t xml:space="preserve">  </w:t>
      </w:r>
      <w:r w:rsidR="00FE5379" w:rsidRPr="00B60E63">
        <w:rPr>
          <w:rFonts w:ascii="Arial" w:eastAsia="Arial" w:hAnsi="Arial" w:cs="Arial"/>
          <w:color w:val="000000" w:themeColor="text1"/>
        </w:rPr>
        <w:t>2008</w:t>
      </w:r>
    </w:p>
    <w:p w14:paraId="25F3EE86" w14:textId="77777777" w:rsidR="00CB71BE" w:rsidRPr="00B60E63" w:rsidRDefault="00CB71BE" w:rsidP="00AD2FBC">
      <w:pPr>
        <w:tabs>
          <w:tab w:val="left" w:pos="9000"/>
          <w:tab w:val="left" w:pos="9360"/>
        </w:tabs>
        <w:ind w:left="1440" w:right="360" w:hanging="144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Clinical Research and Institu</w:t>
      </w:r>
      <w:r w:rsidR="00AD2FBC" w:rsidRPr="00B60E63">
        <w:rPr>
          <w:rFonts w:ascii="Arial" w:eastAsia="Arial" w:hAnsi="Arial" w:cs="Arial"/>
          <w:color w:val="000000" w:themeColor="text1"/>
        </w:rPr>
        <w:t>t</w:t>
      </w:r>
      <w:r w:rsidR="00FE5379" w:rsidRPr="00B60E63">
        <w:rPr>
          <w:rFonts w:ascii="Arial" w:eastAsia="Arial" w:hAnsi="Arial" w:cs="Arial"/>
          <w:color w:val="000000" w:themeColor="text1"/>
        </w:rPr>
        <w:t xml:space="preserve">ional Review Board Regulations </w:t>
      </w:r>
    </w:p>
    <w:p w14:paraId="1A125CE1" w14:textId="77777777" w:rsidR="00CB71BE" w:rsidRPr="00B60E63" w:rsidRDefault="00CB71BE">
      <w:pPr>
        <w:ind w:left="1440" w:right="360" w:hanging="1440"/>
        <w:rPr>
          <w:rFonts w:ascii="Arial" w:eastAsia="Arial" w:hAnsi="Arial" w:cs="Arial"/>
          <w:color w:val="000000" w:themeColor="text1"/>
        </w:rPr>
      </w:pPr>
    </w:p>
    <w:p w14:paraId="4D81E12E" w14:textId="792C08D1" w:rsidR="00CB71BE" w:rsidRPr="00B60E63" w:rsidRDefault="00CB71BE" w:rsidP="00AD2FBC">
      <w:pPr>
        <w:ind w:left="1440" w:hanging="144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HIPPA Certification; HIPPA Basics; New Yor</w:t>
      </w:r>
      <w:r w:rsidR="00AD2FBC" w:rsidRPr="00B60E63">
        <w:rPr>
          <w:rFonts w:ascii="Arial" w:eastAsia="Arial" w:hAnsi="Arial" w:cs="Arial"/>
          <w:color w:val="000000" w:themeColor="text1"/>
        </w:rPr>
        <w:t>k State Governor’s Office of-</w:t>
      </w:r>
      <w:r w:rsidR="00AD2FBC" w:rsidRPr="00B60E63">
        <w:rPr>
          <w:rFonts w:ascii="Arial" w:eastAsia="Arial" w:hAnsi="Arial" w:cs="Arial"/>
          <w:color w:val="000000" w:themeColor="text1"/>
        </w:rPr>
        <w:tab/>
        <w:t xml:space="preserve">           </w:t>
      </w:r>
      <w:r w:rsidR="00A509E0">
        <w:rPr>
          <w:rFonts w:ascii="Arial" w:eastAsia="Arial" w:hAnsi="Arial" w:cs="Arial"/>
          <w:color w:val="000000" w:themeColor="text1"/>
        </w:rPr>
        <w:t xml:space="preserve"> </w:t>
      </w:r>
      <w:r w:rsidR="00AD2FBC" w:rsidRPr="00B60E63">
        <w:rPr>
          <w:rFonts w:ascii="Arial" w:eastAsia="Arial" w:hAnsi="Arial" w:cs="Arial"/>
          <w:color w:val="000000" w:themeColor="text1"/>
        </w:rPr>
        <w:t xml:space="preserve">  </w:t>
      </w:r>
      <w:r w:rsidRPr="00B60E63">
        <w:rPr>
          <w:rFonts w:ascii="Arial" w:eastAsia="Arial" w:hAnsi="Arial" w:cs="Arial"/>
          <w:color w:val="000000" w:themeColor="text1"/>
        </w:rPr>
        <w:t>2008</w:t>
      </w:r>
    </w:p>
    <w:p w14:paraId="0AA87975" w14:textId="77777777" w:rsidR="00CB71BE" w:rsidRPr="00B60E63" w:rsidRDefault="00CB71BE">
      <w:pPr>
        <w:ind w:left="1440" w:right="360" w:hanging="1440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Employee Relation </w:t>
      </w:r>
    </w:p>
    <w:p w14:paraId="40DC07C0" w14:textId="77777777" w:rsidR="00CB71BE" w:rsidRPr="00B60E63" w:rsidRDefault="00CB71BE">
      <w:pPr>
        <w:ind w:right="360"/>
        <w:rPr>
          <w:rFonts w:ascii="Arial" w:eastAsia="Arial" w:hAnsi="Arial" w:cs="Arial"/>
          <w:color w:val="000000" w:themeColor="text1"/>
        </w:rPr>
      </w:pPr>
    </w:p>
    <w:p w14:paraId="5422396D" w14:textId="295B44B2" w:rsidR="00CB71BE" w:rsidRPr="00B60E63" w:rsidRDefault="00CB71BE" w:rsidP="00AD2FBC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Human Rights Program Certificate of Completion</w:t>
      </w:r>
      <w:r w:rsidR="00AD2FBC" w:rsidRPr="00B60E63">
        <w:rPr>
          <w:rFonts w:ascii="Arial" w:eastAsia="Arial" w:hAnsi="Arial" w:cs="Arial"/>
          <w:color w:val="000000" w:themeColor="text1"/>
        </w:rPr>
        <w:t xml:space="preserve">; National Institute of Health        </w:t>
      </w:r>
      <w:r w:rsidR="00A509E0">
        <w:rPr>
          <w:rFonts w:ascii="Arial" w:eastAsia="Arial" w:hAnsi="Arial" w:cs="Arial"/>
          <w:color w:val="000000" w:themeColor="text1"/>
        </w:rPr>
        <w:t xml:space="preserve"> </w:t>
      </w:r>
      <w:r w:rsidR="00AD2FBC" w:rsidRPr="00B60E63">
        <w:rPr>
          <w:rFonts w:ascii="Arial" w:eastAsia="Arial" w:hAnsi="Arial" w:cs="Arial"/>
          <w:color w:val="000000" w:themeColor="text1"/>
        </w:rPr>
        <w:t xml:space="preserve">  </w:t>
      </w:r>
      <w:r w:rsidRPr="00B60E63">
        <w:rPr>
          <w:rFonts w:ascii="Arial" w:eastAsia="Arial" w:hAnsi="Arial" w:cs="Arial"/>
          <w:color w:val="000000" w:themeColor="text1"/>
        </w:rPr>
        <w:t>2001</w:t>
      </w:r>
    </w:p>
    <w:p w14:paraId="4001DAEC" w14:textId="77777777" w:rsidR="00CB71BE" w:rsidRPr="00B60E63" w:rsidRDefault="00CB71BE">
      <w:pPr>
        <w:rPr>
          <w:rFonts w:ascii="Arial" w:eastAsia="Arial" w:hAnsi="Arial" w:cs="Arial"/>
          <w:b/>
          <w:bCs/>
          <w:color w:val="000000" w:themeColor="text1"/>
        </w:rPr>
      </w:pPr>
    </w:p>
    <w:p w14:paraId="09E7FE4F" w14:textId="77777777" w:rsidR="00D954E2" w:rsidRDefault="00D954E2">
      <w:pPr>
        <w:rPr>
          <w:rFonts w:ascii="Arial" w:eastAsia="Arial" w:hAnsi="Arial" w:cs="Arial"/>
          <w:b/>
          <w:bCs/>
          <w:color w:val="000000" w:themeColor="text1"/>
        </w:rPr>
      </w:pPr>
    </w:p>
    <w:p w14:paraId="22385EC9" w14:textId="77777777" w:rsidR="00CB71BE" w:rsidRPr="00B60E63" w:rsidRDefault="008A5E55">
      <w:pPr>
        <w:rPr>
          <w:rFonts w:ascii="Arial" w:eastAsia="Arial" w:hAnsi="Arial" w:cs="Arial"/>
          <w:b/>
          <w:bCs/>
          <w:color w:val="000000" w:themeColor="text1"/>
        </w:rPr>
      </w:pPr>
      <w:r w:rsidRPr="00B60E63">
        <w:rPr>
          <w:rFonts w:ascii="Arial" w:eastAsia="Arial" w:hAnsi="Arial" w:cs="Arial"/>
          <w:b/>
          <w:bCs/>
          <w:color w:val="000000" w:themeColor="text1"/>
        </w:rPr>
        <w:t>15</w:t>
      </w:r>
      <w:r w:rsidR="00CB71BE" w:rsidRPr="00B60E63">
        <w:rPr>
          <w:rFonts w:ascii="Arial" w:eastAsia="Arial" w:hAnsi="Arial" w:cs="Arial"/>
          <w:b/>
          <w:bCs/>
          <w:color w:val="000000" w:themeColor="text1"/>
        </w:rPr>
        <w:t>. EXAMINATIONS</w:t>
      </w:r>
    </w:p>
    <w:p w14:paraId="679910B2" w14:textId="77777777" w:rsidR="00CB71BE" w:rsidRPr="00B60E63" w:rsidRDefault="00CB71BE">
      <w:pPr>
        <w:rPr>
          <w:rFonts w:ascii="Arial" w:eastAsia="Arial" w:hAnsi="Arial" w:cs="Arial"/>
          <w:b/>
          <w:bCs/>
          <w:color w:val="000000" w:themeColor="text1"/>
        </w:rPr>
      </w:pPr>
    </w:p>
    <w:p w14:paraId="76226809" w14:textId="77777777" w:rsidR="00B271AB" w:rsidRPr="00B60E63" w:rsidRDefault="00B271AB">
      <w:pPr>
        <w:rPr>
          <w:rFonts w:ascii="Arial" w:eastAsia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bCs/>
          <w:color w:val="000000" w:themeColor="text1"/>
        </w:rPr>
        <w:t xml:space="preserve">Texas Medical Jurisprudence Examination </w:t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</w:r>
      <w:r w:rsidRPr="00B60E63">
        <w:rPr>
          <w:rFonts w:ascii="Arial" w:eastAsia="Arial" w:hAnsi="Arial" w:cs="Arial"/>
          <w:bCs/>
          <w:color w:val="000000" w:themeColor="text1"/>
        </w:rPr>
        <w:tab/>
        <w:t xml:space="preserve">3/2015 </w:t>
      </w:r>
    </w:p>
    <w:p w14:paraId="20FE0646" w14:textId="77777777" w:rsidR="00B271AB" w:rsidRPr="00B60E63" w:rsidRDefault="00B271AB">
      <w:pPr>
        <w:rPr>
          <w:rFonts w:ascii="Arial" w:hAnsi="Arial" w:cs="Arial"/>
          <w:color w:val="000000" w:themeColor="text1"/>
        </w:rPr>
      </w:pPr>
    </w:p>
    <w:p w14:paraId="24C636FD" w14:textId="77777777" w:rsidR="00736044" w:rsidRDefault="00287EAF">
      <w:pPr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>American Board of Anesthesiology's (ABA)</w:t>
      </w:r>
      <w:r w:rsidR="00134687" w:rsidRPr="00B60E63">
        <w:rPr>
          <w:rFonts w:ascii="Arial" w:hAnsi="Arial" w:cs="Arial"/>
          <w:color w:val="000000" w:themeColor="text1"/>
        </w:rPr>
        <w:tab/>
      </w:r>
      <w:r w:rsidR="00AD2FBC" w:rsidRPr="00B60E63">
        <w:rPr>
          <w:rFonts w:ascii="Arial" w:hAnsi="Arial" w:cs="Arial"/>
          <w:color w:val="000000" w:themeColor="text1"/>
        </w:rPr>
        <w:tab/>
      </w:r>
      <w:r w:rsidR="00AD2FBC" w:rsidRPr="00B60E63">
        <w:rPr>
          <w:rFonts w:ascii="Arial" w:hAnsi="Arial" w:cs="Arial"/>
          <w:color w:val="000000" w:themeColor="text1"/>
        </w:rPr>
        <w:tab/>
      </w:r>
      <w:r w:rsidR="00AD2FBC" w:rsidRPr="00B60E63">
        <w:rPr>
          <w:rFonts w:ascii="Arial" w:hAnsi="Arial" w:cs="Arial"/>
          <w:color w:val="000000" w:themeColor="text1"/>
        </w:rPr>
        <w:tab/>
      </w:r>
      <w:r w:rsidR="00AD2FBC" w:rsidRPr="00B60E63">
        <w:rPr>
          <w:rFonts w:ascii="Arial" w:hAnsi="Arial" w:cs="Arial"/>
          <w:color w:val="000000" w:themeColor="text1"/>
        </w:rPr>
        <w:tab/>
        <w:t xml:space="preserve">        </w:t>
      </w:r>
    </w:p>
    <w:p w14:paraId="54820391" w14:textId="4372234D" w:rsidR="007C035E" w:rsidRPr="00B60E63" w:rsidRDefault="00E52505">
      <w:pPr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 xml:space="preserve">Written </w:t>
      </w:r>
      <w:r w:rsidR="00287EAF" w:rsidRPr="00B60E63">
        <w:rPr>
          <w:rFonts w:ascii="Arial" w:hAnsi="Arial" w:cs="Arial"/>
          <w:color w:val="000000" w:themeColor="text1"/>
        </w:rPr>
        <w:t>Examination</w:t>
      </w:r>
      <w:r w:rsidRPr="00B60E63">
        <w:rPr>
          <w:rFonts w:ascii="Arial" w:hAnsi="Arial" w:cs="Arial"/>
          <w:color w:val="000000" w:themeColor="text1"/>
        </w:rPr>
        <w:t>- Top Quartile</w:t>
      </w:r>
      <w:r w:rsidR="00287EAF" w:rsidRPr="00B60E63">
        <w:rPr>
          <w:rFonts w:ascii="Arial" w:hAnsi="Arial" w:cs="Arial"/>
          <w:color w:val="000000" w:themeColor="text1"/>
        </w:rPr>
        <w:tab/>
      </w:r>
      <w:r w:rsidR="00287EAF" w:rsidRPr="00B60E63">
        <w:rPr>
          <w:rFonts w:ascii="Arial" w:hAnsi="Arial" w:cs="Arial"/>
          <w:color w:val="000000" w:themeColor="text1"/>
        </w:rPr>
        <w:tab/>
      </w:r>
      <w:r w:rsidR="00287EAF" w:rsidRPr="00B60E63">
        <w:rPr>
          <w:rFonts w:ascii="Arial" w:hAnsi="Arial" w:cs="Arial"/>
          <w:color w:val="000000" w:themeColor="text1"/>
        </w:rPr>
        <w:tab/>
      </w:r>
      <w:r w:rsidR="00287EAF" w:rsidRPr="00B60E63">
        <w:rPr>
          <w:rFonts w:ascii="Arial" w:hAnsi="Arial" w:cs="Arial"/>
          <w:color w:val="000000" w:themeColor="text1"/>
        </w:rPr>
        <w:tab/>
      </w:r>
      <w:r w:rsidR="00736044">
        <w:rPr>
          <w:rFonts w:ascii="Arial" w:hAnsi="Arial" w:cs="Arial"/>
          <w:color w:val="000000" w:themeColor="text1"/>
        </w:rPr>
        <w:tab/>
      </w:r>
      <w:r w:rsidR="00736044">
        <w:rPr>
          <w:rFonts w:ascii="Arial" w:hAnsi="Arial" w:cs="Arial"/>
          <w:color w:val="000000" w:themeColor="text1"/>
        </w:rPr>
        <w:tab/>
        <w:t xml:space="preserve">      </w:t>
      </w:r>
      <w:r w:rsidR="00452729">
        <w:rPr>
          <w:rFonts w:ascii="Arial" w:hAnsi="Arial" w:cs="Arial"/>
          <w:color w:val="000000" w:themeColor="text1"/>
        </w:rPr>
        <w:t xml:space="preserve">  </w:t>
      </w:r>
      <w:r w:rsidR="00736044">
        <w:rPr>
          <w:rFonts w:ascii="Arial" w:hAnsi="Arial" w:cs="Arial"/>
          <w:color w:val="000000" w:themeColor="text1"/>
        </w:rPr>
        <w:t xml:space="preserve">  </w:t>
      </w:r>
      <w:r w:rsidR="00002F7E">
        <w:rPr>
          <w:rFonts w:ascii="Arial" w:hAnsi="Arial" w:cs="Arial"/>
          <w:color w:val="000000" w:themeColor="text1"/>
        </w:rPr>
        <w:t xml:space="preserve"> </w:t>
      </w:r>
      <w:r w:rsidR="007C035E" w:rsidRPr="00B60E63">
        <w:rPr>
          <w:rFonts w:ascii="Arial" w:hAnsi="Arial" w:cs="Arial"/>
          <w:color w:val="000000" w:themeColor="text1"/>
        </w:rPr>
        <w:t>7/2014</w:t>
      </w:r>
    </w:p>
    <w:p w14:paraId="126A2642" w14:textId="77777777" w:rsidR="00736044" w:rsidRDefault="00736044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lastRenderedPageBreak/>
        <w:t xml:space="preserve"> </w:t>
      </w:r>
    </w:p>
    <w:p w14:paraId="66F282E1" w14:textId="68BE4C62" w:rsidR="00E9787D" w:rsidRDefault="00E9787D">
      <w:pPr>
        <w:rPr>
          <w:rFonts w:ascii="Arial" w:hAnsi="Arial" w:cs="Arial"/>
          <w:color w:val="000000" w:themeColor="text1"/>
        </w:rPr>
      </w:pPr>
      <w:r w:rsidRPr="00B60E63">
        <w:rPr>
          <w:rFonts w:ascii="Arial" w:hAnsi="Arial" w:cs="Arial"/>
          <w:color w:val="000000" w:themeColor="text1"/>
        </w:rPr>
        <w:t>American Board of Anesthesiology's (ABA)</w:t>
      </w:r>
      <w:r w:rsidRPr="00E9787D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 w:rsidRPr="00B60E63">
        <w:rPr>
          <w:rFonts w:ascii="Arial" w:eastAsia="Arial" w:hAnsi="Arial" w:cs="Arial"/>
          <w:color w:val="000000" w:themeColor="text1"/>
        </w:rPr>
        <w:t>2/2015</w:t>
      </w:r>
      <w:r>
        <w:rPr>
          <w:rFonts w:ascii="Arial" w:eastAsia="Arial" w:hAnsi="Arial" w:cs="Arial"/>
          <w:color w:val="000000" w:themeColor="text1"/>
        </w:rPr>
        <w:t xml:space="preserve">       </w:t>
      </w:r>
    </w:p>
    <w:p w14:paraId="1ACFB15D" w14:textId="286A558A" w:rsidR="00287EAF" w:rsidRPr="00B60E63" w:rsidRDefault="00A6094F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Oral Board Examination </w:t>
      </w:r>
      <w:r w:rsidR="00B41997">
        <w:rPr>
          <w:rFonts w:ascii="Arial" w:eastAsia="Arial" w:hAnsi="Arial" w:cs="Arial"/>
          <w:color w:val="000000" w:themeColor="text1"/>
        </w:rPr>
        <w:tab/>
      </w:r>
      <w:r w:rsidR="00B41997">
        <w:rPr>
          <w:rFonts w:ascii="Arial" w:eastAsia="Arial" w:hAnsi="Arial" w:cs="Arial"/>
          <w:color w:val="000000" w:themeColor="text1"/>
        </w:rPr>
        <w:tab/>
      </w:r>
      <w:r w:rsidR="00B41997">
        <w:rPr>
          <w:rFonts w:ascii="Arial" w:eastAsia="Arial" w:hAnsi="Arial" w:cs="Arial"/>
          <w:color w:val="000000" w:themeColor="text1"/>
        </w:rPr>
        <w:tab/>
      </w:r>
      <w:r w:rsidR="00B41997">
        <w:rPr>
          <w:rFonts w:ascii="Arial" w:eastAsia="Arial" w:hAnsi="Arial" w:cs="Arial"/>
          <w:color w:val="000000" w:themeColor="text1"/>
        </w:rPr>
        <w:tab/>
      </w:r>
      <w:r w:rsidR="00B41997">
        <w:rPr>
          <w:rFonts w:ascii="Arial" w:eastAsia="Arial" w:hAnsi="Arial" w:cs="Arial"/>
          <w:color w:val="000000" w:themeColor="text1"/>
        </w:rPr>
        <w:tab/>
      </w:r>
      <w:r w:rsidR="00B41997">
        <w:rPr>
          <w:rFonts w:ascii="Arial" w:eastAsia="Arial" w:hAnsi="Arial" w:cs="Arial"/>
          <w:color w:val="000000" w:themeColor="text1"/>
        </w:rPr>
        <w:tab/>
      </w:r>
      <w:r w:rsidR="00B41997">
        <w:rPr>
          <w:rFonts w:ascii="Arial" w:eastAsia="Arial" w:hAnsi="Arial" w:cs="Arial"/>
          <w:color w:val="000000" w:themeColor="text1"/>
        </w:rPr>
        <w:tab/>
        <w:t xml:space="preserve">         </w:t>
      </w:r>
      <w:r w:rsidR="00736044">
        <w:rPr>
          <w:rFonts w:ascii="Arial" w:eastAsia="Arial" w:hAnsi="Arial" w:cs="Arial"/>
          <w:color w:val="000000" w:themeColor="text1"/>
        </w:rPr>
        <w:t xml:space="preserve">         </w:t>
      </w:r>
      <w:r w:rsidR="00B41997">
        <w:rPr>
          <w:rFonts w:ascii="Arial" w:eastAsia="Arial" w:hAnsi="Arial" w:cs="Arial"/>
          <w:color w:val="000000" w:themeColor="text1"/>
        </w:rPr>
        <w:t xml:space="preserve"> </w:t>
      </w:r>
      <w:r w:rsidR="00E9787D">
        <w:rPr>
          <w:rFonts w:ascii="Arial" w:eastAsia="Arial" w:hAnsi="Arial" w:cs="Arial"/>
          <w:color w:val="000000" w:themeColor="text1"/>
        </w:rPr>
        <w:t xml:space="preserve">  </w:t>
      </w:r>
    </w:p>
    <w:p w14:paraId="2CD3EE8A" w14:textId="77777777" w:rsidR="00A6094F" w:rsidRPr="00B60E63" w:rsidRDefault="00A6094F">
      <w:pPr>
        <w:rPr>
          <w:rFonts w:ascii="Arial" w:eastAsia="Arial" w:hAnsi="Arial" w:cs="Arial"/>
          <w:color w:val="000000" w:themeColor="text1"/>
        </w:rPr>
      </w:pPr>
    </w:p>
    <w:p w14:paraId="5972EEFC" w14:textId="7A700C6B" w:rsidR="00555D2F" w:rsidRPr="00B60E63" w:rsidRDefault="00555D2F">
      <w:pPr>
        <w:rPr>
          <w:rFonts w:ascii="Arial" w:hAnsi="Arial" w:cs="Arial"/>
          <w:bCs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National Board of Echocardiography- </w:t>
      </w:r>
      <w:r w:rsidRPr="00B60E63">
        <w:rPr>
          <w:rFonts w:ascii="Arial" w:hAnsi="Arial" w:cs="Arial"/>
          <w:bCs/>
          <w:color w:val="000000" w:themeColor="text1"/>
        </w:rPr>
        <w:t>Exami</w:t>
      </w:r>
      <w:r w:rsidR="00AD2FBC" w:rsidRPr="00B60E63">
        <w:rPr>
          <w:rFonts w:ascii="Arial" w:hAnsi="Arial" w:cs="Arial"/>
          <w:bCs/>
          <w:color w:val="000000" w:themeColor="text1"/>
        </w:rPr>
        <w:t xml:space="preserve">nation of Special Competence-       </w:t>
      </w:r>
      <w:r w:rsidR="00E9787D">
        <w:rPr>
          <w:rFonts w:ascii="Arial" w:hAnsi="Arial" w:cs="Arial"/>
          <w:bCs/>
          <w:color w:val="000000" w:themeColor="text1"/>
        </w:rPr>
        <w:t xml:space="preserve"> </w:t>
      </w:r>
      <w:r w:rsidRPr="00B60E63">
        <w:rPr>
          <w:rFonts w:ascii="Arial" w:hAnsi="Arial" w:cs="Arial"/>
          <w:bCs/>
          <w:color w:val="000000" w:themeColor="text1"/>
        </w:rPr>
        <w:t>07/2014</w:t>
      </w:r>
    </w:p>
    <w:p w14:paraId="294724FF" w14:textId="67852883" w:rsidR="00555D2F" w:rsidRPr="00B60E63" w:rsidRDefault="00134687">
      <w:pPr>
        <w:rPr>
          <w:rFonts w:ascii="Arial" w:hAnsi="Arial" w:cs="Arial"/>
          <w:bCs/>
          <w:color w:val="000000" w:themeColor="text1"/>
        </w:rPr>
      </w:pPr>
      <w:r w:rsidRPr="00B60E63">
        <w:rPr>
          <w:rFonts w:ascii="Arial" w:hAnsi="Arial" w:cs="Arial"/>
          <w:bCs/>
          <w:color w:val="000000" w:themeColor="text1"/>
        </w:rPr>
        <w:t>In</w:t>
      </w:r>
      <w:r w:rsidR="00555D2F" w:rsidRPr="00B60E63">
        <w:rPr>
          <w:rFonts w:ascii="Arial" w:hAnsi="Arial" w:cs="Arial"/>
          <w:bCs/>
          <w:color w:val="000000" w:themeColor="text1"/>
        </w:rPr>
        <w:t> Basic Perioperative Tran</w:t>
      </w:r>
      <w:r w:rsidR="00AD2FBC" w:rsidRPr="00B60E63">
        <w:rPr>
          <w:rFonts w:ascii="Arial" w:hAnsi="Arial" w:cs="Arial"/>
          <w:bCs/>
          <w:color w:val="000000" w:themeColor="text1"/>
        </w:rPr>
        <w:t>sesophageal Echocardiography</w:t>
      </w:r>
      <w:r w:rsidR="00AD2FBC" w:rsidRPr="00B60E63">
        <w:rPr>
          <w:rFonts w:ascii="Arial" w:hAnsi="Arial" w:cs="Arial"/>
          <w:bCs/>
          <w:color w:val="000000" w:themeColor="text1"/>
        </w:rPr>
        <w:tab/>
      </w:r>
      <w:r w:rsidR="00AD2FBC" w:rsidRPr="00B60E63">
        <w:rPr>
          <w:rFonts w:ascii="Arial" w:hAnsi="Arial" w:cs="Arial"/>
          <w:bCs/>
          <w:color w:val="000000" w:themeColor="text1"/>
        </w:rPr>
        <w:tab/>
      </w:r>
      <w:r w:rsidR="00AD2FBC" w:rsidRPr="00B60E63">
        <w:rPr>
          <w:rFonts w:ascii="Arial" w:hAnsi="Arial" w:cs="Arial"/>
          <w:bCs/>
          <w:color w:val="000000" w:themeColor="text1"/>
        </w:rPr>
        <w:tab/>
      </w:r>
      <w:r w:rsidR="00E9787D">
        <w:rPr>
          <w:rFonts w:ascii="Arial" w:hAnsi="Arial" w:cs="Arial"/>
          <w:bCs/>
          <w:color w:val="000000" w:themeColor="text1"/>
        </w:rPr>
        <w:t xml:space="preserve"> </w:t>
      </w:r>
      <w:r w:rsidR="00555D2F" w:rsidRPr="00B60E63">
        <w:rPr>
          <w:rFonts w:ascii="Arial" w:hAnsi="Arial" w:cs="Arial"/>
          <w:bCs/>
          <w:color w:val="000000" w:themeColor="text1"/>
        </w:rPr>
        <w:t>Exp: 6/30/24</w:t>
      </w:r>
    </w:p>
    <w:p w14:paraId="2963103F" w14:textId="77777777" w:rsidR="00555D2F" w:rsidRPr="00B60E63" w:rsidRDefault="00555D2F">
      <w:pPr>
        <w:rPr>
          <w:rFonts w:ascii="Arial" w:eastAsia="Arial" w:hAnsi="Arial" w:cs="Arial"/>
          <w:color w:val="000000" w:themeColor="text1"/>
        </w:rPr>
      </w:pPr>
    </w:p>
    <w:p w14:paraId="587310E9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United States Medical L</w:t>
      </w:r>
      <w:r w:rsidR="00AD2FBC" w:rsidRPr="00B60E63">
        <w:rPr>
          <w:rFonts w:ascii="Arial" w:eastAsia="Arial" w:hAnsi="Arial" w:cs="Arial"/>
          <w:color w:val="000000" w:themeColor="text1"/>
        </w:rPr>
        <w:t>icensing Examination Step 3</w:t>
      </w:r>
      <w:r w:rsidR="00AD2FBC" w:rsidRPr="00B60E63">
        <w:rPr>
          <w:rFonts w:ascii="Arial" w:eastAsia="Arial" w:hAnsi="Arial" w:cs="Arial"/>
          <w:color w:val="000000" w:themeColor="text1"/>
        </w:rPr>
        <w:tab/>
      </w:r>
      <w:r w:rsidR="00AD2FBC" w:rsidRPr="00B60E63">
        <w:rPr>
          <w:rFonts w:ascii="Arial" w:eastAsia="Arial" w:hAnsi="Arial" w:cs="Arial"/>
          <w:color w:val="000000" w:themeColor="text1"/>
        </w:rPr>
        <w:tab/>
      </w:r>
      <w:r w:rsidR="00AD2FBC" w:rsidRPr="00B60E63">
        <w:rPr>
          <w:rFonts w:ascii="Arial" w:eastAsia="Arial" w:hAnsi="Arial" w:cs="Arial"/>
          <w:color w:val="000000" w:themeColor="text1"/>
        </w:rPr>
        <w:tab/>
      </w:r>
      <w:r w:rsidR="00AD2FBC" w:rsidRPr="00B60E63">
        <w:rPr>
          <w:rFonts w:ascii="Arial" w:eastAsia="Arial" w:hAnsi="Arial" w:cs="Arial"/>
          <w:color w:val="000000" w:themeColor="text1"/>
        </w:rPr>
        <w:tab/>
        <w:t xml:space="preserve">        </w:t>
      </w:r>
      <w:r w:rsidRPr="00B60E63">
        <w:rPr>
          <w:rFonts w:ascii="Arial" w:eastAsia="Arial" w:hAnsi="Arial" w:cs="Arial"/>
          <w:color w:val="000000" w:themeColor="text1"/>
        </w:rPr>
        <w:t>10/2010</w:t>
      </w:r>
    </w:p>
    <w:p w14:paraId="515C942F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</w:p>
    <w:p w14:paraId="67ADAB3C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United States Medical Licensing Examination</w:t>
      </w:r>
      <w:r w:rsidR="00AD2FBC" w:rsidRPr="00B60E63">
        <w:rPr>
          <w:rFonts w:ascii="Arial" w:eastAsia="Arial" w:hAnsi="Arial" w:cs="Arial"/>
          <w:color w:val="000000" w:themeColor="text1"/>
        </w:rPr>
        <w:t xml:space="preserve"> Step 2CS</w:t>
      </w:r>
      <w:r w:rsidR="00AD2FBC" w:rsidRPr="00B60E63">
        <w:rPr>
          <w:rFonts w:ascii="Arial" w:eastAsia="Arial" w:hAnsi="Arial" w:cs="Arial"/>
          <w:color w:val="000000" w:themeColor="text1"/>
        </w:rPr>
        <w:tab/>
      </w:r>
      <w:r w:rsidR="00AD2FBC" w:rsidRPr="00B60E63">
        <w:rPr>
          <w:rFonts w:ascii="Arial" w:eastAsia="Arial" w:hAnsi="Arial" w:cs="Arial"/>
          <w:color w:val="000000" w:themeColor="text1"/>
        </w:rPr>
        <w:tab/>
      </w:r>
      <w:r w:rsidR="00AD2FBC" w:rsidRPr="00B60E63">
        <w:rPr>
          <w:rFonts w:ascii="Arial" w:eastAsia="Arial" w:hAnsi="Arial" w:cs="Arial"/>
          <w:color w:val="000000" w:themeColor="text1"/>
        </w:rPr>
        <w:tab/>
        <w:t xml:space="preserve">          </w:t>
      </w:r>
      <w:r w:rsidRPr="00B60E63">
        <w:rPr>
          <w:rFonts w:ascii="Arial" w:eastAsia="Arial" w:hAnsi="Arial" w:cs="Arial"/>
          <w:color w:val="000000" w:themeColor="text1"/>
        </w:rPr>
        <w:t>4/2009</w:t>
      </w:r>
    </w:p>
    <w:p w14:paraId="0C8F06AD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</w:p>
    <w:p w14:paraId="65FFC135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United States Medical Lic</w:t>
      </w:r>
      <w:r w:rsidR="00AD2FBC" w:rsidRPr="00B60E63">
        <w:rPr>
          <w:rFonts w:ascii="Arial" w:eastAsia="Arial" w:hAnsi="Arial" w:cs="Arial"/>
          <w:color w:val="000000" w:themeColor="text1"/>
        </w:rPr>
        <w:t>ensing Examination Step 2CK</w:t>
      </w:r>
      <w:r w:rsidR="00AD2FBC" w:rsidRPr="00B60E63">
        <w:rPr>
          <w:rFonts w:ascii="Arial" w:eastAsia="Arial" w:hAnsi="Arial" w:cs="Arial"/>
          <w:color w:val="000000" w:themeColor="text1"/>
        </w:rPr>
        <w:tab/>
      </w:r>
      <w:r w:rsidR="00AD2FBC" w:rsidRPr="00B60E63">
        <w:rPr>
          <w:rFonts w:ascii="Arial" w:eastAsia="Arial" w:hAnsi="Arial" w:cs="Arial"/>
          <w:color w:val="000000" w:themeColor="text1"/>
        </w:rPr>
        <w:tab/>
      </w:r>
      <w:r w:rsidR="00AD2FBC" w:rsidRPr="00B60E63">
        <w:rPr>
          <w:rFonts w:ascii="Arial" w:eastAsia="Arial" w:hAnsi="Arial" w:cs="Arial"/>
          <w:color w:val="000000" w:themeColor="text1"/>
        </w:rPr>
        <w:tab/>
        <w:t xml:space="preserve">          </w:t>
      </w:r>
      <w:r w:rsidRPr="00B60E63">
        <w:rPr>
          <w:rFonts w:ascii="Arial" w:eastAsia="Arial" w:hAnsi="Arial" w:cs="Arial"/>
          <w:color w:val="000000" w:themeColor="text1"/>
        </w:rPr>
        <w:t>3/2009</w:t>
      </w:r>
    </w:p>
    <w:p w14:paraId="1FA40E75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</w:p>
    <w:p w14:paraId="73CB702C" w14:textId="77777777" w:rsidR="00CB71BE" w:rsidRPr="00B60E63" w:rsidRDefault="00CB71BE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United States Medical L</w:t>
      </w:r>
      <w:r w:rsidR="00AD2FBC" w:rsidRPr="00B60E63">
        <w:rPr>
          <w:rFonts w:ascii="Arial" w:eastAsia="Arial" w:hAnsi="Arial" w:cs="Arial"/>
          <w:color w:val="000000" w:themeColor="text1"/>
        </w:rPr>
        <w:t>icensing Examination Step 1</w:t>
      </w:r>
      <w:r w:rsidR="00AD2FBC" w:rsidRPr="00B60E63">
        <w:rPr>
          <w:rFonts w:ascii="Arial" w:eastAsia="Arial" w:hAnsi="Arial" w:cs="Arial"/>
          <w:color w:val="000000" w:themeColor="text1"/>
        </w:rPr>
        <w:tab/>
      </w:r>
      <w:r w:rsidR="00AD2FBC" w:rsidRPr="00B60E63">
        <w:rPr>
          <w:rFonts w:ascii="Arial" w:eastAsia="Arial" w:hAnsi="Arial" w:cs="Arial"/>
          <w:color w:val="000000" w:themeColor="text1"/>
        </w:rPr>
        <w:tab/>
      </w:r>
      <w:r w:rsidR="00AD2FBC" w:rsidRPr="00B60E63">
        <w:rPr>
          <w:rFonts w:ascii="Arial" w:eastAsia="Arial" w:hAnsi="Arial" w:cs="Arial"/>
          <w:color w:val="000000" w:themeColor="text1"/>
        </w:rPr>
        <w:tab/>
      </w:r>
      <w:r w:rsidR="00AD2FBC" w:rsidRPr="00B60E63">
        <w:rPr>
          <w:rFonts w:ascii="Arial" w:eastAsia="Arial" w:hAnsi="Arial" w:cs="Arial"/>
          <w:color w:val="000000" w:themeColor="text1"/>
        </w:rPr>
        <w:tab/>
        <w:t xml:space="preserve">          </w:t>
      </w:r>
      <w:r w:rsidRPr="00B60E63">
        <w:rPr>
          <w:rFonts w:ascii="Arial" w:eastAsia="Arial" w:hAnsi="Arial" w:cs="Arial"/>
          <w:color w:val="000000" w:themeColor="text1"/>
        </w:rPr>
        <w:t>9/2007</w:t>
      </w:r>
    </w:p>
    <w:p w14:paraId="5E9B47BC" w14:textId="77777777" w:rsidR="00CB71BE" w:rsidRPr="00B60E63" w:rsidRDefault="00CB71BE">
      <w:pPr>
        <w:rPr>
          <w:rFonts w:ascii="Arial" w:eastAsia="Arial" w:hAnsi="Arial" w:cs="Arial"/>
          <w:b/>
          <w:bCs/>
          <w:color w:val="000000" w:themeColor="text1"/>
        </w:rPr>
      </w:pPr>
    </w:p>
    <w:p w14:paraId="2413D38C" w14:textId="77777777" w:rsidR="00D954E2" w:rsidRDefault="00D954E2">
      <w:pPr>
        <w:rPr>
          <w:rFonts w:ascii="Arial" w:eastAsia="Arial" w:hAnsi="Arial" w:cs="Arial"/>
          <w:b/>
          <w:bCs/>
          <w:color w:val="000000" w:themeColor="text1"/>
        </w:rPr>
      </w:pPr>
    </w:p>
    <w:p w14:paraId="061BEBF7" w14:textId="77777777" w:rsidR="00CB71BE" w:rsidRPr="00B60E63" w:rsidRDefault="008A5E55">
      <w:pPr>
        <w:rPr>
          <w:rFonts w:ascii="Arial" w:eastAsia="Arial" w:hAnsi="Arial" w:cs="Arial"/>
          <w:b/>
          <w:bCs/>
          <w:color w:val="000000" w:themeColor="text1"/>
        </w:rPr>
      </w:pPr>
      <w:r w:rsidRPr="00B60E63">
        <w:rPr>
          <w:rFonts w:ascii="Arial" w:eastAsia="Arial" w:hAnsi="Arial" w:cs="Arial"/>
          <w:b/>
          <w:bCs/>
          <w:color w:val="000000" w:themeColor="text1"/>
        </w:rPr>
        <w:t>16</w:t>
      </w:r>
      <w:r w:rsidR="00CB71BE" w:rsidRPr="00B60E63">
        <w:rPr>
          <w:rFonts w:ascii="Arial" w:eastAsia="Arial" w:hAnsi="Arial" w:cs="Arial"/>
          <w:b/>
          <w:bCs/>
          <w:color w:val="000000" w:themeColor="text1"/>
        </w:rPr>
        <w:t>.  ACADEMIC INTERESTS</w:t>
      </w:r>
    </w:p>
    <w:p w14:paraId="78380F16" w14:textId="77777777" w:rsidR="00CB71BE" w:rsidRPr="00B60E63" w:rsidRDefault="00CB71BE">
      <w:pPr>
        <w:rPr>
          <w:rFonts w:ascii="Arial" w:eastAsia="Arial" w:hAnsi="Arial" w:cs="Arial"/>
          <w:b/>
          <w:bCs/>
          <w:color w:val="000000" w:themeColor="text1"/>
        </w:rPr>
      </w:pPr>
    </w:p>
    <w:p w14:paraId="19A7AD37" w14:textId="77777777" w:rsidR="00820DF3" w:rsidRPr="00B60E63" w:rsidRDefault="00820DF3" w:rsidP="00845034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Anesthesia Equipment</w:t>
      </w:r>
    </w:p>
    <w:p w14:paraId="50ACD1F3" w14:textId="77777777" w:rsidR="00820DF3" w:rsidRPr="00B60E63" w:rsidRDefault="00820DF3" w:rsidP="00845034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Bedside Ultrasound Application in Anesthesia</w:t>
      </w:r>
    </w:p>
    <w:p w14:paraId="10FF2F3F" w14:textId="77777777" w:rsidR="00AE423D" w:rsidRPr="00B60E63" w:rsidRDefault="00AE423D" w:rsidP="00845034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Congenital Heart Disease </w:t>
      </w:r>
    </w:p>
    <w:p w14:paraId="28C440CE" w14:textId="77777777" w:rsidR="00820DF3" w:rsidRPr="00B60E63" w:rsidRDefault="00820DF3" w:rsidP="00845034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Inhaled Anesthetics and Cardiopulmonary Bypass </w:t>
      </w:r>
    </w:p>
    <w:p w14:paraId="0BF6EC2A" w14:textId="77777777" w:rsidR="00820DF3" w:rsidRPr="00B60E63" w:rsidRDefault="00820DF3" w:rsidP="00845034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Medical Education</w:t>
      </w:r>
    </w:p>
    <w:p w14:paraId="1ACECC1F" w14:textId="77777777" w:rsidR="00820DF3" w:rsidRPr="00B60E63" w:rsidRDefault="00820DF3" w:rsidP="00845034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Non-Invasive Hemodynamic Monitoring</w:t>
      </w:r>
    </w:p>
    <w:p w14:paraId="0A7971F8" w14:textId="77777777" w:rsidR="00820DF3" w:rsidRPr="00B60E63" w:rsidRDefault="00820DF3" w:rsidP="00845034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Patient Safety/Quality Improvement </w:t>
      </w:r>
    </w:p>
    <w:p w14:paraId="7015ED1D" w14:textId="77777777" w:rsidR="00555D2F" w:rsidRPr="00B60E63" w:rsidRDefault="00043146" w:rsidP="00845034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Preventative Medicine</w:t>
      </w:r>
    </w:p>
    <w:p w14:paraId="14367051" w14:textId="77777777" w:rsidR="00043146" w:rsidRPr="00B60E63" w:rsidRDefault="00043146" w:rsidP="00845034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 xml:space="preserve">Ultrasound Assisted Physical Examination </w:t>
      </w:r>
    </w:p>
    <w:p w14:paraId="0435C78A" w14:textId="2BA12580" w:rsidR="00CB71BE" w:rsidRPr="00B60E63" w:rsidRDefault="00A6094F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B60E63">
        <w:rPr>
          <w:rFonts w:ascii="Arial" w:eastAsia="Arial" w:hAnsi="Arial" w:cs="Arial"/>
          <w:b/>
          <w:bCs/>
          <w:color w:val="000000" w:themeColor="text1"/>
        </w:rPr>
        <w:t>1</w:t>
      </w:r>
      <w:r w:rsidR="00E9787D">
        <w:rPr>
          <w:rFonts w:ascii="Arial" w:eastAsia="Arial" w:hAnsi="Arial" w:cs="Arial"/>
          <w:b/>
          <w:bCs/>
          <w:color w:val="000000" w:themeColor="text1"/>
        </w:rPr>
        <w:t>7</w:t>
      </w:r>
      <w:r w:rsidR="00CB71BE" w:rsidRPr="00B60E63">
        <w:rPr>
          <w:rFonts w:ascii="Arial" w:eastAsia="Arial" w:hAnsi="Arial" w:cs="Arial"/>
          <w:b/>
          <w:bCs/>
          <w:color w:val="000000" w:themeColor="text1"/>
        </w:rPr>
        <w:t xml:space="preserve">.  PERSONAL </w:t>
      </w:r>
    </w:p>
    <w:p w14:paraId="1E34B095" w14:textId="77777777" w:rsidR="00CB71BE" w:rsidRPr="00B60E63" w:rsidRDefault="00CB71BE" w:rsidP="00CB71B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15F5BEA" w14:textId="77777777" w:rsidR="00792D50" w:rsidRPr="00B60E63" w:rsidRDefault="00792D50" w:rsidP="00792D50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Oil painting</w:t>
      </w:r>
    </w:p>
    <w:p w14:paraId="19972B91" w14:textId="589F6FAB" w:rsidR="00CB71BE" w:rsidRDefault="00CB71BE" w:rsidP="00A01213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Cooking</w:t>
      </w:r>
    </w:p>
    <w:p w14:paraId="139A39FF" w14:textId="1EAFB751" w:rsidR="00792D50" w:rsidRDefault="00792D50" w:rsidP="00792D50">
      <w:pPr>
        <w:rPr>
          <w:rFonts w:ascii="Arial" w:eastAsia="Arial" w:hAnsi="Arial" w:cs="Arial"/>
          <w:color w:val="000000" w:themeColor="text1"/>
        </w:rPr>
      </w:pPr>
      <w:r w:rsidRPr="00B60E63">
        <w:rPr>
          <w:rFonts w:ascii="Arial" w:eastAsia="Arial" w:hAnsi="Arial" w:cs="Arial"/>
          <w:color w:val="000000" w:themeColor="text1"/>
        </w:rPr>
        <w:t>Cycling</w:t>
      </w:r>
    </w:p>
    <w:p w14:paraId="5618636F" w14:textId="00AB7E55" w:rsidR="00792D50" w:rsidRDefault="00792D50" w:rsidP="00792D50">
      <w:pPr>
        <w:rPr>
          <w:rFonts w:ascii="Arial" w:eastAsia="Arial" w:hAnsi="Arial" w:cs="Arial"/>
          <w:color w:val="000000" w:themeColor="text1"/>
        </w:rPr>
      </w:pPr>
    </w:p>
    <w:p w14:paraId="4E1A30A9" w14:textId="58FFF541" w:rsidR="00792D50" w:rsidRDefault="00792D50" w:rsidP="00792D50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Spouse; Lindsay Adler; early childhood/ elementary teacher</w:t>
      </w:r>
    </w:p>
    <w:p w14:paraId="5B94949D" w14:textId="1E039389" w:rsidR="0000392F" w:rsidRPr="00B60E63" w:rsidRDefault="00792D50" w:rsidP="00244AD1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Children, Max </w:t>
      </w:r>
      <w:r w:rsidR="00CA5279">
        <w:rPr>
          <w:rFonts w:ascii="Arial" w:eastAsia="Arial" w:hAnsi="Arial" w:cs="Arial"/>
          <w:color w:val="000000" w:themeColor="text1"/>
        </w:rPr>
        <w:t>7</w:t>
      </w:r>
      <w:r>
        <w:rPr>
          <w:rFonts w:ascii="Arial" w:eastAsia="Arial" w:hAnsi="Arial" w:cs="Arial"/>
          <w:color w:val="000000" w:themeColor="text1"/>
        </w:rPr>
        <w:t>, Ella 3</w:t>
      </w:r>
      <w:r w:rsidR="00CA5279">
        <w:rPr>
          <w:rFonts w:ascii="Arial" w:eastAsia="Arial" w:hAnsi="Arial" w:cs="Arial"/>
          <w:color w:val="000000" w:themeColor="text1"/>
        </w:rPr>
        <w:t xml:space="preserve"> </w:t>
      </w:r>
    </w:p>
    <w:sectPr w:rsidR="0000392F" w:rsidRPr="00B60E63" w:rsidSect="001D4892">
      <w:type w:val="continuous"/>
      <w:pgSz w:w="12240" w:h="15840"/>
      <w:pgMar w:top="1440" w:right="135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C8B1B" w14:textId="77777777" w:rsidR="00DB1159" w:rsidRDefault="00DB1159">
      <w:r>
        <w:separator/>
      </w:r>
    </w:p>
  </w:endnote>
  <w:endnote w:type="continuationSeparator" w:id="0">
    <w:p w14:paraId="0477FC9D" w14:textId="77777777" w:rsidR="00DB1159" w:rsidRDefault="00DB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887E" w14:textId="77777777" w:rsidR="00DB1159" w:rsidRDefault="00DB1159">
      <w:r>
        <w:separator/>
      </w:r>
    </w:p>
  </w:footnote>
  <w:footnote w:type="continuationSeparator" w:id="0">
    <w:p w14:paraId="1DBC80A7" w14:textId="77777777" w:rsidR="00DB1159" w:rsidRDefault="00DB1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42A2" w14:textId="77777777" w:rsidR="00652B2A" w:rsidRDefault="00652B2A" w:rsidP="00CB71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56F500" w14:textId="77777777" w:rsidR="00652B2A" w:rsidRDefault="00652B2A" w:rsidP="00CB71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1FD7" w14:textId="77777777" w:rsidR="00652B2A" w:rsidRDefault="00652B2A" w:rsidP="00CB71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22AC7311" w14:textId="252E0B35" w:rsidR="00652B2A" w:rsidRDefault="00652B2A" w:rsidP="00CB71BE">
    <w:pPr>
      <w:ind w:right="360"/>
      <w:contextualSpacing/>
    </w:pPr>
    <w:r>
      <w:t>Adam C. Adler, MS, MD, FAAP, FASE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C268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85709"/>
    <w:multiLevelType w:val="hybridMultilevel"/>
    <w:tmpl w:val="DF8CA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E36C22"/>
    <w:multiLevelType w:val="hybridMultilevel"/>
    <w:tmpl w:val="364C91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E27E2"/>
    <w:multiLevelType w:val="hybridMultilevel"/>
    <w:tmpl w:val="FD400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51"/>
    <w:multiLevelType w:val="hybridMultilevel"/>
    <w:tmpl w:val="C9344354"/>
    <w:lvl w:ilvl="0" w:tplc="9856A65C">
      <w:start w:val="1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F0E0C"/>
    <w:multiLevelType w:val="hybridMultilevel"/>
    <w:tmpl w:val="CC14B0C6"/>
    <w:lvl w:ilvl="0" w:tplc="494088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E688F"/>
    <w:multiLevelType w:val="hybridMultilevel"/>
    <w:tmpl w:val="1D34A6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E244E"/>
    <w:multiLevelType w:val="hybridMultilevel"/>
    <w:tmpl w:val="D9760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84ED5"/>
    <w:multiLevelType w:val="hybridMultilevel"/>
    <w:tmpl w:val="455AF9DC"/>
    <w:lvl w:ilvl="0" w:tplc="1B62D4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23D40"/>
    <w:multiLevelType w:val="hybridMultilevel"/>
    <w:tmpl w:val="19F4EF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B1C05"/>
    <w:multiLevelType w:val="hybridMultilevel"/>
    <w:tmpl w:val="44A8378C"/>
    <w:lvl w:ilvl="0" w:tplc="645EF4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B2A53"/>
    <w:multiLevelType w:val="hybridMultilevel"/>
    <w:tmpl w:val="BDCA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574F1"/>
    <w:multiLevelType w:val="hybridMultilevel"/>
    <w:tmpl w:val="07C0AA02"/>
    <w:lvl w:ilvl="0" w:tplc="8B0A70B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C797B78"/>
    <w:multiLevelType w:val="hybridMultilevel"/>
    <w:tmpl w:val="364C91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40097">
    <w:abstractNumId w:val="0"/>
  </w:num>
  <w:num w:numId="2" w16cid:durableId="1457331859">
    <w:abstractNumId w:val="4"/>
  </w:num>
  <w:num w:numId="3" w16cid:durableId="131557362">
    <w:abstractNumId w:val="2"/>
  </w:num>
  <w:num w:numId="4" w16cid:durableId="874079149">
    <w:abstractNumId w:val="6"/>
  </w:num>
  <w:num w:numId="5" w16cid:durableId="848254802">
    <w:abstractNumId w:val="13"/>
  </w:num>
  <w:num w:numId="6" w16cid:durableId="1442190437">
    <w:abstractNumId w:val="9"/>
  </w:num>
  <w:num w:numId="7" w16cid:durableId="1507742773">
    <w:abstractNumId w:val="7"/>
  </w:num>
  <w:num w:numId="8" w16cid:durableId="534460817">
    <w:abstractNumId w:val="10"/>
  </w:num>
  <w:num w:numId="9" w16cid:durableId="286282887">
    <w:abstractNumId w:val="12"/>
  </w:num>
  <w:num w:numId="10" w16cid:durableId="1612086155">
    <w:abstractNumId w:val="11"/>
  </w:num>
  <w:num w:numId="11" w16cid:durableId="1879509734">
    <w:abstractNumId w:val="5"/>
  </w:num>
  <w:num w:numId="12" w16cid:durableId="1314336778">
    <w:abstractNumId w:val="8"/>
  </w:num>
  <w:num w:numId="13" w16cid:durableId="1929078541">
    <w:abstractNumId w:val="3"/>
  </w:num>
  <w:num w:numId="14" w16cid:durableId="11934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27F"/>
    <w:rsid w:val="00001242"/>
    <w:rsid w:val="00002F7E"/>
    <w:rsid w:val="0000392F"/>
    <w:rsid w:val="00004339"/>
    <w:rsid w:val="00004FA3"/>
    <w:rsid w:val="00005689"/>
    <w:rsid w:val="00007F0F"/>
    <w:rsid w:val="00015EE9"/>
    <w:rsid w:val="00016811"/>
    <w:rsid w:val="000173F0"/>
    <w:rsid w:val="0002010A"/>
    <w:rsid w:val="000217AC"/>
    <w:rsid w:val="00021BDF"/>
    <w:rsid w:val="00023358"/>
    <w:rsid w:val="000233DA"/>
    <w:rsid w:val="00040022"/>
    <w:rsid w:val="00040DF7"/>
    <w:rsid w:val="00041975"/>
    <w:rsid w:val="000429CF"/>
    <w:rsid w:val="00043146"/>
    <w:rsid w:val="00044D30"/>
    <w:rsid w:val="00046039"/>
    <w:rsid w:val="00046978"/>
    <w:rsid w:val="00046D8C"/>
    <w:rsid w:val="000543AE"/>
    <w:rsid w:val="00057802"/>
    <w:rsid w:val="00060403"/>
    <w:rsid w:val="0006085D"/>
    <w:rsid w:val="00063DBC"/>
    <w:rsid w:val="000706A4"/>
    <w:rsid w:val="00073212"/>
    <w:rsid w:val="00082CFC"/>
    <w:rsid w:val="00093720"/>
    <w:rsid w:val="00095B76"/>
    <w:rsid w:val="00097AB6"/>
    <w:rsid w:val="000A6672"/>
    <w:rsid w:val="000A6E31"/>
    <w:rsid w:val="000B4C22"/>
    <w:rsid w:val="000B52F0"/>
    <w:rsid w:val="000B598E"/>
    <w:rsid w:val="000C2F08"/>
    <w:rsid w:val="000C5899"/>
    <w:rsid w:val="000C6729"/>
    <w:rsid w:val="000D231C"/>
    <w:rsid w:val="000D3498"/>
    <w:rsid w:val="000D6B2D"/>
    <w:rsid w:val="000D7237"/>
    <w:rsid w:val="000E2AFA"/>
    <w:rsid w:val="000E43B0"/>
    <w:rsid w:val="000E7124"/>
    <w:rsid w:val="000E7264"/>
    <w:rsid w:val="000F106F"/>
    <w:rsid w:val="000F3E2F"/>
    <w:rsid w:val="000F4874"/>
    <w:rsid w:val="000F5CD4"/>
    <w:rsid w:val="00106F8C"/>
    <w:rsid w:val="001104A3"/>
    <w:rsid w:val="00111297"/>
    <w:rsid w:val="00111D89"/>
    <w:rsid w:val="001205C3"/>
    <w:rsid w:val="00121AB0"/>
    <w:rsid w:val="00122FB3"/>
    <w:rsid w:val="001234C8"/>
    <w:rsid w:val="0012354D"/>
    <w:rsid w:val="001265B3"/>
    <w:rsid w:val="00134687"/>
    <w:rsid w:val="00136790"/>
    <w:rsid w:val="00136FFA"/>
    <w:rsid w:val="00137B7A"/>
    <w:rsid w:val="00137C5E"/>
    <w:rsid w:val="0014104E"/>
    <w:rsid w:val="00151951"/>
    <w:rsid w:val="0015381A"/>
    <w:rsid w:val="00161FAB"/>
    <w:rsid w:val="00165601"/>
    <w:rsid w:val="00170E1F"/>
    <w:rsid w:val="00173A8C"/>
    <w:rsid w:val="00174EFD"/>
    <w:rsid w:val="00180C99"/>
    <w:rsid w:val="00182677"/>
    <w:rsid w:val="00182B0A"/>
    <w:rsid w:val="00191057"/>
    <w:rsid w:val="001B1CF2"/>
    <w:rsid w:val="001B1FF7"/>
    <w:rsid w:val="001B3A86"/>
    <w:rsid w:val="001B70E5"/>
    <w:rsid w:val="001C0FC3"/>
    <w:rsid w:val="001C29BD"/>
    <w:rsid w:val="001C3AA5"/>
    <w:rsid w:val="001D0D5F"/>
    <w:rsid w:val="001D1319"/>
    <w:rsid w:val="001D4518"/>
    <w:rsid w:val="001D4892"/>
    <w:rsid w:val="001D6C36"/>
    <w:rsid w:val="001D6C64"/>
    <w:rsid w:val="001E277D"/>
    <w:rsid w:val="001F1D31"/>
    <w:rsid w:val="001F2E37"/>
    <w:rsid w:val="001F3380"/>
    <w:rsid w:val="0020237C"/>
    <w:rsid w:val="00203942"/>
    <w:rsid w:val="002043C7"/>
    <w:rsid w:val="00206709"/>
    <w:rsid w:val="0021013B"/>
    <w:rsid w:val="002107DC"/>
    <w:rsid w:val="0021084A"/>
    <w:rsid w:val="0021156B"/>
    <w:rsid w:val="00215658"/>
    <w:rsid w:val="00217052"/>
    <w:rsid w:val="002270C0"/>
    <w:rsid w:val="002314B0"/>
    <w:rsid w:val="002404B4"/>
    <w:rsid w:val="00242029"/>
    <w:rsid w:val="002423A5"/>
    <w:rsid w:val="00243294"/>
    <w:rsid w:val="00244AD1"/>
    <w:rsid w:val="00245CBA"/>
    <w:rsid w:val="00246B7B"/>
    <w:rsid w:val="002606CB"/>
    <w:rsid w:val="002656FF"/>
    <w:rsid w:val="002723F8"/>
    <w:rsid w:val="00274A3B"/>
    <w:rsid w:val="00276FEA"/>
    <w:rsid w:val="00287EAF"/>
    <w:rsid w:val="00291D8C"/>
    <w:rsid w:val="002950C4"/>
    <w:rsid w:val="002A2527"/>
    <w:rsid w:val="002A2FFD"/>
    <w:rsid w:val="002A3093"/>
    <w:rsid w:val="002A6C0A"/>
    <w:rsid w:val="002B6762"/>
    <w:rsid w:val="002C15F9"/>
    <w:rsid w:val="002C16DB"/>
    <w:rsid w:val="002C5747"/>
    <w:rsid w:val="002C57E1"/>
    <w:rsid w:val="002D02EF"/>
    <w:rsid w:val="002D2348"/>
    <w:rsid w:val="002E3370"/>
    <w:rsid w:val="002E3D48"/>
    <w:rsid w:val="002E4CAA"/>
    <w:rsid w:val="002E7366"/>
    <w:rsid w:val="002E7CC6"/>
    <w:rsid w:val="002F13A8"/>
    <w:rsid w:val="003001E0"/>
    <w:rsid w:val="0030314E"/>
    <w:rsid w:val="003064D7"/>
    <w:rsid w:val="00306CFB"/>
    <w:rsid w:val="003100ED"/>
    <w:rsid w:val="00310806"/>
    <w:rsid w:val="00313E94"/>
    <w:rsid w:val="003152A2"/>
    <w:rsid w:val="00315431"/>
    <w:rsid w:val="00316CE4"/>
    <w:rsid w:val="00316FFF"/>
    <w:rsid w:val="0032072E"/>
    <w:rsid w:val="003208DF"/>
    <w:rsid w:val="00323C3A"/>
    <w:rsid w:val="003241F8"/>
    <w:rsid w:val="00332A1A"/>
    <w:rsid w:val="003368A1"/>
    <w:rsid w:val="00340198"/>
    <w:rsid w:val="003441E2"/>
    <w:rsid w:val="00344D0E"/>
    <w:rsid w:val="00345C71"/>
    <w:rsid w:val="00352157"/>
    <w:rsid w:val="00352293"/>
    <w:rsid w:val="003561A7"/>
    <w:rsid w:val="0036026E"/>
    <w:rsid w:val="00361700"/>
    <w:rsid w:val="00361936"/>
    <w:rsid w:val="00362CF3"/>
    <w:rsid w:val="003660D1"/>
    <w:rsid w:val="003679B9"/>
    <w:rsid w:val="00370B18"/>
    <w:rsid w:val="00371F36"/>
    <w:rsid w:val="00374437"/>
    <w:rsid w:val="00375ABF"/>
    <w:rsid w:val="00376F0E"/>
    <w:rsid w:val="00377089"/>
    <w:rsid w:val="00377D64"/>
    <w:rsid w:val="003806BC"/>
    <w:rsid w:val="00380B8F"/>
    <w:rsid w:val="00381DDC"/>
    <w:rsid w:val="00383991"/>
    <w:rsid w:val="0039038E"/>
    <w:rsid w:val="003927AA"/>
    <w:rsid w:val="003A089C"/>
    <w:rsid w:val="003A1C7E"/>
    <w:rsid w:val="003A3239"/>
    <w:rsid w:val="003A678E"/>
    <w:rsid w:val="003B1E80"/>
    <w:rsid w:val="003B5757"/>
    <w:rsid w:val="003C186A"/>
    <w:rsid w:val="003C4D2E"/>
    <w:rsid w:val="003C70ED"/>
    <w:rsid w:val="003D1DB1"/>
    <w:rsid w:val="003D3C7A"/>
    <w:rsid w:val="003D5796"/>
    <w:rsid w:val="003D6A27"/>
    <w:rsid w:val="003E056A"/>
    <w:rsid w:val="003E2B94"/>
    <w:rsid w:val="003E5309"/>
    <w:rsid w:val="003E61E6"/>
    <w:rsid w:val="003F1067"/>
    <w:rsid w:val="003F2055"/>
    <w:rsid w:val="003F3523"/>
    <w:rsid w:val="003F4164"/>
    <w:rsid w:val="003F4262"/>
    <w:rsid w:val="003F7AA2"/>
    <w:rsid w:val="003F7EB7"/>
    <w:rsid w:val="00403710"/>
    <w:rsid w:val="004051B3"/>
    <w:rsid w:val="00415AEC"/>
    <w:rsid w:val="00416029"/>
    <w:rsid w:val="00420760"/>
    <w:rsid w:val="0042647A"/>
    <w:rsid w:val="00434E89"/>
    <w:rsid w:val="00450639"/>
    <w:rsid w:val="00451891"/>
    <w:rsid w:val="00452729"/>
    <w:rsid w:val="00452D76"/>
    <w:rsid w:val="004557DB"/>
    <w:rsid w:val="00461FBE"/>
    <w:rsid w:val="00462083"/>
    <w:rsid w:val="004630EC"/>
    <w:rsid w:val="00471806"/>
    <w:rsid w:val="0047639E"/>
    <w:rsid w:val="00477567"/>
    <w:rsid w:val="00481539"/>
    <w:rsid w:val="00481FB0"/>
    <w:rsid w:val="00485623"/>
    <w:rsid w:val="00490FD4"/>
    <w:rsid w:val="0049250E"/>
    <w:rsid w:val="004937E3"/>
    <w:rsid w:val="004945B5"/>
    <w:rsid w:val="0049778F"/>
    <w:rsid w:val="004A3EC0"/>
    <w:rsid w:val="004A471D"/>
    <w:rsid w:val="004B2367"/>
    <w:rsid w:val="004B2E9E"/>
    <w:rsid w:val="004B48A7"/>
    <w:rsid w:val="004B579E"/>
    <w:rsid w:val="004C5B0D"/>
    <w:rsid w:val="004C5B49"/>
    <w:rsid w:val="004C5FCE"/>
    <w:rsid w:val="004D080C"/>
    <w:rsid w:val="004D0831"/>
    <w:rsid w:val="004E3BDB"/>
    <w:rsid w:val="004E499B"/>
    <w:rsid w:val="004E4A4A"/>
    <w:rsid w:val="004E4EA6"/>
    <w:rsid w:val="004E5A6D"/>
    <w:rsid w:val="004F008E"/>
    <w:rsid w:val="004F0F23"/>
    <w:rsid w:val="004F1F7C"/>
    <w:rsid w:val="004F4A59"/>
    <w:rsid w:val="004F4A9A"/>
    <w:rsid w:val="0050228A"/>
    <w:rsid w:val="00505B3F"/>
    <w:rsid w:val="00507EA2"/>
    <w:rsid w:val="00510038"/>
    <w:rsid w:val="005174D0"/>
    <w:rsid w:val="00520058"/>
    <w:rsid w:val="005234DD"/>
    <w:rsid w:val="0052721D"/>
    <w:rsid w:val="005324D8"/>
    <w:rsid w:val="00536458"/>
    <w:rsid w:val="00537B90"/>
    <w:rsid w:val="00540B94"/>
    <w:rsid w:val="00546519"/>
    <w:rsid w:val="00546625"/>
    <w:rsid w:val="00552423"/>
    <w:rsid w:val="00554C58"/>
    <w:rsid w:val="00555022"/>
    <w:rsid w:val="00555D2F"/>
    <w:rsid w:val="00556940"/>
    <w:rsid w:val="00561E85"/>
    <w:rsid w:val="005677D2"/>
    <w:rsid w:val="00567E92"/>
    <w:rsid w:val="00570810"/>
    <w:rsid w:val="00575113"/>
    <w:rsid w:val="005762C5"/>
    <w:rsid w:val="005840F7"/>
    <w:rsid w:val="005A2AC0"/>
    <w:rsid w:val="005A416D"/>
    <w:rsid w:val="005A488A"/>
    <w:rsid w:val="005A676E"/>
    <w:rsid w:val="005B0786"/>
    <w:rsid w:val="005B427D"/>
    <w:rsid w:val="005B4F98"/>
    <w:rsid w:val="005B5479"/>
    <w:rsid w:val="005B56BD"/>
    <w:rsid w:val="005D3485"/>
    <w:rsid w:val="005D39CB"/>
    <w:rsid w:val="005D5F52"/>
    <w:rsid w:val="005D76CA"/>
    <w:rsid w:val="005E1EE3"/>
    <w:rsid w:val="005E212B"/>
    <w:rsid w:val="005E2789"/>
    <w:rsid w:val="005E6640"/>
    <w:rsid w:val="005F1DA4"/>
    <w:rsid w:val="005F5451"/>
    <w:rsid w:val="005F6F0D"/>
    <w:rsid w:val="0060297A"/>
    <w:rsid w:val="00603DD2"/>
    <w:rsid w:val="00604F07"/>
    <w:rsid w:val="00605DDD"/>
    <w:rsid w:val="006061F6"/>
    <w:rsid w:val="00613796"/>
    <w:rsid w:val="00615346"/>
    <w:rsid w:val="00615EFF"/>
    <w:rsid w:val="00616461"/>
    <w:rsid w:val="00617B5B"/>
    <w:rsid w:val="00620138"/>
    <w:rsid w:val="00622857"/>
    <w:rsid w:val="006254DC"/>
    <w:rsid w:val="0063386F"/>
    <w:rsid w:val="0063411F"/>
    <w:rsid w:val="0063605B"/>
    <w:rsid w:val="00637549"/>
    <w:rsid w:val="00643CE1"/>
    <w:rsid w:val="0064452B"/>
    <w:rsid w:val="00644762"/>
    <w:rsid w:val="0065076E"/>
    <w:rsid w:val="00651885"/>
    <w:rsid w:val="00652B2A"/>
    <w:rsid w:val="00653D49"/>
    <w:rsid w:val="006640D1"/>
    <w:rsid w:val="00671A42"/>
    <w:rsid w:val="0067205B"/>
    <w:rsid w:val="00674343"/>
    <w:rsid w:val="0067480E"/>
    <w:rsid w:val="0068042F"/>
    <w:rsid w:val="00682B43"/>
    <w:rsid w:val="006872BE"/>
    <w:rsid w:val="00691000"/>
    <w:rsid w:val="00691E2F"/>
    <w:rsid w:val="00692678"/>
    <w:rsid w:val="0069311D"/>
    <w:rsid w:val="006A0B5B"/>
    <w:rsid w:val="006A1C2D"/>
    <w:rsid w:val="006A444B"/>
    <w:rsid w:val="006A5613"/>
    <w:rsid w:val="006A5B41"/>
    <w:rsid w:val="006B192D"/>
    <w:rsid w:val="006B2A9C"/>
    <w:rsid w:val="006B2E28"/>
    <w:rsid w:val="006C3892"/>
    <w:rsid w:val="006C5BAD"/>
    <w:rsid w:val="006D30E2"/>
    <w:rsid w:val="006D398C"/>
    <w:rsid w:val="006D637A"/>
    <w:rsid w:val="006D73A0"/>
    <w:rsid w:val="006D7559"/>
    <w:rsid w:val="006D7BB8"/>
    <w:rsid w:val="006E1365"/>
    <w:rsid w:val="006E2ADC"/>
    <w:rsid w:val="006E71B5"/>
    <w:rsid w:val="006F0154"/>
    <w:rsid w:val="006F49E5"/>
    <w:rsid w:val="006F56EA"/>
    <w:rsid w:val="00700418"/>
    <w:rsid w:val="00700C67"/>
    <w:rsid w:val="00703990"/>
    <w:rsid w:val="007066E4"/>
    <w:rsid w:val="00706784"/>
    <w:rsid w:val="007069A3"/>
    <w:rsid w:val="00715099"/>
    <w:rsid w:val="00716847"/>
    <w:rsid w:val="007176CE"/>
    <w:rsid w:val="007237B8"/>
    <w:rsid w:val="00724089"/>
    <w:rsid w:val="007256B6"/>
    <w:rsid w:val="00736044"/>
    <w:rsid w:val="007419C2"/>
    <w:rsid w:val="00743792"/>
    <w:rsid w:val="00743DCC"/>
    <w:rsid w:val="00746FE5"/>
    <w:rsid w:val="00752F56"/>
    <w:rsid w:val="00763936"/>
    <w:rsid w:val="0076593F"/>
    <w:rsid w:val="007667D5"/>
    <w:rsid w:val="00770A7D"/>
    <w:rsid w:val="00772D3B"/>
    <w:rsid w:val="007731E3"/>
    <w:rsid w:val="0077614E"/>
    <w:rsid w:val="00777951"/>
    <w:rsid w:val="00782D4A"/>
    <w:rsid w:val="007841E4"/>
    <w:rsid w:val="007857C8"/>
    <w:rsid w:val="007921B9"/>
    <w:rsid w:val="00792BCD"/>
    <w:rsid w:val="00792D50"/>
    <w:rsid w:val="007A03A9"/>
    <w:rsid w:val="007C035E"/>
    <w:rsid w:val="007C6C80"/>
    <w:rsid w:val="007C7F27"/>
    <w:rsid w:val="007D1AF3"/>
    <w:rsid w:val="007D325A"/>
    <w:rsid w:val="007D49A6"/>
    <w:rsid w:val="007D4C61"/>
    <w:rsid w:val="007D4F23"/>
    <w:rsid w:val="007E075E"/>
    <w:rsid w:val="007E4855"/>
    <w:rsid w:val="007F0E01"/>
    <w:rsid w:val="007F5219"/>
    <w:rsid w:val="007F7491"/>
    <w:rsid w:val="008025E5"/>
    <w:rsid w:val="008072BA"/>
    <w:rsid w:val="008131B5"/>
    <w:rsid w:val="008150F9"/>
    <w:rsid w:val="00815325"/>
    <w:rsid w:val="00817E42"/>
    <w:rsid w:val="008204B5"/>
    <w:rsid w:val="00820DF3"/>
    <w:rsid w:val="00821F02"/>
    <w:rsid w:val="008320BB"/>
    <w:rsid w:val="00841C2F"/>
    <w:rsid w:val="00845034"/>
    <w:rsid w:val="00845115"/>
    <w:rsid w:val="008458A0"/>
    <w:rsid w:val="0085027B"/>
    <w:rsid w:val="008508CC"/>
    <w:rsid w:val="0085338C"/>
    <w:rsid w:val="008572A7"/>
    <w:rsid w:val="00862B81"/>
    <w:rsid w:val="00866DF8"/>
    <w:rsid w:val="008703C3"/>
    <w:rsid w:val="0087158C"/>
    <w:rsid w:val="0087697D"/>
    <w:rsid w:val="00880B97"/>
    <w:rsid w:val="0088510B"/>
    <w:rsid w:val="008924A5"/>
    <w:rsid w:val="008927EB"/>
    <w:rsid w:val="00893271"/>
    <w:rsid w:val="00894E44"/>
    <w:rsid w:val="00896738"/>
    <w:rsid w:val="00897304"/>
    <w:rsid w:val="008A0931"/>
    <w:rsid w:val="008A0EA2"/>
    <w:rsid w:val="008A1C6A"/>
    <w:rsid w:val="008A1EB2"/>
    <w:rsid w:val="008A3F92"/>
    <w:rsid w:val="008A5E55"/>
    <w:rsid w:val="008B336E"/>
    <w:rsid w:val="008B3667"/>
    <w:rsid w:val="008B42A0"/>
    <w:rsid w:val="008B4E96"/>
    <w:rsid w:val="008B6BEC"/>
    <w:rsid w:val="008C46A7"/>
    <w:rsid w:val="008D1566"/>
    <w:rsid w:val="008D4220"/>
    <w:rsid w:val="008D622B"/>
    <w:rsid w:val="008E2CAD"/>
    <w:rsid w:val="008E777F"/>
    <w:rsid w:val="008F088A"/>
    <w:rsid w:val="008F4212"/>
    <w:rsid w:val="00900C24"/>
    <w:rsid w:val="00910173"/>
    <w:rsid w:val="00910F2C"/>
    <w:rsid w:val="00911DA4"/>
    <w:rsid w:val="0091338D"/>
    <w:rsid w:val="00920F32"/>
    <w:rsid w:val="00921C1C"/>
    <w:rsid w:val="00925C64"/>
    <w:rsid w:val="00925E01"/>
    <w:rsid w:val="00926CC8"/>
    <w:rsid w:val="00932CDA"/>
    <w:rsid w:val="00933F06"/>
    <w:rsid w:val="009446F8"/>
    <w:rsid w:val="00945D86"/>
    <w:rsid w:val="009500AD"/>
    <w:rsid w:val="00950A20"/>
    <w:rsid w:val="00950EDD"/>
    <w:rsid w:val="00951A6D"/>
    <w:rsid w:val="00952C5D"/>
    <w:rsid w:val="0095335F"/>
    <w:rsid w:val="0095433F"/>
    <w:rsid w:val="0095663D"/>
    <w:rsid w:val="009573AF"/>
    <w:rsid w:val="0095742F"/>
    <w:rsid w:val="009633A1"/>
    <w:rsid w:val="00966A96"/>
    <w:rsid w:val="00967A99"/>
    <w:rsid w:val="0097431D"/>
    <w:rsid w:val="00984BB4"/>
    <w:rsid w:val="009850F9"/>
    <w:rsid w:val="00987367"/>
    <w:rsid w:val="00987E0C"/>
    <w:rsid w:val="00987E40"/>
    <w:rsid w:val="0099198A"/>
    <w:rsid w:val="009A2CBC"/>
    <w:rsid w:val="009B0442"/>
    <w:rsid w:val="009B1806"/>
    <w:rsid w:val="009B1B7A"/>
    <w:rsid w:val="009D15FC"/>
    <w:rsid w:val="009D6DC8"/>
    <w:rsid w:val="009E1ABC"/>
    <w:rsid w:val="009E3B04"/>
    <w:rsid w:val="009E41B7"/>
    <w:rsid w:val="009F42DA"/>
    <w:rsid w:val="00A004F0"/>
    <w:rsid w:val="00A01213"/>
    <w:rsid w:val="00A03C68"/>
    <w:rsid w:val="00A05186"/>
    <w:rsid w:val="00A05C06"/>
    <w:rsid w:val="00A06641"/>
    <w:rsid w:val="00A163BC"/>
    <w:rsid w:val="00A22950"/>
    <w:rsid w:val="00A343CE"/>
    <w:rsid w:val="00A36ADD"/>
    <w:rsid w:val="00A36B18"/>
    <w:rsid w:val="00A37CE2"/>
    <w:rsid w:val="00A400F4"/>
    <w:rsid w:val="00A40199"/>
    <w:rsid w:val="00A41555"/>
    <w:rsid w:val="00A43161"/>
    <w:rsid w:val="00A47446"/>
    <w:rsid w:val="00A5049D"/>
    <w:rsid w:val="00A509E0"/>
    <w:rsid w:val="00A52019"/>
    <w:rsid w:val="00A5322B"/>
    <w:rsid w:val="00A6094F"/>
    <w:rsid w:val="00A61A4B"/>
    <w:rsid w:val="00A65758"/>
    <w:rsid w:val="00A67D3E"/>
    <w:rsid w:val="00A7086D"/>
    <w:rsid w:val="00A756E3"/>
    <w:rsid w:val="00A77B3E"/>
    <w:rsid w:val="00A82512"/>
    <w:rsid w:val="00A857F0"/>
    <w:rsid w:val="00A86D12"/>
    <w:rsid w:val="00A9072C"/>
    <w:rsid w:val="00A90C74"/>
    <w:rsid w:val="00A90DB6"/>
    <w:rsid w:val="00A9375F"/>
    <w:rsid w:val="00A93A0B"/>
    <w:rsid w:val="00A95EB3"/>
    <w:rsid w:val="00A9663A"/>
    <w:rsid w:val="00A9740E"/>
    <w:rsid w:val="00A97BD4"/>
    <w:rsid w:val="00AA1EFE"/>
    <w:rsid w:val="00AB61FA"/>
    <w:rsid w:val="00AB7AD7"/>
    <w:rsid w:val="00AC2437"/>
    <w:rsid w:val="00AC390A"/>
    <w:rsid w:val="00AD0189"/>
    <w:rsid w:val="00AD2B47"/>
    <w:rsid w:val="00AD2FBC"/>
    <w:rsid w:val="00AD2FF4"/>
    <w:rsid w:val="00AD3BC9"/>
    <w:rsid w:val="00AE4045"/>
    <w:rsid w:val="00AE423D"/>
    <w:rsid w:val="00AF512B"/>
    <w:rsid w:val="00B016F6"/>
    <w:rsid w:val="00B03A98"/>
    <w:rsid w:val="00B04629"/>
    <w:rsid w:val="00B04A23"/>
    <w:rsid w:val="00B04EAD"/>
    <w:rsid w:val="00B0540D"/>
    <w:rsid w:val="00B05AB4"/>
    <w:rsid w:val="00B05ACC"/>
    <w:rsid w:val="00B072D2"/>
    <w:rsid w:val="00B07C1F"/>
    <w:rsid w:val="00B102FB"/>
    <w:rsid w:val="00B10B68"/>
    <w:rsid w:val="00B1679B"/>
    <w:rsid w:val="00B25F8E"/>
    <w:rsid w:val="00B271AB"/>
    <w:rsid w:val="00B3005B"/>
    <w:rsid w:val="00B306B8"/>
    <w:rsid w:val="00B33885"/>
    <w:rsid w:val="00B36A80"/>
    <w:rsid w:val="00B41997"/>
    <w:rsid w:val="00B463D2"/>
    <w:rsid w:val="00B55CD2"/>
    <w:rsid w:val="00B55CDA"/>
    <w:rsid w:val="00B56E15"/>
    <w:rsid w:val="00B57044"/>
    <w:rsid w:val="00B60E63"/>
    <w:rsid w:val="00B60E94"/>
    <w:rsid w:val="00B65F44"/>
    <w:rsid w:val="00B660B4"/>
    <w:rsid w:val="00B7281E"/>
    <w:rsid w:val="00B74437"/>
    <w:rsid w:val="00B7649D"/>
    <w:rsid w:val="00B80728"/>
    <w:rsid w:val="00B80CE2"/>
    <w:rsid w:val="00B848E0"/>
    <w:rsid w:val="00B8769F"/>
    <w:rsid w:val="00B91041"/>
    <w:rsid w:val="00B95878"/>
    <w:rsid w:val="00B9790C"/>
    <w:rsid w:val="00BA120B"/>
    <w:rsid w:val="00BA2F83"/>
    <w:rsid w:val="00BA31D8"/>
    <w:rsid w:val="00BA478D"/>
    <w:rsid w:val="00BA481B"/>
    <w:rsid w:val="00BA5214"/>
    <w:rsid w:val="00BA5F79"/>
    <w:rsid w:val="00BB12DF"/>
    <w:rsid w:val="00BB344C"/>
    <w:rsid w:val="00BB64AB"/>
    <w:rsid w:val="00BB6AB1"/>
    <w:rsid w:val="00BC380D"/>
    <w:rsid w:val="00BC4311"/>
    <w:rsid w:val="00BC4A75"/>
    <w:rsid w:val="00BC6F62"/>
    <w:rsid w:val="00BC7FC0"/>
    <w:rsid w:val="00BD3621"/>
    <w:rsid w:val="00BD6196"/>
    <w:rsid w:val="00BE0DE4"/>
    <w:rsid w:val="00BE6DF6"/>
    <w:rsid w:val="00BF07BE"/>
    <w:rsid w:val="00BF4454"/>
    <w:rsid w:val="00BF7272"/>
    <w:rsid w:val="00BF7F72"/>
    <w:rsid w:val="00C03223"/>
    <w:rsid w:val="00C10021"/>
    <w:rsid w:val="00C12527"/>
    <w:rsid w:val="00C13C91"/>
    <w:rsid w:val="00C200B8"/>
    <w:rsid w:val="00C21B82"/>
    <w:rsid w:val="00C24B8B"/>
    <w:rsid w:val="00C316F7"/>
    <w:rsid w:val="00C32F6F"/>
    <w:rsid w:val="00C340BE"/>
    <w:rsid w:val="00C351F7"/>
    <w:rsid w:val="00C40977"/>
    <w:rsid w:val="00C41C10"/>
    <w:rsid w:val="00C4528D"/>
    <w:rsid w:val="00C478CE"/>
    <w:rsid w:val="00C51B8C"/>
    <w:rsid w:val="00C61AFF"/>
    <w:rsid w:val="00C63ACE"/>
    <w:rsid w:val="00C7049E"/>
    <w:rsid w:val="00C71010"/>
    <w:rsid w:val="00C726AA"/>
    <w:rsid w:val="00C75659"/>
    <w:rsid w:val="00C76C7F"/>
    <w:rsid w:val="00C774CA"/>
    <w:rsid w:val="00C80463"/>
    <w:rsid w:val="00C81C5E"/>
    <w:rsid w:val="00C84E76"/>
    <w:rsid w:val="00C90C67"/>
    <w:rsid w:val="00C94822"/>
    <w:rsid w:val="00C95552"/>
    <w:rsid w:val="00C96D04"/>
    <w:rsid w:val="00CA4109"/>
    <w:rsid w:val="00CA5279"/>
    <w:rsid w:val="00CA5771"/>
    <w:rsid w:val="00CA7032"/>
    <w:rsid w:val="00CA7BB7"/>
    <w:rsid w:val="00CB57F1"/>
    <w:rsid w:val="00CB71BE"/>
    <w:rsid w:val="00CB77BC"/>
    <w:rsid w:val="00CC0140"/>
    <w:rsid w:val="00CC1C33"/>
    <w:rsid w:val="00CC6A1A"/>
    <w:rsid w:val="00CD4336"/>
    <w:rsid w:val="00CD6167"/>
    <w:rsid w:val="00CE484E"/>
    <w:rsid w:val="00CE4FD3"/>
    <w:rsid w:val="00CE6D66"/>
    <w:rsid w:val="00CF3D3B"/>
    <w:rsid w:val="00D023AA"/>
    <w:rsid w:val="00D044CA"/>
    <w:rsid w:val="00D068BC"/>
    <w:rsid w:val="00D11330"/>
    <w:rsid w:val="00D16049"/>
    <w:rsid w:val="00D16142"/>
    <w:rsid w:val="00D21880"/>
    <w:rsid w:val="00D2397B"/>
    <w:rsid w:val="00D26CC7"/>
    <w:rsid w:val="00D27FAA"/>
    <w:rsid w:val="00D3006D"/>
    <w:rsid w:val="00D32584"/>
    <w:rsid w:val="00D3542E"/>
    <w:rsid w:val="00D37DCB"/>
    <w:rsid w:val="00D413F0"/>
    <w:rsid w:val="00D46839"/>
    <w:rsid w:val="00D477E6"/>
    <w:rsid w:val="00D500A3"/>
    <w:rsid w:val="00D53384"/>
    <w:rsid w:val="00D56A48"/>
    <w:rsid w:val="00D646DD"/>
    <w:rsid w:val="00D6480A"/>
    <w:rsid w:val="00D65A8A"/>
    <w:rsid w:val="00D6667B"/>
    <w:rsid w:val="00D666F6"/>
    <w:rsid w:val="00D70A95"/>
    <w:rsid w:val="00D7329C"/>
    <w:rsid w:val="00D738B8"/>
    <w:rsid w:val="00D80706"/>
    <w:rsid w:val="00D83ED1"/>
    <w:rsid w:val="00D84791"/>
    <w:rsid w:val="00D922CC"/>
    <w:rsid w:val="00D942FB"/>
    <w:rsid w:val="00D954E2"/>
    <w:rsid w:val="00DA2968"/>
    <w:rsid w:val="00DA3CE5"/>
    <w:rsid w:val="00DA412E"/>
    <w:rsid w:val="00DB1159"/>
    <w:rsid w:val="00DB1B65"/>
    <w:rsid w:val="00DB2F57"/>
    <w:rsid w:val="00DB53CB"/>
    <w:rsid w:val="00DC672A"/>
    <w:rsid w:val="00DC718C"/>
    <w:rsid w:val="00DE26C9"/>
    <w:rsid w:val="00DE3FC5"/>
    <w:rsid w:val="00DE3FC8"/>
    <w:rsid w:val="00DE613A"/>
    <w:rsid w:val="00DF0855"/>
    <w:rsid w:val="00DF27A1"/>
    <w:rsid w:val="00DF373D"/>
    <w:rsid w:val="00DF7464"/>
    <w:rsid w:val="00E03363"/>
    <w:rsid w:val="00E03B01"/>
    <w:rsid w:val="00E05DA0"/>
    <w:rsid w:val="00E107AA"/>
    <w:rsid w:val="00E15000"/>
    <w:rsid w:val="00E2138E"/>
    <w:rsid w:val="00E24028"/>
    <w:rsid w:val="00E245DE"/>
    <w:rsid w:val="00E24BDB"/>
    <w:rsid w:val="00E267BF"/>
    <w:rsid w:val="00E2693C"/>
    <w:rsid w:val="00E2727E"/>
    <w:rsid w:val="00E30023"/>
    <w:rsid w:val="00E339AF"/>
    <w:rsid w:val="00E34536"/>
    <w:rsid w:val="00E3727E"/>
    <w:rsid w:val="00E376E6"/>
    <w:rsid w:val="00E44E3B"/>
    <w:rsid w:val="00E50B69"/>
    <w:rsid w:val="00E52505"/>
    <w:rsid w:val="00E547D8"/>
    <w:rsid w:val="00E552ED"/>
    <w:rsid w:val="00E560F8"/>
    <w:rsid w:val="00E60D8A"/>
    <w:rsid w:val="00E679A8"/>
    <w:rsid w:val="00E70748"/>
    <w:rsid w:val="00E71E45"/>
    <w:rsid w:val="00E74490"/>
    <w:rsid w:val="00E74909"/>
    <w:rsid w:val="00E74A17"/>
    <w:rsid w:val="00E75CED"/>
    <w:rsid w:val="00E76DE1"/>
    <w:rsid w:val="00E7724D"/>
    <w:rsid w:val="00E77AB8"/>
    <w:rsid w:val="00E8160B"/>
    <w:rsid w:val="00E81CB4"/>
    <w:rsid w:val="00E85BBE"/>
    <w:rsid w:val="00E85DEA"/>
    <w:rsid w:val="00E9181B"/>
    <w:rsid w:val="00E91F2A"/>
    <w:rsid w:val="00E93091"/>
    <w:rsid w:val="00E9787D"/>
    <w:rsid w:val="00EB02D1"/>
    <w:rsid w:val="00EB1BE6"/>
    <w:rsid w:val="00EB596C"/>
    <w:rsid w:val="00EB628B"/>
    <w:rsid w:val="00EC149C"/>
    <w:rsid w:val="00EC1A25"/>
    <w:rsid w:val="00EC75ED"/>
    <w:rsid w:val="00ED4BF5"/>
    <w:rsid w:val="00ED6238"/>
    <w:rsid w:val="00ED7505"/>
    <w:rsid w:val="00EE5404"/>
    <w:rsid w:val="00EF441A"/>
    <w:rsid w:val="00EF48F6"/>
    <w:rsid w:val="00EF6047"/>
    <w:rsid w:val="00EF7F0B"/>
    <w:rsid w:val="00F00E37"/>
    <w:rsid w:val="00F015C1"/>
    <w:rsid w:val="00F01DA3"/>
    <w:rsid w:val="00F04692"/>
    <w:rsid w:val="00F04926"/>
    <w:rsid w:val="00F0591C"/>
    <w:rsid w:val="00F071CD"/>
    <w:rsid w:val="00F10694"/>
    <w:rsid w:val="00F10910"/>
    <w:rsid w:val="00F14E41"/>
    <w:rsid w:val="00F22497"/>
    <w:rsid w:val="00F239A6"/>
    <w:rsid w:val="00F270CB"/>
    <w:rsid w:val="00F3051F"/>
    <w:rsid w:val="00F30B94"/>
    <w:rsid w:val="00F313D1"/>
    <w:rsid w:val="00F3216B"/>
    <w:rsid w:val="00F329F9"/>
    <w:rsid w:val="00F35C58"/>
    <w:rsid w:val="00F35EAA"/>
    <w:rsid w:val="00F419F2"/>
    <w:rsid w:val="00F45430"/>
    <w:rsid w:val="00F46EA6"/>
    <w:rsid w:val="00F64910"/>
    <w:rsid w:val="00F70C48"/>
    <w:rsid w:val="00F711C4"/>
    <w:rsid w:val="00F8153A"/>
    <w:rsid w:val="00F82C1E"/>
    <w:rsid w:val="00F83428"/>
    <w:rsid w:val="00F85643"/>
    <w:rsid w:val="00F8596B"/>
    <w:rsid w:val="00F913BE"/>
    <w:rsid w:val="00F93774"/>
    <w:rsid w:val="00F97D2E"/>
    <w:rsid w:val="00FA0388"/>
    <w:rsid w:val="00FA232E"/>
    <w:rsid w:val="00FB014D"/>
    <w:rsid w:val="00FB0398"/>
    <w:rsid w:val="00FB4315"/>
    <w:rsid w:val="00FB47E5"/>
    <w:rsid w:val="00FB5027"/>
    <w:rsid w:val="00FB6598"/>
    <w:rsid w:val="00FB70C1"/>
    <w:rsid w:val="00FB7215"/>
    <w:rsid w:val="00FB740C"/>
    <w:rsid w:val="00FC3A06"/>
    <w:rsid w:val="00FD5D20"/>
    <w:rsid w:val="00FD7647"/>
    <w:rsid w:val="00FE28D8"/>
    <w:rsid w:val="00FE49D6"/>
    <w:rsid w:val="00FE5379"/>
    <w:rsid w:val="00FE5A53"/>
    <w:rsid w:val="00FF03CA"/>
    <w:rsid w:val="00FF07B4"/>
    <w:rsid w:val="00FF2467"/>
    <w:rsid w:val="00FF2973"/>
    <w:rsid w:val="00FF360E"/>
    <w:rsid w:val="00FF7E3D"/>
    <w:rsid w:val="01B3FB75"/>
    <w:rsid w:val="0A82BA55"/>
    <w:rsid w:val="1386E5CA"/>
    <w:rsid w:val="1943BFEC"/>
    <w:rsid w:val="2A27E1C9"/>
    <w:rsid w:val="2BC76A63"/>
    <w:rsid w:val="2C9E613A"/>
    <w:rsid w:val="37520BC3"/>
    <w:rsid w:val="3A041CD5"/>
    <w:rsid w:val="4016121B"/>
    <w:rsid w:val="488AFA4E"/>
    <w:rsid w:val="5416143B"/>
    <w:rsid w:val="5BE1019A"/>
    <w:rsid w:val="6F0E3704"/>
    <w:rsid w:val="732AE907"/>
    <w:rsid w:val="7335E70A"/>
    <w:rsid w:val="7A4106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5188CE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D8C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rsid w:val="0015279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52794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rsid w:val="00177BA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77BAB"/>
    <w:rPr>
      <w:rFonts w:ascii="Calibri" w:eastAsia="Calibri" w:hAnsi="Calibri" w:cs="Calibri"/>
      <w:color w:val="000000"/>
      <w:sz w:val="22"/>
      <w:szCs w:val="22"/>
    </w:rPr>
  </w:style>
  <w:style w:type="paragraph" w:styleId="Footer">
    <w:name w:val="footer"/>
    <w:basedOn w:val="Normal"/>
    <w:link w:val="FooterChar"/>
    <w:rsid w:val="00177BA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77BAB"/>
    <w:rPr>
      <w:rFonts w:ascii="Calibri" w:eastAsia="Calibri" w:hAnsi="Calibri" w:cs="Calibri"/>
      <w:color w:val="000000"/>
      <w:sz w:val="22"/>
      <w:szCs w:val="22"/>
    </w:rPr>
  </w:style>
  <w:style w:type="character" w:styleId="PageNumber">
    <w:name w:val="page number"/>
    <w:basedOn w:val="DefaultParagraphFont"/>
    <w:rsid w:val="00177BAB"/>
  </w:style>
  <w:style w:type="character" w:styleId="Hyperlink">
    <w:name w:val="Hyperlink"/>
    <w:rsid w:val="001D39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6A27"/>
    <w:pPr>
      <w:ind w:left="720"/>
      <w:contextualSpacing/>
    </w:pPr>
  </w:style>
  <w:style w:type="paragraph" w:customStyle="1" w:styleId="p1">
    <w:name w:val="p1"/>
    <w:basedOn w:val="Normal"/>
    <w:rsid w:val="00F30B94"/>
    <w:rPr>
      <w:rFonts w:ascii="Arial" w:hAnsi="Arial" w:cs="Arial"/>
      <w:color w:val="232323"/>
      <w:sz w:val="20"/>
      <w:szCs w:val="20"/>
    </w:rPr>
  </w:style>
  <w:style w:type="character" w:customStyle="1" w:styleId="s1">
    <w:name w:val="s1"/>
    <w:basedOn w:val="DefaultParagraphFont"/>
    <w:rsid w:val="00F30B94"/>
  </w:style>
  <w:style w:type="character" w:customStyle="1" w:styleId="s2">
    <w:name w:val="s2"/>
    <w:basedOn w:val="DefaultParagraphFont"/>
    <w:rsid w:val="00F30B94"/>
    <w:rPr>
      <w:color w:val="232323"/>
    </w:rPr>
  </w:style>
  <w:style w:type="character" w:styleId="Emphasis">
    <w:name w:val="Emphasis"/>
    <w:basedOn w:val="DefaultParagraphFont"/>
    <w:qFormat/>
    <w:rsid w:val="00481539"/>
    <w:rPr>
      <w:i/>
      <w:iCs/>
    </w:rPr>
  </w:style>
  <w:style w:type="character" w:styleId="UnresolvedMention">
    <w:name w:val="Unresolved Mention"/>
    <w:basedOn w:val="DefaultParagraphFont"/>
    <w:rsid w:val="00485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F03C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F42DA"/>
    <w:rPr>
      <w:sz w:val="24"/>
      <w:szCs w:val="24"/>
    </w:rPr>
  </w:style>
  <w:style w:type="character" w:customStyle="1" w:styleId="docsum-authors">
    <w:name w:val="docsum-authors"/>
    <w:basedOn w:val="DefaultParagraphFont"/>
    <w:rsid w:val="00653D49"/>
  </w:style>
  <w:style w:type="character" w:customStyle="1" w:styleId="apple-converted-space">
    <w:name w:val="apple-converted-space"/>
    <w:basedOn w:val="DefaultParagraphFont"/>
    <w:rsid w:val="00653D49"/>
  </w:style>
  <w:style w:type="character" w:customStyle="1" w:styleId="docsum-journal-citation">
    <w:name w:val="docsum-journal-citation"/>
    <w:basedOn w:val="DefaultParagraphFont"/>
    <w:rsid w:val="0063605B"/>
  </w:style>
  <w:style w:type="paragraph" w:styleId="NormalWeb">
    <w:name w:val="Normal (Web)"/>
    <w:basedOn w:val="Normal"/>
    <w:uiPriority w:val="99"/>
    <w:unhideWhenUsed/>
    <w:rsid w:val="00A004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9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0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3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102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1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2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9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2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ubmed.ncbi.nlm.nih.gov/3472524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med.doximity.com/articles/what-makes-the-american-society-of-anesthesiology-so-import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11240</Words>
  <Characters>74281</Characters>
  <Application>Microsoft Office Word</Application>
  <DocSecurity>0</DocSecurity>
  <Lines>619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Adam C</vt:lpstr>
    </vt:vector>
  </TitlesOfParts>
  <Company>The Children's Hospital of Philadelphia</Company>
  <LinksUpToDate>false</LinksUpToDate>
  <CharactersWithSpaces>85351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C</dc:title>
  <dc:subject/>
  <dc:creator>Adam Adler</dc:creator>
  <cp:keywords/>
  <cp:lastModifiedBy>adam adler</cp:lastModifiedBy>
  <cp:revision>2</cp:revision>
  <cp:lastPrinted>2023-01-05T16:50:00Z</cp:lastPrinted>
  <dcterms:created xsi:type="dcterms:W3CDTF">2023-06-08T13:01:00Z</dcterms:created>
  <dcterms:modified xsi:type="dcterms:W3CDTF">2023-06-08T13:01:00Z</dcterms:modified>
</cp:coreProperties>
</file>